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ACD62" w14:textId="77777777" w:rsidR="00792469" w:rsidRPr="002871F8" w:rsidRDefault="00792469" w:rsidP="00792469">
      <w:pPr>
        <w:pStyle w:val="En-tte"/>
        <w:jc w:val="center"/>
        <w:rPr>
          <w:rFonts w:ascii="Helvetica" w:hAnsi="Helvetica" w:cs="Helvetica"/>
          <w:b/>
          <w:bCs/>
          <w:sz w:val="20"/>
          <w:lang w:val="en-US"/>
        </w:rPr>
      </w:pPr>
      <w:r w:rsidRPr="002871F8">
        <w:rPr>
          <w:rFonts w:ascii="Helvetica" w:hAnsi="Helvetica" w:cs="Helvetica"/>
          <w:b/>
          <w:bCs/>
          <w:i/>
          <w:iCs/>
          <w:sz w:val="20"/>
          <w:lang w:val="en-US"/>
        </w:rPr>
        <w:t>Please note that this form is for the broker channel only.</w:t>
      </w:r>
    </w:p>
    <w:p w14:paraId="54F6CE4A" w14:textId="77777777" w:rsidR="00606D11" w:rsidRDefault="00722F60" w:rsidP="00D24E5D">
      <w:pPr>
        <w:spacing w:before="60"/>
        <w:ind w:left="5580"/>
        <w:jc w:val="left"/>
        <w:outlineLvl w:val="0"/>
        <w:rPr>
          <w:rFonts w:ascii="Helvetica" w:hAnsi="Helvetica"/>
          <w:b/>
          <w:bCs/>
          <w:noProof/>
          <w:sz w:val="22"/>
          <w:szCs w:val="22"/>
          <w:lang w:val="en-CA" w:eastAsia="fr-CA"/>
        </w:rPr>
      </w:pPr>
      <w:r w:rsidRPr="00D13356">
        <w:rPr>
          <w:rFonts w:ascii="Helvetica" w:hAnsi="Helvetica"/>
          <w:noProof/>
          <w:lang w:eastAsia="fr-CA"/>
        </w:rPr>
        <w:drawing>
          <wp:anchor distT="0" distB="0" distL="114300" distR="114300" simplePos="0" relativeHeight="251658240" behindDoc="0" locked="0" layoutInCell="1" allowOverlap="1" wp14:anchorId="165142F2" wp14:editId="1CF3D704">
            <wp:simplePos x="0" y="0"/>
            <wp:positionH relativeFrom="column">
              <wp:posOffset>48784</wp:posOffset>
            </wp:positionH>
            <wp:positionV relativeFrom="paragraph">
              <wp:posOffset>212090</wp:posOffset>
            </wp:positionV>
            <wp:extent cx="1271270" cy="356870"/>
            <wp:effectExtent l="0" t="0" r="5080" b="5080"/>
            <wp:wrapNone/>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271270" cy="356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1C64A8" w14:textId="6E5FFA43" w:rsidR="00AF7474" w:rsidRPr="008B487B" w:rsidRDefault="00D13356" w:rsidP="00D24E5D">
      <w:pPr>
        <w:spacing w:before="60"/>
        <w:ind w:left="5580"/>
        <w:jc w:val="left"/>
        <w:outlineLvl w:val="0"/>
        <w:rPr>
          <w:rFonts w:ascii="Helvetica" w:hAnsi="Helvetica"/>
          <w:b/>
          <w:bCs/>
          <w:sz w:val="22"/>
          <w:szCs w:val="22"/>
          <w:lang w:val="en-US"/>
        </w:rPr>
      </w:pPr>
      <w:r w:rsidRPr="00D13356">
        <w:rPr>
          <w:rFonts w:ascii="Helvetica" w:hAnsi="Helvetica"/>
          <w:b/>
          <w:bCs/>
          <w:noProof/>
          <w:sz w:val="22"/>
          <w:szCs w:val="22"/>
          <w:lang w:val="en-CA" w:eastAsia="fr-CA"/>
        </w:rPr>
        <w:t>GENERAL INSTRUCTIONS FOR LAWYERS, INCLUDING NOTARIES PUBLIC IN BRITISH COLUMBIA</w:t>
      </w:r>
      <w:r w:rsidR="00027C05">
        <w:rPr>
          <w:rFonts w:ascii="Helvetica" w:hAnsi="Helvetica"/>
          <w:b/>
          <w:bCs/>
          <w:noProof/>
          <w:sz w:val="22"/>
          <w:szCs w:val="22"/>
          <w:lang w:val="en-CA" w:eastAsia="fr-CA"/>
        </w:rPr>
        <w:t xml:space="preserve"> </w:t>
      </w:r>
    </w:p>
    <w:p w14:paraId="134E3B1B" w14:textId="77777777" w:rsidR="00AF7474" w:rsidRPr="00113230" w:rsidRDefault="00D24E5D" w:rsidP="00D24E5D">
      <w:pPr>
        <w:tabs>
          <w:tab w:val="left" w:pos="9400"/>
        </w:tabs>
        <w:spacing w:before="40" w:after="80"/>
        <w:ind w:left="5580"/>
        <w:jc w:val="left"/>
        <w:rPr>
          <w:rFonts w:ascii="Helvetica" w:hAnsi="Helvetica"/>
          <w:bCs/>
          <w:lang w:val="es-MX"/>
        </w:rPr>
      </w:pPr>
      <w:r w:rsidRPr="00113230">
        <w:rPr>
          <w:rFonts w:ascii="Helvetica" w:hAnsi="Helvetica"/>
          <w:bCs/>
          <w:lang w:val="es-MX"/>
        </w:rPr>
        <w:t>Canada except Quebec</w:t>
      </w:r>
    </w:p>
    <w:p w14:paraId="3B3E2585" w14:textId="77777777" w:rsidR="00AF7474" w:rsidRPr="00113230" w:rsidRDefault="00AF7474" w:rsidP="000E6392">
      <w:pPr>
        <w:pBdr>
          <w:top w:val="single" w:sz="12" w:space="1" w:color="auto"/>
        </w:pBdr>
        <w:rPr>
          <w:rFonts w:ascii="Helvetica" w:hAnsi="Helvetica"/>
          <w:szCs w:val="20"/>
          <w:lang w:val="es-MX"/>
        </w:rPr>
      </w:pPr>
    </w:p>
    <w:p w14:paraId="5A322752" w14:textId="77777777" w:rsidR="00D24E5D" w:rsidRPr="00113230" w:rsidRDefault="00D24E5D" w:rsidP="00D24E5D">
      <w:pPr>
        <w:pStyle w:val="SMSimple"/>
        <w:rPr>
          <w:rFonts w:ascii="Helvetica" w:hAnsi="Helvetica"/>
          <w:lang w:val="es-MX"/>
        </w:rPr>
      </w:pPr>
      <w:r w:rsidRPr="00113230">
        <w:rPr>
          <w:rFonts w:ascii="Helvetica" w:hAnsi="Helvetica"/>
          <w:lang w:val="es-MX"/>
        </w:rPr>
        <w:t>Dear Sir/Madam:</w:t>
      </w:r>
    </w:p>
    <w:p w14:paraId="511B63FB" w14:textId="0EA90D80" w:rsidR="006942B5" w:rsidRDefault="0CFB91DB" w:rsidP="00C13147">
      <w:pPr>
        <w:spacing w:before="80"/>
        <w:rPr>
          <w:rFonts w:ascii="Helvetica" w:hAnsi="Helvetica" w:cs="Arial"/>
          <w:lang w:val="en-CA"/>
        </w:rPr>
      </w:pPr>
      <w:r w:rsidRPr="56A38ABE">
        <w:rPr>
          <w:rFonts w:ascii="Helvetica" w:hAnsi="Helvetica"/>
          <w:lang w:val="en-CA"/>
        </w:rPr>
        <w:t>National Bank</w:t>
      </w:r>
      <w:r w:rsidR="6DF76C50" w:rsidRPr="56A38ABE">
        <w:rPr>
          <w:rFonts w:ascii="Helvetica" w:hAnsi="Helvetica"/>
          <w:lang w:val="en-CA"/>
        </w:rPr>
        <w:t xml:space="preserve"> Mortgage Brokers Partner</w:t>
      </w:r>
      <w:r w:rsidRPr="56A38ABE">
        <w:rPr>
          <w:rFonts w:ascii="Helvetica" w:hAnsi="Helvetica"/>
          <w:lang w:val="en-CA"/>
        </w:rPr>
        <w:t xml:space="preserve"> (the “</w:t>
      </w:r>
      <w:r w:rsidRPr="56A38ABE">
        <w:rPr>
          <w:rFonts w:ascii="Helvetica" w:hAnsi="Helvetica"/>
          <w:b/>
          <w:bCs/>
          <w:lang w:val="en-CA"/>
        </w:rPr>
        <w:t>Bank</w:t>
      </w:r>
      <w:r w:rsidRPr="56A38ABE">
        <w:rPr>
          <w:rFonts w:ascii="Helvetica" w:hAnsi="Helvetica"/>
          <w:lang w:val="en-CA"/>
        </w:rPr>
        <w:t>”, “</w:t>
      </w:r>
      <w:r w:rsidRPr="56A38ABE">
        <w:rPr>
          <w:rFonts w:ascii="Helvetica" w:hAnsi="Helvetica"/>
          <w:b/>
          <w:bCs/>
          <w:lang w:val="en-CA"/>
        </w:rPr>
        <w:t>we</w:t>
      </w:r>
      <w:r w:rsidRPr="56A38ABE">
        <w:rPr>
          <w:rFonts w:ascii="Helvetica" w:hAnsi="Helvetica"/>
          <w:lang w:val="en-CA"/>
        </w:rPr>
        <w:t>”</w:t>
      </w:r>
      <w:r w:rsidR="6CDAC02C" w:rsidRPr="56A38ABE">
        <w:rPr>
          <w:rFonts w:ascii="Helvetica" w:hAnsi="Helvetica"/>
          <w:lang w:val="en-CA"/>
        </w:rPr>
        <w:t xml:space="preserve"> or ”</w:t>
      </w:r>
      <w:r w:rsidR="6CDAC02C" w:rsidRPr="00355D48">
        <w:rPr>
          <w:rFonts w:ascii="Helvetica" w:hAnsi="Helvetica"/>
          <w:b/>
          <w:bCs/>
          <w:lang w:val="en-CA"/>
        </w:rPr>
        <w:t>us</w:t>
      </w:r>
      <w:r w:rsidR="6CDAC02C" w:rsidRPr="56A38ABE">
        <w:rPr>
          <w:rFonts w:ascii="Helvetica" w:hAnsi="Helvetica"/>
          <w:lang w:val="en-CA"/>
        </w:rPr>
        <w:t>”</w:t>
      </w:r>
      <w:r w:rsidRPr="56A38ABE">
        <w:rPr>
          <w:rFonts w:ascii="Helvetica" w:hAnsi="Helvetica"/>
          <w:lang w:val="en-CA"/>
        </w:rPr>
        <w:t>) hereby appoints you to act on our behalf in attending to the preparation, and registration of charge/mortgage (a “</w:t>
      </w:r>
      <w:r w:rsidRPr="56A38ABE">
        <w:rPr>
          <w:rFonts w:ascii="Helvetica" w:hAnsi="Helvetica"/>
          <w:b/>
          <w:bCs/>
          <w:lang w:val="en-CA"/>
        </w:rPr>
        <w:t>mortgage</w:t>
      </w:r>
      <w:r w:rsidRPr="56A38ABE">
        <w:rPr>
          <w:rFonts w:ascii="Helvetica" w:hAnsi="Helvetica"/>
          <w:lang w:val="en-CA"/>
        </w:rPr>
        <w:t>”) in favour of the Bank, and all ancillary documents that may be required pursuant to a mortgage transaction (your “</w:t>
      </w:r>
      <w:r w:rsidRPr="56A38ABE">
        <w:rPr>
          <w:rFonts w:ascii="Helvetica" w:hAnsi="Helvetica"/>
          <w:b/>
          <w:bCs/>
          <w:lang w:val="en-CA"/>
        </w:rPr>
        <w:t>mandate</w:t>
      </w:r>
      <w:r w:rsidRPr="56A38ABE">
        <w:rPr>
          <w:rFonts w:ascii="Helvetica" w:hAnsi="Helvetica"/>
          <w:lang w:val="en-CA"/>
        </w:rPr>
        <w:t xml:space="preserve">”). You </w:t>
      </w:r>
      <w:r w:rsidR="0AEB3549" w:rsidRPr="56A38ABE">
        <w:rPr>
          <w:rFonts w:ascii="Helvetica" w:hAnsi="Helvetica" w:cs="Arial"/>
          <w:lang w:val="en-CA"/>
        </w:rPr>
        <w:t xml:space="preserve">are solely responsible </w:t>
      </w:r>
      <w:r w:rsidRPr="56A38ABE">
        <w:rPr>
          <w:rFonts w:ascii="Helvetica" w:hAnsi="Helvetica"/>
          <w:lang w:val="en-CA"/>
        </w:rPr>
        <w:t xml:space="preserve">for the accuracy and validity of all documents </w:t>
      </w:r>
      <w:r w:rsidR="0AEB3549" w:rsidRPr="56A38ABE">
        <w:rPr>
          <w:rFonts w:ascii="Helvetica" w:hAnsi="Helvetica" w:cs="Arial"/>
          <w:lang w:val="en-CA"/>
        </w:rPr>
        <w:t xml:space="preserve">and the preparation and registration of the mortgage. </w:t>
      </w:r>
    </w:p>
    <w:p w14:paraId="22D7834E" w14:textId="05EB7A7A" w:rsidR="006942B5" w:rsidRDefault="5EED270A" w:rsidP="006942B5">
      <w:pPr>
        <w:spacing w:before="80"/>
        <w:rPr>
          <w:rFonts w:ascii="Helvetica" w:hAnsi="Helvetica"/>
          <w:lang w:val="en-US"/>
        </w:rPr>
      </w:pPr>
      <w:r w:rsidRPr="56A38ABE">
        <w:rPr>
          <w:rFonts w:ascii="Helvetica" w:hAnsi="Helvetica"/>
          <w:lang w:val="en-US"/>
        </w:rPr>
        <w:t xml:space="preserve">If a mandate is sent to you, </w:t>
      </w:r>
      <w:r w:rsidR="2E1119DD" w:rsidRPr="56A38ABE">
        <w:rPr>
          <w:rFonts w:ascii="Helvetica" w:hAnsi="Helvetica"/>
          <w:lang w:val="en-US"/>
        </w:rPr>
        <w:t>y</w:t>
      </w:r>
      <w:r w:rsidRPr="56A38ABE">
        <w:rPr>
          <w:rFonts w:ascii="Helvetica" w:hAnsi="Helvetica"/>
          <w:lang w:val="en-US"/>
        </w:rPr>
        <w:t xml:space="preserve">ou will be deemed to have accepted the mandate unless you notify the Bank of your refusal within </w:t>
      </w:r>
      <w:r w:rsidR="0A3051E5" w:rsidRPr="56A38ABE">
        <w:rPr>
          <w:rFonts w:ascii="Helvetica" w:hAnsi="Helvetica"/>
          <w:lang w:val="en-US"/>
        </w:rPr>
        <w:t>2 business days of receipt</w:t>
      </w:r>
      <w:r w:rsidRPr="56A38ABE">
        <w:rPr>
          <w:rFonts w:ascii="Helvetica" w:hAnsi="Helvetica"/>
          <w:lang w:val="en-US"/>
        </w:rPr>
        <w:t>.</w:t>
      </w:r>
    </w:p>
    <w:p w14:paraId="40D50920" w14:textId="77777777" w:rsidR="00374091" w:rsidRPr="008B487B" w:rsidRDefault="0CFB91DB" w:rsidP="00355D48">
      <w:pPr>
        <w:spacing w:before="80"/>
        <w:rPr>
          <w:lang w:val="en-US"/>
        </w:rPr>
      </w:pPr>
      <w:r w:rsidRPr="56A38ABE">
        <w:rPr>
          <w:rFonts w:ascii="Helvetica" w:hAnsi="Helvetica"/>
          <w:lang w:val="en-CA"/>
        </w:rPr>
        <w:t xml:space="preserve">You are to confirm the identity of the borrowers </w:t>
      </w:r>
      <w:r w:rsidR="0AEB3549" w:rsidRPr="56A38ABE">
        <w:rPr>
          <w:rFonts w:ascii="Helvetica" w:hAnsi="Helvetica" w:cs="Arial"/>
          <w:lang w:val="en-CA"/>
        </w:rPr>
        <w:t>and any consenting spouse,</w:t>
      </w:r>
      <w:r w:rsidRPr="56A38ABE">
        <w:rPr>
          <w:rFonts w:ascii="Helvetica" w:hAnsi="Helvetica"/>
          <w:lang w:val="en-CA"/>
        </w:rPr>
        <w:t xml:space="preserve"> investigate </w:t>
      </w:r>
      <w:r w:rsidR="0AEB3549" w:rsidRPr="56A38ABE">
        <w:rPr>
          <w:rFonts w:ascii="Helvetica" w:hAnsi="Helvetica" w:cs="Arial"/>
          <w:lang w:val="en-CA"/>
        </w:rPr>
        <w:t>and search</w:t>
      </w:r>
      <w:r w:rsidR="0AEB3549" w:rsidRPr="56A38ABE">
        <w:rPr>
          <w:rFonts w:ascii="Helvetica" w:hAnsi="Helvetica"/>
          <w:lang w:val="en-CA"/>
        </w:rPr>
        <w:t xml:space="preserve"> </w:t>
      </w:r>
      <w:r w:rsidRPr="56A38ABE">
        <w:rPr>
          <w:rFonts w:ascii="Helvetica" w:hAnsi="Helvetica"/>
          <w:lang w:val="en-CA"/>
        </w:rPr>
        <w:t>title to the subject property</w:t>
      </w:r>
      <w:r w:rsidR="0AEB3549" w:rsidRPr="56A38ABE">
        <w:rPr>
          <w:rFonts w:ascii="Helvetica" w:hAnsi="Helvetica"/>
          <w:lang w:val="en-CA"/>
        </w:rPr>
        <w:t>,</w:t>
      </w:r>
      <w:r w:rsidRPr="56A38ABE">
        <w:rPr>
          <w:rFonts w:ascii="Helvetica" w:hAnsi="Helvetica"/>
          <w:lang w:val="en-CA"/>
        </w:rPr>
        <w:t xml:space="preserve"> and comply with all other requirements of these</w:t>
      </w:r>
      <w:r w:rsidR="0AEB3549" w:rsidRPr="56A38ABE">
        <w:rPr>
          <w:rFonts w:ascii="Helvetica" w:hAnsi="Helvetica"/>
          <w:lang w:val="en-CA"/>
        </w:rPr>
        <w:t xml:space="preserve"> </w:t>
      </w:r>
      <w:r w:rsidR="0AEB3549" w:rsidRPr="56A38ABE">
        <w:rPr>
          <w:rFonts w:ascii="Helvetica" w:hAnsi="Helvetica" w:cs="Arial"/>
          <w:lang w:val="en-CA"/>
        </w:rPr>
        <w:t>instructions</w:t>
      </w:r>
      <w:r w:rsidRPr="56A38ABE">
        <w:rPr>
          <w:rFonts w:ascii="Helvetica" w:hAnsi="Helvetica"/>
          <w:lang w:val="en-CA"/>
        </w:rPr>
        <w:t xml:space="preserve"> or </w:t>
      </w:r>
      <w:r w:rsidR="0AEB3549" w:rsidRPr="56A38ABE">
        <w:rPr>
          <w:rFonts w:ascii="Helvetica" w:hAnsi="Helvetica"/>
          <w:lang w:val="en-CA"/>
        </w:rPr>
        <w:t xml:space="preserve">of </w:t>
      </w:r>
      <w:r w:rsidRPr="56A38ABE">
        <w:rPr>
          <w:rFonts w:ascii="Helvetica" w:hAnsi="Helvetica"/>
          <w:lang w:val="en-CA"/>
        </w:rPr>
        <w:t xml:space="preserve">any other instructions we </w:t>
      </w:r>
      <w:r w:rsidR="0AEB3549" w:rsidRPr="56A38ABE">
        <w:rPr>
          <w:rFonts w:ascii="Helvetica" w:hAnsi="Helvetica"/>
          <w:lang w:val="en-CA"/>
        </w:rPr>
        <w:t xml:space="preserve">may </w:t>
      </w:r>
      <w:r w:rsidRPr="56A38ABE">
        <w:rPr>
          <w:rFonts w:ascii="Helvetica" w:hAnsi="Helvetica"/>
          <w:lang w:val="en-CA"/>
        </w:rPr>
        <w:t xml:space="preserve">give you. </w:t>
      </w:r>
      <w:r w:rsidR="76C079AE" w:rsidRPr="56A38ABE">
        <w:rPr>
          <w:rFonts w:ascii="Helvetica" w:hAnsi="Helvetica"/>
          <w:lang w:val="en-US"/>
        </w:rPr>
        <w:t>For identification purposes</w:t>
      </w:r>
      <w:r w:rsidR="6CAC7EF5" w:rsidRPr="56A38ABE">
        <w:rPr>
          <w:rFonts w:ascii="Helvetica" w:hAnsi="Helvetica"/>
          <w:lang w:val="en-US"/>
        </w:rPr>
        <w:t>,</w:t>
      </w:r>
      <w:r w:rsidR="76C079AE" w:rsidRPr="56A38ABE">
        <w:rPr>
          <w:rFonts w:ascii="Helvetica" w:hAnsi="Helvetica"/>
          <w:lang w:val="en-US"/>
        </w:rPr>
        <w:t xml:space="preserve"> please complete Form 26302-002 (Identification mandate) </w:t>
      </w:r>
      <w:r w:rsidR="4674E433" w:rsidRPr="56A38ABE">
        <w:rPr>
          <w:rFonts w:ascii="Helvetica" w:hAnsi="Helvetica"/>
          <w:lang w:val="en-US"/>
        </w:rPr>
        <w:t>available on our website</w:t>
      </w:r>
      <w:r w:rsidR="60353BE5" w:rsidRPr="56A38ABE">
        <w:rPr>
          <w:rFonts w:ascii="Helvetica" w:hAnsi="Helvetica"/>
          <w:lang w:val="en-US"/>
        </w:rPr>
        <w:t xml:space="preserve"> at</w:t>
      </w:r>
      <w:r w:rsidR="103A1890" w:rsidRPr="56A38ABE">
        <w:rPr>
          <w:rFonts w:ascii="Helvetica" w:hAnsi="Helvetica"/>
          <w:lang w:val="en-US"/>
        </w:rPr>
        <w:t xml:space="preserve"> </w:t>
      </w:r>
      <w:r w:rsidR="103A1890">
        <w:fldChar w:fldCharType="begin"/>
      </w:r>
      <w:r w:rsidR="103A1890" w:rsidRPr="00113230">
        <w:rPr>
          <w:lang w:val="en-US"/>
        </w:rPr>
        <w:instrText>HYPERLINK "https://www.nbc.ca/legal-documentation" \h</w:instrText>
      </w:r>
      <w:r w:rsidR="103A1890">
        <w:fldChar w:fldCharType="separate"/>
      </w:r>
      <w:r w:rsidR="103A1890" w:rsidRPr="56A38ABE">
        <w:rPr>
          <w:rStyle w:val="Hyperlien"/>
          <w:lang w:val="en-US"/>
        </w:rPr>
        <w:t>nbc.ca/legal</w:t>
      </w:r>
      <w:r w:rsidR="31424F6A" w:rsidRPr="56A38ABE">
        <w:rPr>
          <w:rStyle w:val="Hyperlien"/>
          <w:lang w:val="en-US"/>
        </w:rPr>
        <w:t xml:space="preserve"> </w:t>
      </w:r>
      <w:r w:rsidR="103A1890" w:rsidRPr="56A38ABE">
        <w:rPr>
          <w:rStyle w:val="Hyperlien"/>
          <w:lang w:val="en-US"/>
        </w:rPr>
        <w:t>documentation</w:t>
      </w:r>
      <w:r w:rsidR="103A1890">
        <w:fldChar w:fldCharType="end"/>
      </w:r>
      <w:r w:rsidR="6DF76C50" w:rsidRPr="56A38ABE">
        <w:rPr>
          <w:rFonts w:ascii="Helvetica" w:hAnsi="Helvetica"/>
          <w:lang w:val="en-CA"/>
        </w:rPr>
        <w:t>.</w:t>
      </w:r>
    </w:p>
    <w:p w14:paraId="47CBD688" w14:textId="116FF622" w:rsidR="001D530D" w:rsidRDefault="00D24E5D" w:rsidP="00C13147">
      <w:pPr>
        <w:spacing w:before="80"/>
        <w:rPr>
          <w:rFonts w:ascii="Helvetica" w:hAnsi="Helvetica"/>
          <w:lang w:val="en-CA"/>
        </w:rPr>
      </w:pPr>
      <w:r w:rsidRPr="00D13356">
        <w:rPr>
          <w:rFonts w:ascii="Helvetica" w:hAnsi="Helvetica"/>
          <w:lang w:val="en-CA"/>
        </w:rPr>
        <w:t xml:space="preserve">From time to time, we will send you detailed information relating to a specific mortgage transaction on a form entitled “Specific Instructions to </w:t>
      </w:r>
      <w:r w:rsidR="005341E4" w:rsidRPr="00D13356">
        <w:rPr>
          <w:rFonts w:ascii="Helvetica" w:hAnsi="Helvetica"/>
          <w:lang w:val="en-CA"/>
        </w:rPr>
        <w:t>Lawyer”</w:t>
      </w:r>
      <w:r w:rsidR="005341E4">
        <w:rPr>
          <w:rFonts w:ascii="Helvetica" w:hAnsi="Helvetica"/>
          <w:lang w:val="en-CA"/>
        </w:rPr>
        <w:t xml:space="preserve"> (</w:t>
      </w:r>
      <w:r w:rsidR="00D5326D">
        <w:rPr>
          <w:rFonts w:ascii="Helvetica" w:hAnsi="Helvetica"/>
          <w:lang w:val="en-CA"/>
        </w:rPr>
        <w:t xml:space="preserve">Form 32565-002) </w:t>
      </w:r>
      <w:r w:rsidRPr="00D13356">
        <w:rPr>
          <w:rFonts w:ascii="Helvetica" w:hAnsi="Helvetica"/>
          <w:lang w:val="en-CA"/>
        </w:rPr>
        <w:t>(a “</w:t>
      </w:r>
      <w:r w:rsidRPr="00D13356">
        <w:rPr>
          <w:rFonts w:ascii="Helvetica" w:hAnsi="Helvetica"/>
          <w:b/>
          <w:lang w:val="en-CA"/>
        </w:rPr>
        <w:t>specific mandate</w:t>
      </w:r>
      <w:r w:rsidRPr="00D13356">
        <w:rPr>
          <w:rFonts w:ascii="Helvetica" w:hAnsi="Helvetica"/>
          <w:lang w:val="en-CA"/>
        </w:rPr>
        <w:t>”). Each specific mandate will provide information on the borrower(s) (</w:t>
      </w:r>
      <w:r w:rsidR="004B4DA1">
        <w:rPr>
          <w:rFonts w:ascii="Helvetica" w:hAnsi="Helvetica"/>
          <w:lang w:val="en-CA"/>
        </w:rPr>
        <w:t>the</w:t>
      </w:r>
      <w:r w:rsidRPr="00D13356">
        <w:rPr>
          <w:rFonts w:ascii="Helvetica" w:hAnsi="Helvetica"/>
          <w:lang w:val="en-CA"/>
        </w:rPr>
        <w:t xml:space="preserve"> “</w:t>
      </w:r>
      <w:r w:rsidRPr="00D13356">
        <w:rPr>
          <w:rFonts w:ascii="Helvetica" w:hAnsi="Helvetica"/>
          <w:b/>
          <w:lang w:val="en-CA"/>
        </w:rPr>
        <w:t>borrower</w:t>
      </w:r>
      <w:r w:rsidRPr="00D13356">
        <w:rPr>
          <w:rFonts w:ascii="Helvetica" w:hAnsi="Helvetica"/>
          <w:lang w:val="en-CA"/>
        </w:rPr>
        <w:t>”) and the property to be mortgaged (the “</w:t>
      </w:r>
      <w:r w:rsidRPr="00D13356">
        <w:rPr>
          <w:rFonts w:ascii="Helvetica" w:hAnsi="Helvetica"/>
          <w:b/>
          <w:lang w:val="en-CA"/>
        </w:rPr>
        <w:t>property</w:t>
      </w:r>
      <w:r w:rsidRPr="00D13356">
        <w:rPr>
          <w:rFonts w:ascii="Helvetica" w:hAnsi="Helvetica"/>
          <w:lang w:val="en-CA"/>
        </w:rPr>
        <w:t xml:space="preserve">”). </w:t>
      </w:r>
      <w:r w:rsidR="001D530D" w:rsidRPr="00D13356">
        <w:rPr>
          <w:rFonts w:ascii="Helvetica" w:hAnsi="Helvetica" w:cs="Arial"/>
          <w:lang w:val="en-CA"/>
        </w:rPr>
        <w:t>You are solely responsible for ensuring</w:t>
      </w:r>
      <w:r w:rsidR="001D530D" w:rsidRPr="00D13356">
        <w:rPr>
          <w:rFonts w:ascii="Helvetica" w:hAnsi="Helvetica"/>
          <w:lang w:val="en-CA"/>
        </w:rPr>
        <w:t xml:space="preserve"> </w:t>
      </w:r>
      <w:r w:rsidRPr="00D13356">
        <w:rPr>
          <w:rFonts w:ascii="Helvetica" w:hAnsi="Helvetica"/>
          <w:lang w:val="en-CA"/>
        </w:rPr>
        <w:t xml:space="preserve">that each mortgage and other security documents </w:t>
      </w:r>
      <w:r w:rsidR="001D530D" w:rsidRPr="00D13356">
        <w:rPr>
          <w:rFonts w:ascii="Helvetica" w:hAnsi="Helvetica" w:cs="Arial"/>
          <w:lang w:val="en-CA"/>
        </w:rPr>
        <w:t xml:space="preserve">comply </w:t>
      </w:r>
      <w:r w:rsidRPr="00D13356">
        <w:rPr>
          <w:rFonts w:ascii="Helvetica" w:hAnsi="Helvetica"/>
          <w:lang w:val="en-CA"/>
        </w:rPr>
        <w:t xml:space="preserve">to </w:t>
      </w:r>
      <w:r w:rsidR="001D530D" w:rsidRPr="00D13356">
        <w:rPr>
          <w:rFonts w:ascii="Helvetica" w:hAnsi="Helvetica"/>
          <w:lang w:val="en-CA"/>
        </w:rPr>
        <w:t xml:space="preserve">our </w:t>
      </w:r>
      <w:r w:rsidRPr="00D13356">
        <w:rPr>
          <w:rFonts w:ascii="Helvetica" w:hAnsi="Helvetica"/>
          <w:lang w:val="en-CA"/>
        </w:rPr>
        <w:t xml:space="preserve">instructions and </w:t>
      </w:r>
      <w:r w:rsidR="001D530D" w:rsidRPr="00D13356">
        <w:rPr>
          <w:rFonts w:ascii="Helvetica" w:hAnsi="Helvetica"/>
          <w:lang w:val="en-CA"/>
        </w:rPr>
        <w:t xml:space="preserve">to </w:t>
      </w:r>
      <w:r w:rsidRPr="00D13356">
        <w:rPr>
          <w:rFonts w:ascii="Helvetica" w:hAnsi="Helvetica"/>
          <w:lang w:val="en-CA"/>
        </w:rPr>
        <w:t xml:space="preserve">the terms contained in each specific mandate. </w:t>
      </w:r>
    </w:p>
    <w:p w14:paraId="6DA87863" w14:textId="6C62E4F1" w:rsidR="00825A38" w:rsidRPr="00D13356" w:rsidRDefault="0CFB91DB" w:rsidP="00C13147">
      <w:pPr>
        <w:spacing w:before="80"/>
        <w:rPr>
          <w:rFonts w:ascii="Helvetica" w:hAnsi="Helvetica"/>
          <w:lang w:val="en-CA"/>
        </w:rPr>
      </w:pPr>
      <w:r w:rsidRPr="56A38ABE">
        <w:rPr>
          <w:rFonts w:ascii="Helvetica" w:hAnsi="Helvetica"/>
          <w:b/>
          <w:bCs/>
          <w:lang w:val="en-CA"/>
        </w:rPr>
        <w:t>Additional instructions (</w:t>
      </w:r>
      <w:r w:rsidR="46EC4CE2" w:rsidRPr="56A38ABE">
        <w:rPr>
          <w:rFonts w:ascii="Helvetica" w:hAnsi="Helvetica"/>
          <w:b/>
          <w:bCs/>
          <w:lang w:val="en-CA"/>
        </w:rPr>
        <w:t>F</w:t>
      </w:r>
      <w:r w:rsidR="4452427D" w:rsidRPr="56A38ABE">
        <w:rPr>
          <w:rFonts w:ascii="Helvetica" w:hAnsi="Helvetica"/>
          <w:b/>
          <w:bCs/>
          <w:lang w:val="en-CA"/>
        </w:rPr>
        <w:t xml:space="preserve">orm </w:t>
      </w:r>
      <w:r w:rsidRPr="56A38ABE">
        <w:rPr>
          <w:rFonts w:ascii="Helvetica" w:hAnsi="Helvetica"/>
          <w:b/>
          <w:bCs/>
          <w:lang w:val="en-CA"/>
        </w:rPr>
        <w:t>30429-002)</w:t>
      </w:r>
      <w:r w:rsidR="4452427D" w:rsidRPr="56A38ABE">
        <w:rPr>
          <w:rFonts w:ascii="Helvetica" w:hAnsi="Helvetica" w:cs="Arial"/>
          <w:b/>
          <w:bCs/>
          <w:lang w:val="en-CA"/>
        </w:rPr>
        <w:t xml:space="preserve"> </w:t>
      </w:r>
      <w:r w:rsidRPr="56A38ABE">
        <w:rPr>
          <w:rFonts w:ascii="Helvetica" w:hAnsi="Helvetica"/>
          <w:lang w:val="en-CA"/>
        </w:rPr>
        <w:t xml:space="preserve">apply to mortgage financings for the </w:t>
      </w:r>
      <w:r w:rsidR="003F3609">
        <w:rPr>
          <w:rFonts w:ascii="Helvetica" w:hAnsi="Helvetica"/>
          <w:lang w:val="en-CA"/>
        </w:rPr>
        <w:t xml:space="preserve">purchase or </w:t>
      </w:r>
      <w:r w:rsidRPr="56A38ABE">
        <w:rPr>
          <w:rFonts w:ascii="Helvetica" w:hAnsi="Helvetica"/>
          <w:lang w:val="en-CA"/>
        </w:rPr>
        <w:t>construction of a new house.</w:t>
      </w:r>
    </w:p>
    <w:p w14:paraId="731F7210" w14:textId="11AA4774" w:rsidR="00871DAA" w:rsidRPr="00D13356" w:rsidRDefault="00871DAA" w:rsidP="002548EA">
      <w:pPr>
        <w:rPr>
          <w:rFonts w:ascii="Helvetica" w:hAnsi="Helvetica"/>
          <w:lang w:val="en-CA"/>
        </w:rPr>
      </w:pPr>
    </w:p>
    <w:p w14:paraId="1867B2A5" w14:textId="77777777" w:rsidR="00906BE2" w:rsidRPr="002548EA" w:rsidRDefault="00906BE2" w:rsidP="00792469">
      <w:pPr>
        <w:pBdr>
          <w:top w:val="single" w:sz="12" w:space="1" w:color="auto"/>
        </w:pBdr>
        <w:spacing w:before="40"/>
        <w:rPr>
          <w:rFonts w:ascii="Helvetica" w:hAnsi="Helvetica"/>
          <w:b/>
          <w:lang w:val="en-CA"/>
        </w:rPr>
      </w:pPr>
      <w:r w:rsidRPr="002548EA">
        <w:rPr>
          <w:rFonts w:ascii="Helvetica" w:hAnsi="Helvetica"/>
          <w:b/>
          <w:lang w:val="en-CA"/>
        </w:rPr>
        <w:t>INSTRUCTIONS</w:t>
      </w:r>
    </w:p>
    <w:p w14:paraId="5D3D2DE5" w14:textId="0B8DCFDA" w:rsidR="00D24E5D" w:rsidRPr="00D13356" w:rsidRDefault="0CFB91DB" w:rsidP="56A38ABE">
      <w:pPr>
        <w:spacing w:before="80"/>
        <w:rPr>
          <w:rFonts w:ascii="Helvetica" w:hAnsi="Helvetica"/>
          <w:lang w:val="en-CA"/>
        </w:rPr>
      </w:pPr>
      <w:r w:rsidRPr="56A38ABE">
        <w:rPr>
          <w:rFonts w:ascii="Helvetica" w:hAnsi="Helvetica"/>
          <w:lang w:val="en-CA"/>
        </w:rPr>
        <w:t xml:space="preserve">For each mandate that you accept, you confirm that you are a lawyer in good standing with your provincial law society and you are adequately insured to complete the mandate, that you carry minimum insurance at least equivalent to the mortgage amount, or </w:t>
      </w:r>
      <w:r w:rsidR="226670F2" w:rsidRPr="56A38ABE">
        <w:rPr>
          <w:rFonts w:ascii="Helvetica" w:hAnsi="Helvetica"/>
          <w:lang w:val="en-CA"/>
        </w:rPr>
        <w:t xml:space="preserve">you </w:t>
      </w:r>
      <w:r w:rsidR="226670F2" w:rsidRPr="56A38ABE">
        <w:rPr>
          <w:rFonts w:ascii="Helvetica" w:hAnsi="Helvetica" w:cs="Arial"/>
          <w:lang w:val="en-CA"/>
        </w:rPr>
        <w:t xml:space="preserve">otherwise confirm </w:t>
      </w:r>
      <w:r w:rsidRPr="56A38ABE">
        <w:rPr>
          <w:rFonts w:ascii="Helvetica" w:hAnsi="Helvetica"/>
          <w:lang w:val="en-CA"/>
        </w:rPr>
        <w:t xml:space="preserve">you are a notary public in good standing with the Society of Notaries Public of British Columbia </w:t>
      </w:r>
      <w:r w:rsidR="226670F2" w:rsidRPr="56A38ABE">
        <w:rPr>
          <w:rFonts w:ascii="Helvetica" w:hAnsi="Helvetica" w:cs="Arial"/>
          <w:lang w:val="en-CA"/>
        </w:rPr>
        <w:t xml:space="preserve">(British Columbia only). In any case, </w:t>
      </w:r>
      <w:r w:rsidRPr="56A38ABE">
        <w:rPr>
          <w:rFonts w:ascii="Helvetica" w:hAnsi="Helvetica"/>
          <w:lang w:val="en-CA"/>
        </w:rPr>
        <w:t xml:space="preserve">if registering the mortgage electronically, </w:t>
      </w:r>
      <w:r w:rsidR="226670F2" w:rsidRPr="56A38ABE">
        <w:rPr>
          <w:rFonts w:ascii="Helvetica" w:hAnsi="Helvetica"/>
          <w:lang w:val="en-CA"/>
        </w:rPr>
        <w:t xml:space="preserve">you confirm </w:t>
      </w:r>
      <w:r w:rsidRPr="56A38ABE">
        <w:rPr>
          <w:rFonts w:ascii="Helvetica" w:hAnsi="Helvetica"/>
          <w:lang w:val="en-CA"/>
        </w:rPr>
        <w:t xml:space="preserve">that you have been issued a valid digital signature by the authorized authority or are otherwise authorized to authenticate and submit documents electronically. </w:t>
      </w:r>
    </w:p>
    <w:p w14:paraId="0F168EC0" w14:textId="6EA5E3CA" w:rsidR="00906BE2" w:rsidRPr="00D13356" w:rsidRDefault="0CFB91DB" w:rsidP="00C13147">
      <w:pPr>
        <w:spacing w:before="80"/>
        <w:rPr>
          <w:rFonts w:ascii="Helvetica" w:hAnsi="Helvetica"/>
          <w:lang w:val="en-CA"/>
        </w:rPr>
      </w:pPr>
      <w:r w:rsidRPr="56A38ABE">
        <w:rPr>
          <w:rFonts w:ascii="Helvetica" w:hAnsi="Helvetica"/>
          <w:lang w:val="en-CA"/>
        </w:rPr>
        <w:t>These instructions are not exhaustive. It is your responsibility to demand all documents, to conduct all searches, and to take all necessary steps that a prudent and careful solicitor</w:t>
      </w:r>
      <w:r w:rsidR="7B039CF5" w:rsidRPr="56A38ABE">
        <w:rPr>
          <w:rFonts w:ascii="Helvetica" w:hAnsi="Helvetica"/>
          <w:lang w:val="en-CA"/>
        </w:rPr>
        <w:t>/notary public</w:t>
      </w:r>
      <w:r w:rsidRPr="56A38ABE">
        <w:rPr>
          <w:rFonts w:ascii="Helvetica" w:hAnsi="Helvetica"/>
          <w:lang w:val="en-CA"/>
        </w:rPr>
        <w:t xml:space="preserve"> would carry out with respect to a mortgage transaction and </w:t>
      </w:r>
      <w:r w:rsidR="4D9533F1" w:rsidRPr="56A38ABE">
        <w:rPr>
          <w:rFonts w:ascii="Helvetica" w:hAnsi="Helvetica"/>
          <w:lang w:val="en-CA"/>
        </w:rPr>
        <w:t xml:space="preserve">to </w:t>
      </w:r>
      <w:r w:rsidRPr="56A38ABE">
        <w:rPr>
          <w:rFonts w:ascii="Helvetica" w:hAnsi="Helvetica"/>
          <w:lang w:val="en-CA"/>
        </w:rPr>
        <w:t>the specific circumstances of any transaction</w:t>
      </w:r>
      <w:r w:rsidR="746B818A" w:rsidRPr="56A38ABE">
        <w:rPr>
          <w:rFonts w:ascii="Helvetica" w:hAnsi="Helvetica"/>
          <w:lang w:val="en-CA"/>
        </w:rPr>
        <w:t>,</w:t>
      </w:r>
      <w:r w:rsidRPr="56A38ABE">
        <w:rPr>
          <w:rFonts w:ascii="Helvetica" w:hAnsi="Helvetica"/>
          <w:lang w:val="en-CA"/>
        </w:rPr>
        <w:t xml:space="preserve"> in order to protect the interests of the Bank. If our instructions are not followed, if the documents are not prepared in accordance </w:t>
      </w:r>
      <w:proofErr w:type="gramStart"/>
      <w:r w:rsidR="746B818A" w:rsidRPr="56A38ABE">
        <w:rPr>
          <w:rFonts w:ascii="Helvetica" w:hAnsi="Helvetica"/>
          <w:lang w:val="en-CA"/>
        </w:rPr>
        <w:t>to</w:t>
      </w:r>
      <w:proofErr w:type="gramEnd"/>
      <w:r w:rsidR="746B818A" w:rsidRPr="56A38ABE">
        <w:rPr>
          <w:rFonts w:ascii="Helvetica" w:hAnsi="Helvetica"/>
          <w:lang w:val="en-CA"/>
        </w:rPr>
        <w:t xml:space="preserve"> </w:t>
      </w:r>
      <w:r w:rsidRPr="56A38ABE">
        <w:rPr>
          <w:rFonts w:ascii="Helvetica" w:hAnsi="Helvetica"/>
          <w:lang w:val="en-CA"/>
        </w:rPr>
        <w:t xml:space="preserve">our instructions or </w:t>
      </w:r>
      <w:r w:rsidR="58FCCE1D" w:rsidRPr="56A38ABE">
        <w:rPr>
          <w:rFonts w:ascii="Helvetica" w:hAnsi="Helvetica"/>
          <w:lang w:val="en-CA"/>
        </w:rPr>
        <w:t xml:space="preserve">if </w:t>
      </w:r>
      <w:r w:rsidRPr="56A38ABE">
        <w:rPr>
          <w:rFonts w:ascii="Helvetica" w:hAnsi="Helvetica"/>
          <w:lang w:val="en-CA"/>
        </w:rPr>
        <w:t>the mortgage does not have the priority indicated in our specific mandate</w:t>
      </w:r>
      <w:r w:rsidR="746B818A" w:rsidRPr="56A38ABE">
        <w:rPr>
          <w:rFonts w:ascii="Helvetica" w:hAnsi="Helvetica"/>
          <w:lang w:val="en-CA"/>
        </w:rPr>
        <w:t>,</w:t>
      </w:r>
      <w:r w:rsidRPr="56A38ABE">
        <w:rPr>
          <w:rFonts w:ascii="Helvetica" w:hAnsi="Helvetica"/>
          <w:lang w:val="en-CA"/>
        </w:rPr>
        <w:t xml:space="preserve"> and we suffer a loss, we </w:t>
      </w:r>
      <w:r w:rsidR="28A83AF4" w:rsidRPr="56A38ABE">
        <w:rPr>
          <w:rFonts w:ascii="Helvetica" w:hAnsi="Helvetica"/>
          <w:lang w:val="en-CA"/>
        </w:rPr>
        <w:t>may</w:t>
      </w:r>
      <w:r w:rsidRPr="56A38ABE">
        <w:rPr>
          <w:rFonts w:ascii="Helvetica" w:hAnsi="Helvetica"/>
          <w:lang w:val="en-CA"/>
        </w:rPr>
        <w:t xml:space="preserve"> seek to recover such loss from you.</w:t>
      </w:r>
    </w:p>
    <w:p w14:paraId="6F6F0615" w14:textId="77777777" w:rsidR="00871DAA" w:rsidRPr="00D13356" w:rsidRDefault="00871DAA" w:rsidP="002548EA">
      <w:pPr>
        <w:rPr>
          <w:rFonts w:ascii="Helvetica" w:hAnsi="Helvetica"/>
          <w:lang w:val="en-CA"/>
        </w:rPr>
      </w:pPr>
    </w:p>
    <w:p w14:paraId="11494586" w14:textId="77777777" w:rsidR="00906BE2" w:rsidRPr="00D13356" w:rsidRDefault="00D24E5D" w:rsidP="00792469">
      <w:pPr>
        <w:pBdr>
          <w:top w:val="single" w:sz="12" w:space="1" w:color="auto"/>
        </w:pBdr>
        <w:spacing w:before="40"/>
        <w:rPr>
          <w:rFonts w:ascii="Helvetica" w:hAnsi="Helvetica"/>
          <w:b/>
          <w:szCs w:val="20"/>
          <w:lang w:val="en-CA"/>
        </w:rPr>
      </w:pPr>
      <w:r w:rsidRPr="00D13356">
        <w:rPr>
          <w:rFonts w:ascii="Helvetica" w:hAnsi="Helvetica"/>
          <w:b/>
          <w:szCs w:val="20"/>
          <w:lang w:val="en-CA"/>
        </w:rPr>
        <w:t>PURCHASE PRICE AND FRAUD WARNING</w:t>
      </w:r>
    </w:p>
    <w:p w14:paraId="42FCDCC1" w14:textId="135E5D45" w:rsidR="001F6302" w:rsidRDefault="0CFB91DB" w:rsidP="56A38ABE">
      <w:pPr>
        <w:spacing w:before="80"/>
        <w:rPr>
          <w:rFonts w:ascii="Helvetica" w:hAnsi="Helvetica"/>
          <w:b/>
          <w:bCs/>
          <w:lang w:val="en-CA"/>
        </w:rPr>
      </w:pPr>
      <w:r w:rsidRPr="56A38ABE">
        <w:rPr>
          <w:rFonts w:ascii="Helvetica" w:hAnsi="Helvetica"/>
          <w:b/>
          <w:bCs/>
          <w:lang w:val="en-CA"/>
        </w:rPr>
        <w:t>If the mortgage funds are being used to purchase a property</w:t>
      </w:r>
      <w:r w:rsidR="5ADDF10E" w:rsidRPr="56A38ABE">
        <w:rPr>
          <w:rFonts w:ascii="Helvetica" w:hAnsi="Helvetica"/>
          <w:b/>
          <w:bCs/>
          <w:lang w:val="en-CA"/>
        </w:rPr>
        <w:t>,</w:t>
      </w:r>
      <w:r w:rsidRPr="56A38ABE">
        <w:rPr>
          <w:rFonts w:ascii="Helvetica" w:hAnsi="Helvetica"/>
          <w:b/>
          <w:bCs/>
          <w:lang w:val="en-CA"/>
        </w:rPr>
        <w:t xml:space="preserve"> you must advise us if the price listed in the specific mandate is not the same as the price in the purchase agreement or the amount paid on closing for the property.</w:t>
      </w:r>
      <w:r w:rsidR="746B818A" w:rsidRPr="56A38ABE">
        <w:rPr>
          <w:rFonts w:ascii="Helvetica" w:hAnsi="Helvetica"/>
          <w:b/>
          <w:bCs/>
          <w:lang w:val="en-CA"/>
        </w:rPr>
        <w:t xml:space="preserve"> </w:t>
      </w:r>
      <w:r w:rsidR="746B818A" w:rsidRPr="56A38ABE">
        <w:rPr>
          <w:rFonts w:ascii="Helvetica" w:hAnsi="Helvetica" w:cs="Arial"/>
          <w:b/>
          <w:bCs/>
          <w:lang w:val="en-CA"/>
        </w:rPr>
        <w:t>The Bank will then provide you with written instructions. No balance of sale price is permitted unless expressly authorized by the Bank.</w:t>
      </w:r>
      <w:r w:rsidRPr="56A38ABE">
        <w:rPr>
          <w:rFonts w:ascii="Helvetica" w:hAnsi="Helvetica"/>
          <w:b/>
          <w:bCs/>
          <w:lang w:val="en-CA"/>
        </w:rPr>
        <w:t xml:space="preserve"> If the prices do not match up and we suffer a loss, we </w:t>
      </w:r>
      <w:r w:rsidR="556881F0" w:rsidRPr="56A38ABE">
        <w:rPr>
          <w:rFonts w:ascii="Helvetica" w:hAnsi="Helvetica"/>
          <w:b/>
          <w:bCs/>
          <w:lang w:val="en-CA"/>
        </w:rPr>
        <w:t>may</w:t>
      </w:r>
      <w:r w:rsidRPr="56A38ABE">
        <w:rPr>
          <w:rFonts w:ascii="Helvetica" w:hAnsi="Helvetica"/>
          <w:b/>
          <w:bCs/>
          <w:lang w:val="en-CA"/>
        </w:rPr>
        <w:t xml:space="preserve"> seek to recover such loss from you. </w:t>
      </w:r>
    </w:p>
    <w:p w14:paraId="79AD9EFE" w14:textId="77777777" w:rsidR="0084239B" w:rsidRPr="00D13356" w:rsidRDefault="00D24E5D" w:rsidP="00C13147">
      <w:pPr>
        <w:spacing w:before="80"/>
        <w:rPr>
          <w:rFonts w:ascii="Helvetica" w:hAnsi="Helvetica"/>
          <w:b/>
          <w:szCs w:val="20"/>
          <w:lang w:val="en-US"/>
        </w:rPr>
      </w:pPr>
      <w:r w:rsidRPr="00D13356">
        <w:rPr>
          <w:rFonts w:ascii="Helvetica" w:hAnsi="Helvetica"/>
          <w:b/>
          <w:szCs w:val="20"/>
          <w:lang w:val="en-US"/>
        </w:rPr>
        <w:t xml:space="preserve">You must </w:t>
      </w:r>
      <w:r w:rsidRPr="00D13356">
        <w:rPr>
          <w:rFonts w:ascii="Helvetica" w:hAnsi="Helvetica"/>
          <w:b/>
          <w:szCs w:val="20"/>
          <w:lang w:val="en-CA"/>
        </w:rPr>
        <w:t>also</w:t>
      </w:r>
      <w:r w:rsidRPr="00D13356">
        <w:rPr>
          <w:rFonts w:ascii="Helvetica" w:hAnsi="Helvetica"/>
          <w:b/>
          <w:szCs w:val="20"/>
          <w:lang w:val="en-US"/>
        </w:rPr>
        <w:t xml:space="preserve"> </w:t>
      </w:r>
      <w:r w:rsidRPr="00D13356">
        <w:rPr>
          <w:rFonts w:ascii="Helvetica" w:hAnsi="Helvetica"/>
          <w:b/>
          <w:szCs w:val="20"/>
          <w:lang w:val="en-CA"/>
        </w:rPr>
        <w:t>advise</w:t>
      </w:r>
      <w:r w:rsidRPr="00D13356">
        <w:rPr>
          <w:rFonts w:ascii="Helvetica" w:hAnsi="Helvetica"/>
          <w:b/>
          <w:szCs w:val="20"/>
          <w:lang w:val="en-US"/>
        </w:rPr>
        <w:t xml:space="preserve"> us </w:t>
      </w:r>
      <w:r w:rsidR="00F24719" w:rsidRPr="00D13356">
        <w:rPr>
          <w:rFonts w:ascii="Helvetica" w:hAnsi="Helvetica" w:cs="Arial"/>
          <w:b/>
          <w:szCs w:val="20"/>
          <w:lang w:val="en-CA"/>
        </w:rPr>
        <w:t>immediately</w:t>
      </w:r>
      <w:r w:rsidR="00F24719" w:rsidRPr="00D13356">
        <w:rPr>
          <w:rFonts w:ascii="Helvetica" w:hAnsi="Helvetica"/>
          <w:b/>
          <w:szCs w:val="20"/>
          <w:lang w:val="en-US"/>
        </w:rPr>
        <w:t xml:space="preserve"> </w:t>
      </w:r>
      <w:r w:rsidRPr="00D13356">
        <w:rPr>
          <w:rFonts w:ascii="Helvetica" w:hAnsi="Helvetica"/>
          <w:b/>
          <w:szCs w:val="20"/>
          <w:lang w:val="en-US"/>
        </w:rPr>
        <w:t>i</w:t>
      </w:r>
      <w:r w:rsidR="005604A1" w:rsidRPr="00D13356">
        <w:rPr>
          <w:rFonts w:ascii="Helvetica" w:hAnsi="Helvetica"/>
          <w:b/>
          <w:szCs w:val="20"/>
          <w:lang w:val="en-US"/>
        </w:rPr>
        <w:t>f</w:t>
      </w:r>
      <w:r w:rsidRPr="00D13356">
        <w:rPr>
          <w:rFonts w:ascii="Helvetica" w:hAnsi="Helvetica"/>
          <w:b/>
          <w:szCs w:val="20"/>
          <w:lang w:val="en-US"/>
        </w:rPr>
        <w:t>:</w:t>
      </w:r>
    </w:p>
    <w:p w14:paraId="14B97009" w14:textId="77777777" w:rsidR="0084239B" w:rsidRPr="00D13356" w:rsidRDefault="00D24E5D" w:rsidP="00C13147">
      <w:pPr>
        <w:tabs>
          <w:tab w:val="left" w:pos="720"/>
        </w:tabs>
        <w:spacing w:before="80"/>
        <w:ind w:left="720" w:hanging="360"/>
        <w:rPr>
          <w:rFonts w:ascii="Helvetica" w:hAnsi="Helvetica"/>
          <w:b/>
          <w:szCs w:val="20"/>
          <w:lang w:val="en-CA"/>
        </w:rPr>
      </w:pPr>
      <w:r w:rsidRPr="00D13356">
        <w:rPr>
          <w:rFonts w:ascii="Helvetica" w:hAnsi="Helvetica"/>
          <w:b/>
          <w:szCs w:val="20"/>
          <w:lang w:val="en-CA"/>
        </w:rPr>
        <w:t>(</w:t>
      </w:r>
      <w:r w:rsidR="00433E94" w:rsidRPr="00D13356">
        <w:rPr>
          <w:rFonts w:ascii="Helvetica" w:hAnsi="Helvetica"/>
          <w:b/>
          <w:szCs w:val="20"/>
          <w:lang w:val="en-CA"/>
        </w:rPr>
        <w:t>a)</w:t>
      </w:r>
      <w:r w:rsidR="00871DAA" w:rsidRPr="00D13356">
        <w:rPr>
          <w:rFonts w:ascii="Helvetica" w:hAnsi="Helvetica"/>
          <w:b/>
          <w:szCs w:val="20"/>
          <w:lang w:val="en-CA"/>
        </w:rPr>
        <w:tab/>
      </w:r>
      <w:r w:rsidRPr="00D13356">
        <w:rPr>
          <w:rFonts w:ascii="Helvetica" w:hAnsi="Helvetica"/>
          <w:b/>
          <w:szCs w:val="20"/>
          <w:lang w:val="en-CA"/>
        </w:rPr>
        <w:t>the property value has significantly increased over a short period of time, or</w:t>
      </w:r>
    </w:p>
    <w:p w14:paraId="290BC331" w14:textId="77777777" w:rsidR="0084239B" w:rsidRPr="00D13356" w:rsidRDefault="00D24E5D" w:rsidP="00C13147">
      <w:pPr>
        <w:tabs>
          <w:tab w:val="left" w:pos="720"/>
        </w:tabs>
        <w:spacing w:before="80"/>
        <w:ind w:left="720" w:hanging="360"/>
        <w:rPr>
          <w:rFonts w:ascii="Helvetica" w:hAnsi="Helvetica"/>
          <w:b/>
          <w:szCs w:val="20"/>
          <w:lang w:val="en-CA"/>
        </w:rPr>
      </w:pPr>
      <w:r w:rsidRPr="00D13356">
        <w:rPr>
          <w:rFonts w:ascii="Helvetica" w:hAnsi="Helvetica"/>
          <w:b/>
          <w:szCs w:val="20"/>
          <w:lang w:val="en-CA"/>
        </w:rPr>
        <w:t>(</w:t>
      </w:r>
      <w:r w:rsidR="00433E94" w:rsidRPr="00D13356">
        <w:rPr>
          <w:rFonts w:ascii="Helvetica" w:hAnsi="Helvetica"/>
          <w:b/>
          <w:szCs w:val="20"/>
          <w:lang w:val="en-CA"/>
        </w:rPr>
        <w:t>b)</w:t>
      </w:r>
      <w:r w:rsidR="00871DAA" w:rsidRPr="00D13356">
        <w:rPr>
          <w:rFonts w:ascii="Helvetica" w:hAnsi="Helvetica"/>
          <w:b/>
          <w:szCs w:val="20"/>
          <w:lang w:val="en-CA"/>
        </w:rPr>
        <w:tab/>
      </w:r>
      <w:r w:rsidRPr="00D13356">
        <w:rPr>
          <w:rFonts w:ascii="Helvetica" w:hAnsi="Helvetica"/>
          <w:b/>
          <w:szCs w:val="20"/>
          <w:lang w:val="en-CA"/>
        </w:rPr>
        <w:t>the seller named in the purchase agreement was not the registered owner of the property when the agreement was signed, or</w:t>
      </w:r>
    </w:p>
    <w:p w14:paraId="434BF1F0" w14:textId="77777777" w:rsidR="0084239B" w:rsidRPr="00D13356" w:rsidRDefault="00D24E5D" w:rsidP="00C13147">
      <w:pPr>
        <w:tabs>
          <w:tab w:val="left" w:pos="720"/>
        </w:tabs>
        <w:spacing w:before="80"/>
        <w:ind w:left="720" w:hanging="360"/>
        <w:rPr>
          <w:rFonts w:ascii="Helvetica" w:hAnsi="Helvetica"/>
          <w:b/>
          <w:szCs w:val="20"/>
          <w:lang w:val="en-CA"/>
        </w:rPr>
      </w:pPr>
      <w:r w:rsidRPr="00D13356">
        <w:rPr>
          <w:rFonts w:ascii="Helvetica" w:hAnsi="Helvetica"/>
          <w:b/>
          <w:szCs w:val="20"/>
          <w:lang w:val="en-CA"/>
        </w:rPr>
        <w:t>(</w:t>
      </w:r>
      <w:r w:rsidR="00433E94" w:rsidRPr="00D13356">
        <w:rPr>
          <w:rFonts w:ascii="Helvetica" w:hAnsi="Helvetica"/>
          <w:b/>
          <w:szCs w:val="20"/>
          <w:lang w:val="en-CA"/>
        </w:rPr>
        <w:t>c)</w:t>
      </w:r>
      <w:r w:rsidR="00871DAA" w:rsidRPr="00D13356">
        <w:rPr>
          <w:rFonts w:ascii="Helvetica" w:hAnsi="Helvetica"/>
          <w:b/>
          <w:szCs w:val="20"/>
          <w:lang w:val="en-CA"/>
        </w:rPr>
        <w:tab/>
      </w:r>
      <w:r w:rsidRPr="00D13356">
        <w:rPr>
          <w:rFonts w:ascii="Helvetica" w:hAnsi="Helvetica"/>
          <w:b/>
          <w:szCs w:val="20"/>
          <w:lang w:val="en-CA"/>
        </w:rPr>
        <w:t>the purchase agreement has been amended to provide for significant repairs to be made by the borrower, or</w:t>
      </w:r>
    </w:p>
    <w:p w14:paraId="538D546F" w14:textId="77777777" w:rsidR="0084239B" w:rsidRPr="00D13356" w:rsidRDefault="00D24E5D" w:rsidP="00C13147">
      <w:pPr>
        <w:tabs>
          <w:tab w:val="left" w:pos="720"/>
        </w:tabs>
        <w:spacing w:before="80"/>
        <w:ind w:left="720" w:hanging="360"/>
        <w:rPr>
          <w:rFonts w:ascii="Helvetica" w:hAnsi="Helvetica"/>
          <w:b/>
          <w:szCs w:val="20"/>
          <w:lang w:val="en-CA"/>
        </w:rPr>
      </w:pPr>
      <w:r w:rsidRPr="00D13356">
        <w:rPr>
          <w:rFonts w:ascii="Helvetica" w:hAnsi="Helvetica"/>
          <w:b/>
          <w:szCs w:val="20"/>
          <w:lang w:val="en-CA"/>
        </w:rPr>
        <w:t>(</w:t>
      </w:r>
      <w:r w:rsidR="00433E94" w:rsidRPr="00D13356">
        <w:rPr>
          <w:rFonts w:ascii="Helvetica" w:hAnsi="Helvetica"/>
          <w:b/>
          <w:szCs w:val="20"/>
          <w:lang w:val="en-CA"/>
        </w:rPr>
        <w:t>d)</w:t>
      </w:r>
      <w:r w:rsidR="00871DAA" w:rsidRPr="00D13356">
        <w:rPr>
          <w:rFonts w:ascii="Helvetica" w:hAnsi="Helvetica"/>
          <w:b/>
          <w:szCs w:val="20"/>
          <w:lang w:val="en-CA"/>
        </w:rPr>
        <w:tab/>
      </w:r>
      <w:r w:rsidRPr="00D13356">
        <w:rPr>
          <w:rFonts w:ascii="Helvetica" w:hAnsi="Helvetica"/>
          <w:b/>
          <w:szCs w:val="20"/>
          <w:lang w:val="en-CA"/>
        </w:rPr>
        <w:t>there are unusual credits on the statement of adjustments in favour of the borrower, including any deposits not included in the purchase agreement, or</w:t>
      </w:r>
    </w:p>
    <w:p w14:paraId="6FED14C4" w14:textId="77777777" w:rsidR="0084239B" w:rsidRPr="00D13356" w:rsidRDefault="00D24E5D" w:rsidP="00C13147">
      <w:pPr>
        <w:tabs>
          <w:tab w:val="left" w:pos="720"/>
        </w:tabs>
        <w:spacing w:before="80"/>
        <w:ind w:left="720" w:hanging="360"/>
        <w:rPr>
          <w:rFonts w:ascii="Helvetica" w:hAnsi="Helvetica"/>
          <w:b/>
          <w:szCs w:val="20"/>
          <w:lang w:val="en-CA"/>
        </w:rPr>
      </w:pPr>
      <w:r w:rsidRPr="00D13356">
        <w:rPr>
          <w:rFonts w:ascii="Helvetica" w:hAnsi="Helvetica"/>
          <w:b/>
          <w:szCs w:val="20"/>
          <w:lang w:val="en-CA"/>
        </w:rPr>
        <w:t>(</w:t>
      </w:r>
      <w:r w:rsidR="00E40E1E" w:rsidRPr="00D13356">
        <w:rPr>
          <w:rFonts w:ascii="Helvetica" w:hAnsi="Helvetica"/>
          <w:b/>
          <w:szCs w:val="20"/>
          <w:lang w:val="en-CA"/>
        </w:rPr>
        <w:t>e)</w:t>
      </w:r>
      <w:r w:rsidR="00871DAA" w:rsidRPr="00D13356">
        <w:rPr>
          <w:rFonts w:ascii="Helvetica" w:hAnsi="Helvetica"/>
          <w:b/>
          <w:szCs w:val="20"/>
          <w:lang w:val="en-CA"/>
        </w:rPr>
        <w:tab/>
      </w:r>
      <w:r w:rsidRPr="00D13356">
        <w:rPr>
          <w:rFonts w:ascii="Helvetica" w:hAnsi="Helvetica"/>
          <w:b/>
          <w:szCs w:val="20"/>
          <w:lang w:val="en-CA"/>
        </w:rPr>
        <w:t xml:space="preserve">the property is a condominium/strata unit and the related parking/storage units have not been transferred to the borrower and charged </w:t>
      </w:r>
      <w:r w:rsidR="00F24719" w:rsidRPr="00D13356">
        <w:rPr>
          <w:rFonts w:ascii="Helvetica" w:hAnsi="Helvetica" w:cs="Arial"/>
          <w:b/>
          <w:szCs w:val="20"/>
          <w:lang w:val="en-CA"/>
        </w:rPr>
        <w:t xml:space="preserve">as security </w:t>
      </w:r>
      <w:r w:rsidRPr="00D13356">
        <w:rPr>
          <w:rFonts w:ascii="Helvetica" w:hAnsi="Helvetica"/>
          <w:b/>
          <w:szCs w:val="20"/>
          <w:lang w:val="en-CA"/>
        </w:rPr>
        <w:t>to the Bank.</w:t>
      </w:r>
    </w:p>
    <w:p w14:paraId="6542A2FF" w14:textId="6E50D466" w:rsidR="00C021A0" w:rsidRDefault="0278A57E" w:rsidP="56A38ABE">
      <w:pPr>
        <w:spacing w:before="80"/>
        <w:rPr>
          <w:rFonts w:ascii="Helvetica" w:hAnsi="Helvetica" w:cs="Arial"/>
          <w:b/>
          <w:bCs/>
          <w:lang w:val="en-CA"/>
        </w:rPr>
      </w:pPr>
      <w:r w:rsidRPr="56A38ABE">
        <w:rPr>
          <w:rFonts w:ascii="Helvetica" w:hAnsi="Helvetica" w:cs="Arial"/>
          <w:b/>
          <w:bCs/>
          <w:lang w:val="en-CA"/>
        </w:rPr>
        <w:t xml:space="preserve">Please note that if you notify us of a change in the selling price after the production of your </w:t>
      </w:r>
      <w:r w:rsidR="03FD0728" w:rsidRPr="56A38ABE">
        <w:rPr>
          <w:rFonts w:ascii="Helvetica" w:hAnsi="Helvetica" w:cs="Arial"/>
          <w:b/>
          <w:bCs/>
          <w:lang w:val="en-CA"/>
        </w:rPr>
        <w:t xml:space="preserve">Opinion, undertaking and </w:t>
      </w:r>
      <w:r w:rsidR="6F0EEA77" w:rsidRPr="56A38ABE">
        <w:rPr>
          <w:rFonts w:ascii="Helvetica" w:hAnsi="Helvetica" w:cs="Arial"/>
          <w:b/>
          <w:bCs/>
          <w:lang w:val="en-CA"/>
        </w:rPr>
        <w:t>r</w:t>
      </w:r>
      <w:r w:rsidRPr="56A38ABE">
        <w:rPr>
          <w:rFonts w:ascii="Helvetica" w:hAnsi="Helvetica" w:cs="Arial"/>
          <w:b/>
          <w:bCs/>
          <w:lang w:val="en-CA"/>
        </w:rPr>
        <w:t xml:space="preserve">equest for </w:t>
      </w:r>
      <w:r w:rsidR="60ACDE40" w:rsidRPr="56A38ABE">
        <w:rPr>
          <w:rFonts w:ascii="Helvetica" w:hAnsi="Helvetica" w:cs="Arial"/>
          <w:b/>
          <w:bCs/>
          <w:lang w:val="en-CA"/>
        </w:rPr>
        <w:t>d</w:t>
      </w:r>
      <w:r w:rsidRPr="56A38ABE">
        <w:rPr>
          <w:rFonts w:ascii="Helvetica" w:hAnsi="Helvetica" w:cs="Arial"/>
          <w:b/>
          <w:bCs/>
          <w:lang w:val="en-CA"/>
        </w:rPr>
        <w:t>isbursement</w:t>
      </w:r>
      <w:r w:rsidR="3404FD2F" w:rsidRPr="56A38ABE">
        <w:rPr>
          <w:rFonts w:ascii="Helvetica" w:hAnsi="Helvetica" w:cs="Arial"/>
          <w:b/>
          <w:bCs/>
          <w:lang w:val="en-CA"/>
        </w:rPr>
        <w:t xml:space="preserve"> (Preliminary report)</w:t>
      </w:r>
      <w:r w:rsidR="00D5326D">
        <w:rPr>
          <w:rFonts w:ascii="Helvetica" w:hAnsi="Helvetica" w:cs="Arial"/>
          <w:b/>
          <w:bCs/>
          <w:lang w:val="en-CA"/>
        </w:rPr>
        <w:t xml:space="preserve"> (Form 18433-002)</w:t>
      </w:r>
      <w:r w:rsidRPr="56A38ABE">
        <w:rPr>
          <w:rFonts w:ascii="Helvetica" w:hAnsi="Helvetica" w:cs="Arial"/>
          <w:b/>
          <w:bCs/>
          <w:lang w:val="en-CA"/>
        </w:rPr>
        <w:t>, this could result in additional delays for the Bank to disburse the funds.</w:t>
      </w:r>
    </w:p>
    <w:p w14:paraId="0BCD59C6" w14:textId="77777777" w:rsidR="00792469" w:rsidRPr="00D13356" w:rsidRDefault="00792469" w:rsidP="00792469">
      <w:pPr>
        <w:spacing w:before="120"/>
        <w:rPr>
          <w:rFonts w:ascii="Helvetica" w:hAnsi="Helvetica"/>
          <w:b/>
          <w:bCs/>
          <w:lang w:val="en-CA"/>
        </w:rPr>
      </w:pPr>
      <w:r w:rsidRPr="56A38ABE">
        <w:rPr>
          <w:rFonts w:ascii="Helvetica" w:hAnsi="Helvetica"/>
          <w:b/>
          <w:bCs/>
          <w:lang w:val="en-CA"/>
        </w:rPr>
        <w:t xml:space="preserve">Our </w:t>
      </w:r>
      <w:r w:rsidRPr="56A38ABE">
        <w:rPr>
          <w:rFonts w:ascii="Helvetica" w:hAnsi="Helvetica" w:cs="Arial"/>
          <w:b/>
          <w:bCs/>
          <w:lang w:val="en-CA"/>
        </w:rPr>
        <w:t xml:space="preserve">contact information is provided </w:t>
      </w:r>
      <w:r w:rsidRPr="56A38ABE">
        <w:rPr>
          <w:rFonts w:ascii="Helvetica" w:hAnsi="Helvetica" w:cs="Helvetica"/>
          <w:b/>
          <w:bCs/>
          <w:lang w:val="en-CA"/>
        </w:rPr>
        <w:t>in section 17 below.</w:t>
      </w:r>
      <w:r w:rsidRPr="56A38ABE">
        <w:rPr>
          <w:rFonts w:ascii="Helvetica" w:hAnsi="Helvetica"/>
          <w:b/>
          <w:bCs/>
          <w:lang w:val="en-CA"/>
        </w:rPr>
        <w:t xml:space="preserve"> If you do not advise us of these kinds of irregularities in the file, and we suffer a loss, we will seek to recover such loss from you and report you to your professional regulating body.</w:t>
      </w:r>
    </w:p>
    <w:p w14:paraId="17026FDC" w14:textId="77777777" w:rsidR="00871DAA" w:rsidRPr="00D13356" w:rsidRDefault="00871DAA" w:rsidP="000E6392">
      <w:pPr>
        <w:tabs>
          <w:tab w:val="left" w:pos="2880"/>
        </w:tabs>
        <w:rPr>
          <w:rFonts w:ascii="Helvetica" w:hAnsi="Helvetica"/>
          <w:szCs w:val="20"/>
          <w:u w:val="single"/>
          <w:lang w:val="en-CA"/>
        </w:rPr>
      </w:pPr>
      <w:r w:rsidRPr="00D13356">
        <w:rPr>
          <w:rFonts w:ascii="Helvetica" w:hAnsi="Helvetica"/>
          <w:szCs w:val="20"/>
          <w:u w:val="single"/>
          <w:lang w:val="en-CA"/>
        </w:rPr>
        <w:tab/>
      </w:r>
    </w:p>
    <w:p w14:paraId="538A1420" w14:textId="77777777" w:rsidR="00871DAA" w:rsidRPr="00D13356" w:rsidRDefault="00871DAA" w:rsidP="000E6392">
      <w:pPr>
        <w:tabs>
          <w:tab w:val="left" w:pos="360"/>
        </w:tabs>
        <w:rPr>
          <w:rFonts w:ascii="Helvetica" w:hAnsi="Helvetica"/>
          <w:sz w:val="16"/>
          <w:szCs w:val="20"/>
          <w:lang w:val="en-CA"/>
        </w:rPr>
      </w:pPr>
      <w:r w:rsidRPr="00D13356">
        <w:rPr>
          <w:rFonts w:ascii="Helvetica" w:hAnsi="Helvetica"/>
          <w:szCs w:val="20"/>
          <w:vertAlign w:val="superscript"/>
          <w:lang w:val="en-CA"/>
        </w:rPr>
        <w:t>1</w:t>
      </w:r>
      <w:r w:rsidRPr="00D13356">
        <w:rPr>
          <w:rFonts w:ascii="Helvetica" w:hAnsi="Helvetica"/>
          <w:szCs w:val="20"/>
          <w:lang w:val="en-CA"/>
        </w:rPr>
        <w:tab/>
      </w:r>
      <w:r w:rsidR="00D24E5D" w:rsidRPr="00D13356">
        <w:rPr>
          <w:rFonts w:ascii="Helvetica" w:hAnsi="Helvetica"/>
          <w:sz w:val="16"/>
          <w:szCs w:val="20"/>
          <w:lang w:val="en-CA"/>
        </w:rPr>
        <w:t>“Business Days” means the days on which the Registry Office and bank branches are open to the public.</w:t>
      </w:r>
    </w:p>
    <w:p w14:paraId="05DC8D42" w14:textId="13CADD4E" w:rsidR="00906BE2" w:rsidRPr="00D13356" w:rsidRDefault="00D24E5D" w:rsidP="000E6392">
      <w:pPr>
        <w:spacing w:before="120"/>
        <w:rPr>
          <w:rFonts w:ascii="Helvetica" w:hAnsi="Helvetica"/>
          <w:b/>
          <w:szCs w:val="20"/>
          <w:lang w:val="en-CA"/>
        </w:rPr>
      </w:pPr>
      <w:r w:rsidRPr="00D13356">
        <w:rPr>
          <w:rFonts w:ascii="Helvetica" w:hAnsi="Helvetica" w:cs="Arial"/>
          <w:b/>
          <w:szCs w:val="22"/>
          <w:lang w:val="en-CA"/>
        </w:rPr>
        <w:lastRenderedPageBreak/>
        <w:t xml:space="preserve">You must notify us immediately of any material fact that becomes known to you, which, in your reasonable opinion, might adversely affect our decision to advance any funds </w:t>
      </w:r>
      <w:r w:rsidR="002D6395" w:rsidRPr="00D13356">
        <w:rPr>
          <w:rFonts w:ascii="Helvetica" w:hAnsi="Helvetica" w:cs="Arial"/>
          <w:b/>
          <w:szCs w:val="22"/>
          <w:lang w:val="en-CA"/>
        </w:rPr>
        <w:t xml:space="preserve">for </w:t>
      </w:r>
      <w:r w:rsidRPr="00D13356">
        <w:rPr>
          <w:rFonts w:ascii="Helvetica" w:hAnsi="Helvetica" w:cs="Arial"/>
          <w:b/>
          <w:szCs w:val="22"/>
          <w:lang w:val="en-CA"/>
        </w:rPr>
        <w:t>a transaction.</w:t>
      </w:r>
    </w:p>
    <w:p w14:paraId="7923BE77" w14:textId="77777777" w:rsidR="00DF5909" w:rsidRPr="00D13356" w:rsidRDefault="00DF5909" w:rsidP="00DF5909">
      <w:pPr>
        <w:rPr>
          <w:rFonts w:ascii="Helvetica" w:hAnsi="Helvetica"/>
          <w:lang w:val="en-CA"/>
        </w:rPr>
      </w:pPr>
    </w:p>
    <w:p w14:paraId="6B4EE2D9" w14:textId="77777777" w:rsidR="000E6392" w:rsidRPr="00D13356" w:rsidRDefault="00D24E5D" w:rsidP="00792469">
      <w:pPr>
        <w:numPr>
          <w:ilvl w:val="0"/>
          <w:numId w:val="46"/>
        </w:numPr>
        <w:pBdr>
          <w:top w:val="single" w:sz="12" w:space="1" w:color="auto"/>
        </w:pBdr>
        <w:spacing w:before="40"/>
        <w:ind w:left="547" w:hanging="547"/>
        <w:rPr>
          <w:rFonts w:ascii="Helvetica" w:hAnsi="Helvetica"/>
        </w:rPr>
      </w:pPr>
      <w:r w:rsidRPr="00D13356">
        <w:rPr>
          <w:rStyle w:val="SMCharacterBold"/>
          <w:rFonts w:ascii="Helvetica" w:hAnsi="Helvetica"/>
          <w:b/>
        </w:rPr>
        <w:t>TITLE SEARCH</w:t>
      </w:r>
      <w:r w:rsidRPr="00D13356">
        <w:rPr>
          <w:rFonts w:ascii="Helvetica" w:hAnsi="Helvetica"/>
          <w:b/>
          <w:bCs/>
          <w:spacing w:val="-4"/>
        </w:rPr>
        <w:t xml:space="preserve"> </w:t>
      </w:r>
    </w:p>
    <w:p w14:paraId="4C619658" w14:textId="77777777" w:rsidR="000E6392" w:rsidRPr="00D13356" w:rsidRDefault="000E6392" w:rsidP="000E6392">
      <w:pPr>
        <w:rPr>
          <w:rFonts w:ascii="Helvetica" w:hAnsi="Helvetica"/>
          <w:sz w:val="8"/>
          <w:szCs w:val="8"/>
        </w:rPr>
      </w:pPr>
    </w:p>
    <w:p w14:paraId="56D17D04" w14:textId="77777777" w:rsidR="000E6392" w:rsidRPr="00D13356" w:rsidRDefault="00D24E5D" w:rsidP="000E6392">
      <w:pPr>
        <w:spacing w:after="120"/>
        <w:rPr>
          <w:rFonts w:ascii="Helvetica" w:hAnsi="Helvetica" w:cs="Arial"/>
          <w:b/>
          <w:lang w:val="en-CA"/>
        </w:rPr>
      </w:pPr>
      <w:r w:rsidRPr="00D13356">
        <w:rPr>
          <w:rFonts w:ascii="Helvetica" w:hAnsi="Helvetica"/>
          <w:lang w:val="en-CA"/>
        </w:rPr>
        <w:t xml:space="preserve">You are to </w:t>
      </w:r>
      <w:r w:rsidR="002D6395" w:rsidRPr="00D13356">
        <w:rPr>
          <w:rFonts w:ascii="Helvetica" w:hAnsi="Helvetica"/>
          <w:lang w:val="en-CA"/>
        </w:rPr>
        <w:t xml:space="preserve">investigate </w:t>
      </w:r>
      <w:r w:rsidRPr="00D13356">
        <w:rPr>
          <w:rFonts w:ascii="Helvetica" w:hAnsi="Helvetica"/>
          <w:lang w:val="en-CA"/>
        </w:rPr>
        <w:t>title to the property to ensure that the borrower holds or will hold good title to the property in fee simple, free and clear of any liens, encumbrances, or other charges or interests</w:t>
      </w:r>
      <w:r w:rsidR="002D6395" w:rsidRPr="00D13356">
        <w:rPr>
          <w:rFonts w:ascii="Helvetica" w:hAnsi="Helvetica"/>
          <w:lang w:val="en-CA"/>
        </w:rPr>
        <w:t>,</w:t>
      </w:r>
      <w:r w:rsidRPr="00D13356">
        <w:rPr>
          <w:rFonts w:ascii="Helvetica" w:hAnsi="Helvetica"/>
          <w:lang w:val="en-CA"/>
        </w:rPr>
        <w:t xml:space="preserve"> other than conventional public utility easements or common rights of way for additional ingress and egress</w:t>
      </w:r>
      <w:r w:rsidR="007C08DB" w:rsidRPr="00D13356">
        <w:rPr>
          <w:rFonts w:ascii="Helvetica" w:hAnsi="Helvetica"/>
          <w:lang w:val="en-CA"/>
        </w:rPr>
        <w:t xml:space="preserve"> or</w:t>
      </w:r>
      <w:r w:rsidRPr="00D13356">
        <w:rPr>
          <w:rFonts w:ascii="Helvetica" w:hAnsi="Helvetica"/>
          <w:lang w:val="en-CA"/>
        </w:rPr>
        <w:t xml:space="preserve"> those authorized by the Bank either in the specific mandate or in writing to you.</w:t>
      </w:r>
    </w:p>
    <w:p w14:paraId="3DB5F47F" w14:textId="77777777" w:rsidR="000E6392" w:rsidRPr="00D13356" w:rsidRDefault="00D24E5D" w:rsidP="00F23D49">
      <w:pPr>
        <w:spacing w:after="120"/>
        <w:rPr>
          <w:rFonts w:ascii="Helvetica" w:hAnsi="Helvetica" w:cs="Arial"/>
          <w:lang w:val="en-CA"/>
        </w:rPr>
      </w:pPr>
      <w:r w:rsidRPr="00D13356">
        <w:rPr>
          <w:rFonts w:ascii="Helvetica" w:hAnsi="Helvetica"/>
          <w:lang w:val="en-CA"/>
        </w:rPr>
        <w:t>You are to ensure that the Bank holds or will hold a valid first ranking mortgage against the property</w:t>
      </w:r>
      <w:r w:rsidR="00B61D14">
        <w:rPr>
          <w:rFonts w:ascii="Helvetica" w:hAnsi="Helvetica"/>
          <w:lang w:val="en-CA"/>
        </w:rPr>
        <w:t>, unless another rank is specified in the specific mandate,</w:t>
      </w:r>
      <w:r w:rsidRPr="00D13356">
        <w:rPr>
          <w:rFonts w:ascii="Helvetica" w:hAnsi="Helvetica"/>
          <w:lang w:val="en-CA"/>
        </w:rPr>
        <w:t xml:space="preserve"> and assignment of rents if applicable.</w:t>
      </w:r>
    </w:p>
    <w:p w14:paraId="08717126" w14:textId="448954F7" w:rsidR="000E6392" w:rsidRPr="00D13356" w:rsidRDefault="0CFB91DB" w:rsidP="00F23D49">
      <w:pPr>
        <w:spacing w:after="120"/>
        <w:rPr>
          <w:rFonts w:ascii="Helvetica" w:hAnsi="Helvetica" w:cs="Arial"/>
          <w:lang w:val="en-CA"/>
        </w:rPr>
      </w:pPr>
      <w:r w:rsidRPr="56A38ABE">
        <w:rPr>
          <w:rFonts w:ascii="Helvetica" w:hAnsi="Helvetica"/>
          <w:lang w:val="en-CA"/>
        </w:rPr>
        <w:t xml:space="preserve">If the Bank’s mortgage is not a first ranking charge, you must </w:t>
      </w:r>
      <w:r w:rsidR="123D1708" w:rsidRPr="56A38ABE">
        <w:rPr>
          <w:rFonts w:ascii="Helvetica" w:hAnsi="Helvetica"/>
          <w:lang w:val="en-CA"/>
        </w:rPr>
        <w:t>let</w:t>
      </w:r>
      <w:r w:rsidRPr="56A38ABE">
        <w:rPr>
          <w:rFonts w:ascii="Helvetica" w:hAnsi="Helvetica"/>
          <w:lang w:val="en-CA"/>
        </w:rPr>
        <w:t xml:space="preserve"> us </w:t>
      </w:r>
      <w:r w:rsidR="123D1708" w:rsidRPr="56A38ABE">
        <w:rPr>
          <w:rFonts w:ascii="Helvetica" w:hAnsi="Helvetica"/>
          <w:lang w:val="en-CA"/>
        </w:rPr>
        <w:t xml:space="preserve">know </w:t>
      </w:r>
      <w:r w:rsidRPr="56A38ABE">
        <w:rPr>
          <w:rFonts w:ascii="Helvetica" w:hAnsi="Helvetica"/>
          <w:lang w:val="en-CA"/>
        </w:rPr>
        <w:t xml:space="preserve">whether the mortgage ranking in priority to the Bank’s mortgage guarantees additional advances or whether </w:t>
      </w:r>
      <w:r w:rsidR="11694D00" w:rsidRPr="56A38ABE">
        <w:rPr>
          <w:rFonts w:ascii="Helvetica" w:hAnsi="Helvetica"/>
          <w:lang w:val="en-CA"/>
        </w:rPr>
        <w:t>it</w:t>
      </w:r>
      <w:r w:rsidRPr="56A38ABE">
        <w:rPr>
          <w:rFonts w:ascii="Helvetica" w:hAnsi="Helvetica"/>
          <w:lang w:val="en-CA"/>
        </w:rPr>
        <w:t xml:space="preserve"> secure</w:t>
      </w:r>
      <w:r w:rsidR="55A8387A" w:rsidRPr="56A38ABE">
        <w:rPr>
          <w:rFonts w:ascii="Helvetica" w:hAnsi="Helvetica"/>
          <w:lang w:val="en-CA"/>
        </w:rPr>
        <w:t>s</w:t>
      </w:r>
      <w:r w:rsidRPr="56A38ABE">
        <w:rPr>
          <w:rFonts w:ascii="Helvetica" w:hAnsi="Helvetica"/>
          <w:lang w:val="en-CA"/>
        </w:rPr>
        <w:t xml:space="preserve"> revolving credit</w:t>
      </w:r>
      <w:r w:rsidR="141B77DE" w:rsidRPr="56A38ABE">
        <w:rPr>
          <w:rFonts w:ascii="Helvetica" w:hAnsi="Helvetica"/>
          <w:lang w:val="en-CA"/>
        </w:rPr>
        <w:t xml:space="preserve"> </w:t>
      </w:r>
      <w:r w:rsidR="141B77DE" w:rsidRPr="56A38ABE">
        <w:rPr>
          <w:rFonts w:ascii="Helvetica" w:hAnsi="Helvetica" w:cs="Arial"/>
          <w:lang w:val="en-CA"/>
        </w:rPr>
        <w:t>(collateral mortgage)</w:t>
      </w:r>
      <w:r w:rsidRPr="56A38ABE">
        <w:rPr>
          <w:rFonts w:ascii="Helvetica" w:hAnsi="Helvetica"/>
          <w:lang w:val="en-CA"/>
        </w:rPr>
        <w:t>.</w:t>
      </w:r>
    </w:p>
    <w:p w14:paraId="030E7D73" w14:textId="77777777" w:rsidR="008B3E06" w:rsidRPr="00D13356" w:rsidRDefault="00D24E5D" w:rsidP="002D3E0E">
      <w:pPr>
        <w:spacing w:after="120"/>
        <w:rPr>
          <w:rFonts w:ascii="Helvetica" w:hAnsi="Helvetica"/>
          <w:lang w:val="en-CA"/>
        </w:rPr>
      </w:pPr>
      <w:r w:rsidRPr="00D13356">
        <w:rPr>
          <w:rFonts w:ascii="Helvetica" w:hAnsi="Helvetica"/>
          <w:lang w:val="en-CA"/>
        </w:rPr>
        <w:t xml:space="preserve">You must advise us of any discrepancies in the legal description, registered owners, </w:t>
      </w:r>
      <w:r w:rsidR="00EE7312">
        <w:rPr>
          <w:rFonts w:ascii="Helvetica" w:hAnsi="Helvetica"/>
          <w:lang w:val="en-CA"/>
        </w:rPr>
        <w:t xml:space="preserve">as well as of any </w:t>
      </w:r>
      <w:r w:rsidRPr="00D13356">
        <w:rPr>
          <w:rFonts w:ascii="Helvetica" w:hAnsi="Helvetica"/>
          <w:lang w:val="en-CA"/>
        </w:rPr>
        <w:t>title defects, encroachments, encumbrances, easements and other restrictions which</w:t>
      </w:r>
      <w:r w:rsidR="00EE7312">
        <w:rPr>
          <w:rFonts w:ascii="Helvetica" w:hAnsi="Helvetica"/>
          <w:lang w:val="en-CA"/>
        </w:rPr>
        <w:t>,</w:t>
      </w:r>
      <w:r w:rsidRPr="00D13356">
        <w:rPr>
          <w:rFonts w:ascii="Helvetica" w:hAnsi="Helvetica"/>
          <w:lang w:val="en-CA"/>
        </w:rPr>
        <w:t xml:space="preserve"> in your opinion</w:t>
      </w:r>
      <w:r w:rsidR="00EE7312">
        <w:rPr>
          <w:rFonts w:ascii="Helvetica" w:hAnsi="Helvetica"/>
          <w:lang w:val="en-CA"/>
        </w:rPr>
        <w:t>,</w:t>
      </w:r>
      <w:r w:rsidRPr="00D13356">
        <w:rPr>
          <w:rFonts w:ascii="Helvetica" w:hAnsi="Helvetica"/>
          <w:lang w:val="en-CA"/>
        </w:rPr>
        <w:t xml:space="preserve"> could affect the </w:t>
      </w:r>
      <w:r w:rsidRPr="00A5519D">
        <w:rPr>
          <w:rFonts w:ascii="Helvetica" w:hAnsi="Helvetica"/>
          <w:lang w:val="en-CA"/>
        </w:rPr>
        <w:t>marketability</w:t>
      </w:r>
      <w:r w:rsidRPr="00D13356">
        <w:rPr>
          <w:rFonts w:ascii="Helvetica" w:hAnsi="Helvetica"/>
          <w:lang w:val="en-CA"/>
        </w:rPr>
        <w:t xml:space="preserve"> of title or our rights. You must take any appropriate measure as a prudent solicitor</w:t>
      </w:r>
      <w:r w:rsidR="00EE7312">
        <w:rPr>
          <w:rFonts w:ascii="Helvetica" w:hAnsi="Helvetica"/>
          <w:lang w:val="en-CA"/>
        </w:rPr>
        <w:t>/notary public</w:t>
      </w:r>
      <w:r w:rsidRPr="00D13356">
        <w:rPr>
          <w:rFonts w:ascii="Helvetica" w:hAnsi="Helvetica"/>
          <w:lang w:val="en-CA"/>
        </w:rPr>
        <w:t xml:space="preserve"> would take to correct such defect(s).</w:t>
      </w:r>
    </w:p>
    <w:p w14:paraId="5DEF528F" w14:textId="77777777" w:rsidR="008B3E06" w:rsidRPr="00D13356" w:rsidRDefault="008B3E06" w:rsidP="002D3E0E">
      <w:pPr>
        <w:spacing w:after="120"/>
        <w:rPr>
          <w:rFonts w:ascii="Helvetica" w:hAnsi="Helvetica" w:cs="Arial"/>
          <w:lang w:val="en-CA"/>
        </w:rPr>
      </w:pPr>
      <w:r w:rsidRPr="00D13356">
        <w:rPr>
          <w:rFonts w:ascii="Helvetica" w:hAnsi="Helvetica" w:cs="Arial"/>
          <w:lang w:val="en-CA"/>
        </w:rPr>
        <w:t>If there is any specific legislation or by-law that would affect our rights as mortgagee</w:t>
      </w:r>
      <w:r w:rsidR="00EE7312">
        <w:rPr>
          <w:rFonts w:ascii="Helvetica" w:hAnsi="Helvetica" w:cs="Arial"/>
          <w:lang w:val="en-CA"/>
        </w:rPr>
        <w:t>,</w:t>
      </w:r>
      <w:r w:rsidRPr="00D13356">
        <w:rPr>
          <w:rFonts w:ascii="Helvetica" w:hAnsi="Helvetica" w:cs="Arial"/>
          <w:lang w:val="en-CA"/>
        </w:rPr>
        <w:t xml:space="preserve"> you must notify us accordingly.</w:t>
      </w:r>
    </w:p>
    <w:p w14:paraId="413F111E" w14:textId="77777777" w:rsidR="00D24E5D" w:rsidRPr="00D13356" w:rsidRDefault="00D24E5D" w:rsidP="00D24E5D">
      <w:pPr>
        <w:spacing w:after="120"/>
        <w:rPr>
          <w:rFonts w:ascii="Helvetica" w:hAnsi="Helvetica"/>
          <w:lang w:val="en-US"/>
        </w:rPr>
      </w:pPr>
      <w:r w:rsidRPr="00D13356">
        <w:rPr>
          <w:rFonts w:ascii="Helvetica" w:hAnsi="Helvetica"/>
          <w:lang w:val="en-CA"/>
        </w:rPr>
        <w:t>You must ensure</w:t>
      </w:r>
      <w:r w:rsidRPr="00D13356">
        <w:rPr>
          <w:rFonts w:ascii="Helvetica" w:hAnsi="Helvetica"/>
          <w:lang w:val="en-US"/>
        </w:rPr>
        <w:t xml:space="preserve"> that t</w:t>
      </w:r>
      <w:r w:rsidRPr="00D13356">
        <w:rPr>
          <w:rFonts w:ascii="Helvetica" w:hAnsi="Helvetica"/>
          <w:lang w:val="en-CA"/>
        </w:rPr>
        <w:t xml:space="preserve">he mortgage does not contravene the subdivision control provisions of the </w:t>
      </w:r>
      <w:r w:rsidRPr="00274266">
        <w:rPr>
          <w:rFonts w:ascii="Helvetica" w:hAnsi="Helvetica"/>
          <w:i/>
          <w:iCs/>
          <w:lang w:val="en-CA"/>
        </w:rPr>
        <w:t>Planning Act</w:t>
      </w:r>
      <w:r w:rsidRPr="00D13356">
        <w:rPr>
          <w:rFonts w:ascii="Helvetica" w:hAnsi="Helvetica"/>
          <w:lang w:val="en-CA"/>
        </w:rPr>
        <w:t xml:space="preserve">, as amended </w:t>
      </w:r>
      <w:r w:rsidR="00A5519D">
        <w:rPr>
          <w:rFonts w:ascii="Helvetica" w:hAnsi="Helvetica"/>
          <w:lang w:val="en-CA"/>
        </w:rPr>
        <w:t>(</w:t>
      </w:r>
      <w:r w:rsidRPr="00D13356">
        <w:rPr>
          <w:rFonts w:ascii="Helvetica" w:hAnsi="Helvetica"/>
          <w:lang w:val="en-CA"/>
        </w:rPr>
        <w:t>Ontario only</w:t>
      </w:r>
      <w:r w:rsidR="00A5519D">
        <w:rPr>
          <w:rFonts w:ascii="Helvetica" w:hAnsi="Helvetica"/>
          <w:lang w:val="en-CA"/>
        </w:rPr>
        <w:t>)</w:t>
      </w:r>
      <w:r w:rsidRPr="00D13356">
        <w:rPr>
          <w:rFonts w:ascii="Helvetica" w:hAnsi="Helvetica"/>
          <w:lang w:val="en-CA"/>
        </w:rPr>
        <w:t>.</w:t>
      </w:r>
    </w:p>
    <w:p w14:paraId="2B807C39" w14:textId="77777777" w:rsidR="00D24E5D" w:rsidRPr="00D13356" w:rsidRDefault="00D24E5D" w:rsidP="00D24E5D">
      <w:pPr>
        <w:spacing w:after="120"/>
        <w:rPr>
          <w:rFonts w:ascii="Helvetica" w:hAnsi="Helvetica"/>
          <w:lang w:val="en-CA"/>
        </w:rPr>
      </w:pPr>
      <w:r w:rsidRPr="00D13356">
        <w:rPr>
          <w:rFonts w:ascii="Helvetica" w:hAnsi="Helvetica"/>
          <w:lang w:val="en-CA"/>
        </w:rPr>
        <w:t xml:space="preserve">You must also confirm that no executions or judgments affect the property, that there are no work orders or deficiency notices outstanding against the property and that all zoning and other restrictions have been complied with, or obtain title insurance where applicable. </w:t>
      </w:r>
    </w:p>
    <w:p w14:paraId="7B2A65C1" w14:textId="77777777" w:rsidR="00D24E5D" w:rsidRPr="00D13356" w:rsidRDefault="00D24E5D" w:rsidP="00D24E5D">
      <w:pPr>
        <w:tabs>
          <w:tab w:val="left" w:pos="567"/>
        </w:tabs>
        <w:spacing w:after="120"/>
        <w:rPr>
          <w:rFonts w:ascii="Helvetica" w:hAnsi="Helvetica"/>
          <w:lang w:val="en-CA"/>
        </w:rPr>
      </w:pPr>
      <w:r w:rsidRPr="00D13356">
        <w:rPr>
          <w:rFonts w:ascii="Helvetica" w:hAnsi="Helvetica" w:cs="Arial"/>
          <w:szCs w:val="22"/>
          <w:lang w:val="en-CA"/>
        </w:rPr>
        <w:t>You must ensure that any applicable marital legislation dealing with a spousal or common law interest in the property is complied with and that the mortgage has priority over any such interest.</w:t>
      </w:r>
    </w:p>
    <w:p w14:paraId="248E8F28" w14:textId="4471725B" w:rsidR="000E6392" w:rsidRPr="00D13356" w:rsidRDefault="0CFB91DB" w:rsidP="00D24E5D">
      <w:pPr>
        <w:rPr>
          <w:rFonts w:ascii="Helvetica" w:hAnsi="Helvetica"/>
          <w:lang w:val="en-CA"/>
        </w:rPr>
      </w:pPr>
      <w:r w:rsidRPr="56A38ABE">
        <w:rPr>
          <w:rFonts w:ascii="Helvetica" w:hAnsi="Helvetica"/>
          <w:b/>
          <w:bCs/>
          <w:lang w:val="en-CA"/>
        </w:rPr>
        <w:t xml:space="preserve">If this is a transaction to which the </w:t>
      </w:r>
      <w:r w:rsidRPr="56A38ABE">
        <w:rPr>
          <w:rFonts w:ascii="Helvetica" w:hAnsi="Helvetica" w:cs="Arial"/>
          <w:b/>
          <w:bCs/>
          <w:i/>
          <w:iCs/>
          <w:lang w:val="en-CA"/>
        </w:rPr>
        <w:t>Western Law Societies Conveyancing Protocol</w:t>
      </w:r>
      <w:r w:rsidRPr="56A38ABE">
        <w:rPr>
          <w:rFonts w:ascii="Helvetica" w:hAnsi="Helvetica" w:cs="Arial"/>
          <w:b/>
          <w:bCs/>
          <w:lang w:val="en-CA"/>
        </w:rPr>
        <w:t xml:space="preserve"> </w:t>
      </w:r>
      <w:r w:rsidR="656E1043" w:rsidRPr="56A38ABE">
        <w:rPr>
          <w:rFonts w:ascii="Helvetica" w:hAnsi="Helvetica" w:cs="Arial"/>
          <w:b/>
          <w:bCs/>
          <w:lang w:val="en-CA"/>
        </w:rPr>
        <w:t xml:space="preserve">(the “Protocol”) </w:t>
      </w:r>
      <w:r w:rsidRPr="56A38ABE">
        <w:rPr>
          <w:rFonts w:ascii="Helvetica" w:hAnsi="Helvetica" w:cs="Arial"/>
          <w:b/>
          <w:bCs/>
          <w:lang w:val="en-CA"/>
        </w:rPr>
        <w:t>applies</w:t>
      </w:r>
      <w:r w:rsidR="6316B176" w:rsidRPr="56A38ABE">
        <w:rPr>
          <w:rFonts w:ascii="Helvetica" w:hAnsi="Helvetica" w:cs="Arial"/>
          <w:b/>
          <w:bCs/>
          <w:lang w:val="en-CA"/>
        </w:rPr>
        <w:t>,</w:t>
      </w:r>
      <w:r w:rsidRPr="56A38ABE">
        <w:rPr>
          <w:rFonts w:ascii="Helvetica" w:hAnsi="Helvetica" w:cs="Arial"/>
          <w:b/>
          <w:bCs/>
          <w:lang w:val="en-CA"/>
        </w:rPr>
        <w:t xml:space="preserve"> </w:t>
      </w:r>
      <w:r w:rsidR="6B5FAAB4" w:rsidRPr="56A38ABE">
        <w:rPr>
          <w:rFonts w:ascii="Helvetica" w:hAnsi="Helvetica" w:cs="Arial"/>
          <w:b/>
          <w:bCs/>
          <w:lang w:val="en-CA"/>
        </w:rPr>
        <w:t>please</w:t>
      </w:r>
      <w:r w:rsidRPr="56A38ABE">
        <w:rPr>
          <w:rFonts w:ascii="Helvetica" w:hAnsi="Helvetica" w:cs="Arial"/>
          <w:b/>
          <w:bCs/>
          <w:lang w:val="en-CA"/>
        </w:rPr>
        <w:t xml:space="preserve"> refer to the protocol section </w:t>
      </w:r>
      <w:r w:rsidR="656E1043" w:rsidRPr="56A38ABE">
        <w:rPr>
          <w:rFonts w:ascii="Helvetica" w:hAnsi="Helvetica" w:cs="Arial"/>
          <w:b/>
          <w:bCs/>
          <w:lang w:val="en-CA"/>
        </w:rPr>
        <w:t xml:space="preserve">14 </w:t>
      </w:r>
      <w:r w:rsidRPr="56A38ABE">
        <w:rPr>
          <w:rFonts w:ascii="Helvetica" w:hAnsi="Helvetica" w:cs="Arial"/>
          <w:b/>
          <w:bCs/>
          <w:lang w:val="en-CA"/>
        </w:rPr>
        <w:t>below.</w:t>
      </w:r>
    </w:p>
    <w:p w14:paraId="0C16B6B2" w14:textId="77777777" w:rsidR="00665FA5" w:rsidRPr="00D13356" w:rsidRDefault="00665FA5" w:rsidP="006F2D9F">
      <w:pPr>
        <w:rPr>
          <w:rFonts w:ascii="Helvetica" w:hAnsi="Helvetica"/>
          <w:lang w:val="en-CA"/>
        </w:rPr>
      </w:pPr>
    </w:p>
    <w:p w14:paraId="5E6B70E0" w14:textId="77777777" w:rsidR="000E6392" w:rsidRPr="00D13356" w:rsidRDefault="00D24E5D" w:rsidP="00792469">
      <w:pPr>
        <w:numPr>
          <w:ilvl w:val="0"/>
          <w:numId w:val="46"/>
        </w:numPr>
        <w:pBdr>
          <w:top w:val="single" w:sz="12" w:space="1" w:color="auto"/>
        </w:pBdr>
        <w:spacing w:before="40"/>
        <w:ind w:left="547" w:hanging="547"/>
        <w:rPr>
          <w:rFonts w:ascii="Helvetica" w:hAnsi="Helvetica"/>
          <w:lang w:val="en-CA"/>
        </w:rPr>
      </w:pPr>
      <w:r w:rsidRPr="00D13356">
        <w:rPr>
          <w:rFonts w:ascii="Helvetica" w:hAnsi="Helvetica"/>
          <w:b/>
          <w:bCs/>
          <w:spacing w:val="-4"/>
          <w:lang w:val="en-CA"/>
        </w:rPr>
        <w:t xml:space="preserve">SURVEY </w:t>
      </w:r>
    </w:p>
    <w:p w14:paraId="5AD633A4" w14:textId="77777777" w:rsidR="00924448" w:rsidRPr="00D13356" w:rsidRDefault="00924448" w:rsidP="00924448">
      <w:pPr>
        <w:rPr>
          <w:rFonts w:ascii="Helvetica" w:hAnsi="Helvetica"/>
          <w:sz w:val="8"/>
          <w:szCs w:val="8"/>
          <w:lang w:val="en-CA"/>
        </w:rPr>
      </w:pPr>
    </w:p>
    <w:p w14:paraId="6687F47D" w14:textId="5C841411" w:rsidR="00924448" w:rsidRPr="00D13356" w:rsidRDefault="0CFB91DB" w:rsidP="00924448">
      <w:pPr>
        <w:spacing w:after="120"/>
        <w:rPr>
          <w:rFonts w:ascii="Helvetica" w:hAnsi="Helvetica" w:cs="Arial"/>
          <w:lang w:val="en-CA"/>
        </w:rPr>
      </w:pPr>
      <w:r w:rsidRPr="56A38ABE">
        <w:rPr>
          <w:rFonts w:ascii="Helvetica" w:hAnsi="Helvetica"/>
          <w:lang w:val="en-CA"/>
        </w:rPr>
        <w:t>If title insurance is not purchased by the borrower in our favour, then you must require that the borrower obtain</w:t>
      </w:r>
      <w:r w:rsidR="6316B176" w:rsidRPr="56A38ABE">
        <w:rPr>
          <w:rFonts w:ascii="Helvetica" w:hAnsi="Helvetica"/>
          <w:lang w:val="en-CA"/>
        </w:rPr>
        <w:t>s:</w:t>
      </w:r>
      <w:r w:rsidRPr="56A38ABE">
        <w:rPr>
          <w:rFonts w:ascii="Helvetica" w:hAnsi="Helvetica"/>
          <w:lang w:val="en-CA"/>
        </w:rPr>
        <w:t xml:space="preserve"> i) a surveyor’s certificate for property located in Manitoba, Nova Scotia, Prince Edward Island or Newfoundland and Labrador; ii) a real property report for property located in Alberta, New Brunswick and Saskatchewan; or iii) a plan of survey for property located in British Columbia or Ontario, each to be prepared and certified by a qualified surveyor (collectively the “</w:t>
      </w:r>
      <w:r w:rsidRPr="56A38ABE">
        <w:rPr>
          <w:rFonts w:ascii="Helvetica" w:hAnsi="Helvetica"/>
          <w:b/>
          <w:bCs/>
          <w:lang w:val="en-CA"/>
        </w:rPr>
        <w:t>survey</w:t>
      </w:r>
      <w:r w:rsidRPr="56A38ABE">
        <w:rPr>
          <w:rFonts w:ascii="Helvetica" w:hAnsi="Helvetica"/>
          <w:lang w:val="en-CA"/>
        </w:rPr>
        <w:t>”).</w:t>
      </w:r>
    </w:p>
    <w:p w14:paraId="08BB5E6B" w14:textId="77777777" w:rsidR="00924448" w:rsidRPr="00D13356" w:rsidRDefault="00D24E5D" w:rsidP="00F23D49">
      <w:pPr>
        <w:spacing w:after="120"/>
        <w:rPr>
          <w:rFonts w:ascii="Helvetica" w:hAnsi="Helvetica" w:cs="Arial"/>
          <w:lang w:val="en-CA"/>
        </w:rPr>
      </w:pPr>
      <w:r w:rsidRPr="00D13356">
        <w:rPr>
          <w:rFonts w:ascii="Helvetica" w:hAnsi="Helvetica"/>
          <w:lang w:val="en-CA"/>
        </w:rPr>
        <w:t>The survey must include, without limitation, the municipal address (if available), the legal description, measurements and boundaries, and all buildings and their respective dimensions and distances from the specified boundaries.</w:t>
      </w:r>
    </w:p>
    <w:p w14:paraId="1721DDC7" w14:textId="6C2B517A" w:rsidR="00924448" w:rsidRPr="00D13356" w:rsidRDefault="0A62FF45" w:rsidP="009F0494">
      <w:pPr>
        <w:spacing w:before="120" w:after="120"/>
        <w:ind w:left="720" w:hanging="360"/>
        <w:rPr>
          <w:rFonts w:ascii="Helvetica" w:hAnsi="Helvetica" w:cs="Arial"/>
          <w:lang w:val="en-US"/>
        </w:rPr>
      </w:pPr>
      <w:r w:rsidRPr="00D13356">
        <w:rPr>
          <w:rFonts w:ascii="Helvetica" w:hAnsi="Helvetica" w:cs="Arial"/>
          <w:lang w:val="en-CA"/>
        </w:rPr>
        <w:t>a)</w:t>
      </w:r>
      <w:r w:rsidR="00924448" w:rsidRPr="00D13356">
        <w:rPr>
          <w:rFonts w:ascii="Helvetica" w:hAnsi="Helvetica" w:cs="Arial"/>
          <w:lang w:val="en-CA"/>
        </w:rPr>
        <w:tab/>
      </w:r>
      <w:r w:rsidR="34C32E74" w:rsidRPr="56A38ABE">
        <w:rPr>
          <w:rFonts w:ascii="Helvetica" w:hAnsi="Helvetica"/>
          <w:b/>
          <w:bCs/>
          <w:lang w:val="en-CA"/>
        </w:rPr>
        <w:t xml:space="preserve">No </w:t>
      </w:r>
      <w:r w:rsidR="0CFB91DB" w:rsidRPr="56A38ABE">
        <w:rPr>
          <w:rFonts w:ascii="Helvetica" w:hAnsi="Helvetica"/>
          <w:b/>
          <w:bCs/>
          <w:lang w:val="en-CA"/>
        </w:rPr>
        <w:t>irregularity:</w:t>
      </w:r>
      <w:r w:rsidR="0CFB91DB" w:rsidRPr="00D13356">
        <w:rPr>
          <w:rFonts w:ascii="Helvetica" w:hAnsi="Helvetica"/>
          <w:lang w:val="en-CA"/>
        </w:rPr>
        <w:t xml:space="preserve"> You must ensure that the survey discloses no material encroachments which could affect the </w:t>
      </w:r>
      <w:r w:rsidR="0CFB91DB" w:rsidRPr="00D13356">
        <w:rPr>
          <w:rFonts w:ascii="Helvetica" w:hAnsi="Helvetica"/>
          <w:spacing w:val="2"/>
          <w:lang w:val="en-CA"/>
        </w:rPr>
        <w:t>marketability of the property for the Bank and that the location of the buildings on the property complies with all applicable</w:t>
      </w:r>
      <w:r w:rsidR="0CFB91DB" w:rsidRPr="00D13356">
        <w:rPr>
          <w:rFonts w:ascii="Helvetica" w:hAnsi="Helvetica"/>
          <w:lang w:val="en-CA"/>
        </w:rPr>
        <w:t xml:space="preserve"> by-laws and regulations and restrictions. If the survey does disclose any irregularity</w:t>
      </w:r>
      <w:r w:rsidR="2B6BC415">
        <w:rPr>
          <w:rFonts w:ascii="Helvetica" w:hAnsi="Helvetica"/>
          <w:lang w:val="en-CA"/>
        </w:rPr>
        <w:t>,</w:t>
      </w:r>
      <w:r w:rsidR="0CFB91DB" w:rsidRPr="00D13356">
        <w:rPr>
          <w:rFonts w:ascii="Helvetica" w:hAnsi="Helvetica"/>
          <w:lang w:val="en-CA"/>
        </w:rPr>
        <w:t xml:space="preserve"> you must mention this in your Opinion, </w:t>
      </w:r>
      <w:r w:rsidR="20E4666C">
        <w:rPr>
          <w:rFonts w:ascii="Helvetica" w:hAnsi="Helvetica"/>
          <w:lang w:val="en-CA"/>
        </w:rPr>
        <w:t>u</w:t>
      </w:r>
      <w:r w:rsidR="0CFB91DB" w:rsidRPr="00D13356">
        <w:rPr>
          <w:rFonts w:ascii="Helvetica" w:hAnsi="Helvetica"/>
          <w:lang w:val="en-CA"/>
        </w:rPr>
        <w:t xml:space="preserve">ndertaking and </w:t>
      </w:r>
      <w:r w:rsidR="20E4666C">
        <w:rPr>
          <w:rFonts w:ascii="Helvetica" w:hAnsi="Helvetica"/>
          <w:lang w:val="en-CA"/>
        </w:rPr>
        <w:t>r</w:t>
      </w:r>
      <w:r w:rsidR="0CFB91DB" w:rsidRPr="00D13356">
        <w:rPr>
          <w:rFonts w:ascii="Helvetica" w:hAnsi="Helvetica"/>
          <w:lang w:val="en-CA"/>
        </w:rPr>
        <w:t xml:space="preserve">equest for </w:t>
      </w:r>
      <w:r w:rsidR="20E4666C">
        <w:rPr>
          <w:rFonts w:ascii="Helvetica" w:hAnsi="Helvetica"/>
          <w:lang w:val="en-CA"/>
        </w:rPr>
        <w:t>d</w:t>
      </w:r>
      <w:r w:rsidR="0CFB91DB" w:rsidRPr="00D13356">
        <w:rPr>
          <w:rFonts w:ascii="Helvetica" w:hAnsi="Helvetica"/>
          <w:lang w:val="en-CA"/>
        </w:rPr>
        <w:t xml:space="preserve">isbursement (Preliminary </w:t>
      </w:r>
      <w:r w:rsidR="20E4666C">
        <w:rPr>
          <w:rFonts w:ascii="Helvetica" w:hAnsi="Helvetica"/>
          <w:lang w:val="en-CA"/>
        </w:rPr>
        <w:t>r</w:t>
      </w:r>
      <w:r w:rsidR="0CFB91DB" w:rsidRPr="00D13356">
        <w:rPr>
          <w:rFonts w:ascii="Helvetica" w:hAnsi="Helvetica"/>
          <w:lang w:val="en-CA"/>
        </w:rPr>
        <w:t>eport) (</w:t>
      </w:r>
      <w:r w:rsidR="0CFB91DB" w:rsidRPr="56A38ABE">
        <w:rPr>
          <w:rFonts w:ascii="Helvetica" w:hAnsi="Helvetica" w:cs="Arial"/>
          <w:lang w:val="en-CA"/>
        </w:rPr>
        <w:t>F</w:t>
      </w:r>
      <w:r w:rsidR="2B6BC415" w:rsidRPr="56A38ABE">
        <w:rPr>
          <w:rFonts w:ascii="Helvetica" w:hAnsi="Helvetica" w:cs="Arial"/>
          <w:lang w:val="en-CA"/>
        </w:rPr>
        <w:t>orm</w:t>
      </w:r>
      <w:r w:rsidR="00D5326D">
        <w:rPr>
          <w:rFonts w:ascii="Helvetica" w:hAnsi="Helvetica" w:cs="Arial"/>
          <w:lang w:val="en-CA"/>
        </w:rPr>
        <w:t xml:space="preserve"> </w:t>
      </w:r>
      <w:r w:rsidR="0CFB91DB" w:rsidRPr="56A38ABE">
        <w:rPr>
          <w:rFonts w:ascii="Helvetica" w:hAnsi="Helvetica" w:cs="Arial"/>
          <w:lang w:val="en-CA"/>
        </w:rPr>
        <w:t>18433</w:t>
      </w:r>
      <w:r w:rsidR="0C0DD5AA" w:rsidRPr="56A38ABE">
        <w:rPr>
          <w:rFonts w:ascii="Helvetica" w:hAnsi="Helvetica" w:cs="Arial"/>
          <w:lang w:val="en-CA"/>
        </w:rPr>
        <w:t>-</w:t>
      </w:r>
      <w:r w:rsidR="0CFB91DB" w:rsidRPr="56A38ABE">
        <w:rPr>
          <w:rFonts w:ascii="Helvetica" w:hAnsi="Helvetica" w:cs="Arial"/>
          <w:lang w:val="en-CA"/>
        </w:rPr>
        <w:t xml:space="preserve">002) </w:t>
      </w:r>
      <w:r w:rsidR="34C32E74" w:rsidRPr="00D13356">
        <w:rPr>
          <w:rFonts w:ascii="Helvetica" w:hAnsi="Helvetica" w:cs="Arial"/>
          <w:lang w:val="en-US"/>
        </w:rPr>
        <w:t>and describe the corrective measures that will be applied</w:t>
      </w:r>
      <w:r w:rsidR="2B6BC415">
        <w:rPr>
          <w:rFonts w:ascii="Helvetica" w:hAnsi="Helvetica" w:cs="Arial"/>
          <w:lang w:val="en-US"/>
        </w:rPr>
        <w:t xml:space="preserve"> as provided in section 10 below</w:t>
      </w:r>
      <w:r w:rsidR="34C32E74" w:rsidRPr="00D13356">
        <w:rPr>
          <w:rFonts w:ascii="Helvetica" w:hAnsi="Helvetica" w:cs="Arial"/>
          <w:lang w:val="en-US"/>
        </w:rPr>
        <w:t>.</w:t>
      </w:r>
    </w:p>
    <w:p w14:paraId="0945E9E5" w14:textId="564E459D" w:rsidR="00924448" w:rsidRPr="00D13356" w:rsidRDefault="00924448" w:rsidP="00F23D49">
      <w:pPr>
        <w:tabs>
          <w:tab w:val="left" w:pos="720"/>
        </w:tabs>
        <w:spacing w:after="120"/>
        <w:ind w:left="720" w:hanging="360"/>
        <w:rPr>
          <w:rFonts w:ascii="Helvetica" w:hAnsi="Helvetica" w:cs="Arial"/>
          <w:lang w:val="en-CA"/>
        </w:rPr>
      </w:pPr>
      <w:r w:rsidRPr="00D13356">
        <w:rPr>
          <w:rFonts w:ascii="Helvetica" w:hAnsi="Helvetica" w:cs="Arial"/>
          <w:lang w:val="en-CA"/>
        </w:rPr>
        <w:t>b)</w:t>
      </w:r>
      <w:r w:rsidRPr="00355D48">
        <w:rPr>
          <w:lang w:val="en-US"/>
        </w:rPr>
        <w:tab/>
      </w:r>
      <w:r w:rsidR="00E6422F" w:rsidRPr="00792469">
        <w:rPr>
          <w:b/>
          <w:bCs/>
          <w:lang w:val="en-US"/>
        </w:rPr>
        <w:t>Survey dated five</w:t>
      </w:r>
      <w:r w:rsidR="000B3217" w:rsidRPr="00792469">
        <w:rPr>
          <w:b/>
          <w:bCs/>
          <w:lang w:val="en-US"/>
        </w:rPr>
        <w:t xml:space="preserve"> years or older</w:t>
      </w:r>
      <w:r w:rsidR="00D24E5D" w:rsidRPr="00D13356">
        <w:rPr>
          <w:rFonts w:ascii="Helvetica" w:hAnsi="Helvetica"/>
          <w:b/>
          <w:lang w:val="en-CA"/>
        </w:rPr>
        <w:t>:</w:t>
      </w:r>
      <w:r w:rsidR="00D24E5D" w:rsidRPr="00D13356">
        <w:rPr>
          <w:rFonts w:ascii="Helvetica" w:hAnsi="Helvetica"/>
          <w:lang w:val="en-CA"/>
        </w:rPr>
        <w:t xml:space="preserve"> The Bank may accept a survey </w:t>
      </w:r>
      <w:r w:rsidR="003573F1">
        <w:rPr>
          <w:rFonts w:ascii="Helvetica" w:hAnsi="Helvetica"/>
          <w:lang w:val="en-CA"/>
        </w:rPr>
        <w:t xml:space="preserve">dating back five </w:t>
      </w:r>
      <w:r w:rsidR="0084784F">
        <w:rPr>
          <w:rFonts w:ascii="Helvetica" w:hAnsi="Helvetica"/>
          <w:lang w:val="en-CA"/>
        </w:rPr>
        <w:t>to</w:t>
      </w:r>
      <w:r w:rsidR="003573F1">
        <w:rPr>
          <w:rFonts w:ascii="Helvetica" w:hAnsi="Helvetica"/>
          <w:lang w:val="en-CA"/>
        </w:rPr>
        <w:t xml:space="preserve"> ten</w:t>
      </w:r>
      <w:r w:rsidR="00D24E5D" w:rsidRPr="00D13356">
        <w:rPr>
          <w:rFonts w:ascii="Helvetica" w:hAnsi="Helvetica"/>
          <w:lang w:val="en-CA"/>
        </w:rPr>
        <w:t xml:space="preserve"> years</w:t>
      </w:r>
      <w:r w:rsidR="0084784F">
        <w:rPr>
          <w:rFonts w:ascii="Helvetica" w:hAnsi="Helvetica"/>
          <w:lang w:val="en-CA"/>
        </w:rPr>
        <w:t xml:space="preserve"> </w:t>
      </w:r>
      <w:r w:rsidR="00D24E5D" w:rsidRPr="00D13356">
        <w:rPr>
          <w:rFonts w:ascii="Helvetica" w:hAnsi="Helvetica"/>
          <w:lang w:val="en-CA"/>
        </w:rPr>
        <w:t>provided</w:t>
      </w:r>
      <w:r w:rsidR="0084784F">
        <w:rPr>
          <w:rFonts w:ascii="Helvetica" w:hAnsi="Helvetica"/>
          <w:lang w:val="en-CA"/>
        </w:rPr>
        <w:t xml:space="preserve"> </w:t>
      </w:r>
      <w:r w:rsidR="00D24E5D" w:rsidRPr="00D13356">
        <w:rPr>
          <w:rFonts w:ascii="Helvetica" w:hAnsi="Helvetica"/>
          <w:lang w:val="en-CA"/>
        </w:rPr>
        <w:t>such</w:t>
      </w:r>
      <w:r w:rsidR="0084784F">
        <w:rPr>
          <w:rFonts w:ascii="Helvetica" w:hAnsi="Helvetica"/>
          <w:lang w:val="en-CA"/>
        </w:rPr>
        <w:t xml:space="preserve"> </w:t>
      </w:r>
      <w:r w:rsidR="00D24E5D" w:rsidRPr="00D13356">
        <w:rPr>
          <w:rFonts w:ascii="Helvetica" w:hAnsi="Helvetica"/>
          <w:lang w:val="en-CA"/>
        </w:rPr>
        <w:t>survey</w:t>
      </w:r>
      <w:r w:rsidR="0084784F">
        <w:rPr>
          <w:rFonts w:ascii="Helvetica" w:hAnsi="Helvetica"/>
          <w:lang w:val="en-CA"/>
        </w:rPr>
        <w:t xml:space="preserve"> </w:t>
      </w:r>
      <w:r w:rsidR="00D24E5D" w:rsidRPr="00D13356">
        <w:rPr>
          <w:rFonts w:ascii="Helvetica" w:hAnsi="Helvetica"/>
          <w:lang w:val="en-CA"/>
        </w:rPr>
        <w:t xml:space="preserve">is accompanied by a statutory declaration of the present owner(s) confirming there have been no changes to the property since the date of the survey. If </w:t>
      </w:r>
      <w:r w:rsidR="000B3217">
        <w:rPr>
          <w:rFonts w:ascii="Helvetica" w:hAnsi="Helvetica"/>
          <w:lang w:val="en-CA"/>
        </w:rPr>
        <w:t>no such</w:t>
      </w:r>
      <w:r w:rsidR="00DD0399">
        <w:rPr>
          <w:rFonts w:ascii="Helvetica" w:hAnsi="Helvetica"/>
          <w:lang w:val="en-CA"/>
        </w:rPr>
        <w:t xml:space="preserve"> statutory</w:t>
      </w:r>
      <w:r w:rsidR="00D24E5D" w:rsidRPr="00D13356">
        <w:rPr>
          <w:rFonts w:ascii="Helvetica" w:hAnsi="Helvetica"/>
          <w:lang w:val="en-CA"/>
        </w:rPr>
        <w:t xml:space="preserve"> declaration is provided</w:t>
      </w:r>
      <w:r w:rsidR="002A6268">
        <w:rPr>
          <w:rFonts w:ascii="Helvetica" w:hAnsi="Helvetica"/>
          <w:lang w:val="en-CA"/>
        </w:rPr>
        <w:t xml:space="preserve"> or if the survey is </w:t>
      </w:r>
      <w:r w:rsidR="002A6268" w:rsidRPr="00792469">
        <w:rPr>
          <w:rFonts w:ascii="Helvetica" w:hAnsi="Helvetica"/>
          <w:b/>
          <w:bCs/>
          <w:lang w:val="en-CA"/>
        </w:rPr>
        <w:t>older than ten years</w:t>
      </w:r>
      <w:r w:rsidR="00D24E5D" w:rsidRPr="00D13356">
        <w:rPr>
          <w:rFonts w:ascii="Helvetica" w:hAnsi="Helvetica"/>
          <w:lang w:val="en-CA"/>
        </w:rPr>
        <w:t>, then you must require that the borrower obtain</w:t>
      </w:r>
      <w:r w:rsidR="004B4DA1">
        <w:rPr>
          <w:rFonts w:ascii="Helvetica" w:hAnsi="Helvetica"/>
          <w:lang w:val="en-CA"/>
        </w:rPr>
        <w:t>s</w:t>
      </w:r>
      <w:r w:rsidR="00D24E5D" w:rsidRPr="00D13356">
        <w:rPr>
          <w:rFonts w:ascii="Helvetica" w:hAnsi="Helvetica"/>
          <w:lang w:val="en-CA"/>
        </w:rPr>
        <w:t xml:space="preserve"> a new survey.</w:t>
      </w:r>
      <w:r w:rsidR="008A0E8D" w:rsidRPr="00D13356">
        <w:rPr>
          <w:rFonts w:ascii="Helvetica" w:hAnsi="Helvetica"/>
          <w:lang w:val="en-CA"/>
        </w:rPr>
        <w:t xml:space="preserve"> </w:t>
      </w:r>
      <w:r w:rsidR="00707218" w:rsidRPr="00D13356">
        <w:rPr>
          <w:rFonts w:ascii="Helvetica" w:hAnsi="Helvetica"/>
          <w:lang w:val="en-CA"/>
        </w:rPr>
        <w:t>If this cannot be done, see section 2(e) below</w:t>
      </w:r>
      <w:r w:rsidR="003A249D" w:rsidRPr="00D13356">
        <w:rPr>
          <w:rFonts w:ascii="Helvetica" w:hAnsi="Helvetica"/>
          <w:lang w:val="en-CA"/>
        </w:rPr>
        <w:t>.</w:t>
      </w:r>
    </w:p>
    <w:p w14:paraId="5A2ABE6C" w14:textId="77777777" w:rsidR="00924448" w:rsidRPr="00D13356" w:rsidRDefault="00924448" w:rsidP="00F23D49">
      <w:pPr>
        <w:tabs>
          <w:tab w:val="left" w:pos="720"/>
        </w:tabs>
        <w:spacing w:after="120"/>
        <w:ind w:left="720" w:hanging="360"/>
        <w:rPr>
          <w:rFonts w:ascii="Helvetica" w:hAnsi="Helvetica" w:cs="Arial"/>
          <w:lang w:val="en-CA"/>
        </w:rPr>
      </w:pPr>
      <w:r w:rsidRPr="00D13356">
        <w:rPr>
          <w:rFonts w:ascii="Helvetica" w:hAnsi="Helvetica" w:cs="Arial"/>
          <w:lang w:val="en-CA"/>
        </w:rPr>
        <w:t>c)</w:t>
      </w:r>
      <w:r w:rsidRPr="00D13356">
        <w:rPr>
          <w:rFonts w:ascii="Helvetica" w:hAnsi="Helvetica" w:cs="Arial"/>
          <w:lang w:val="en-CA"/>
        </w:rPr>
        <w:tab/>
      </w:r>
      <w:r w:rsidR="00D24E5D" w:rsidRPr="00D13356">
        <w:rPr>
          <w:rFonts w:ascii="Helvetica" w:hAnsi="Helvetica"/>
          <w:b/>
          <w:lang w:val="en-CA"/>
        </w:rPr>
        <w:t xml:space="preserve">Necessity for a new survey: </w:t>
      </w:r>
      <w:r w:rsidR="00D24E5D" w:rsidRPr="00D13356">
        <w:rPr>
          <w:rFonts w:ascii="Helvetica" w:hAnsi="Helvetica"/>
          <w:lang w:val="en-CA"/>
        </w:rPr>
        <w:t>It is your responsibility to ensure that a new survey is obtained if the particular circumstances of a property warrant. If this cannot be done, see paragraph 2(e) below.</w:t>
      </w:r>
    </w:p>
    <w:p w14:paraId="34D812F8" w14:textId="13D1812A" w:rsidR="00924448" w:rsidRPr="00D13356" w:rsidRDefault="00924448" w:rsidP="00F23D49">
      <w:pPr>
        <w:tabs>
          <w:tab w:val="left" w:pos="720"/>
        </w:tabs>
        <w:spacing w:after="120"/>
        <w:ind w:left="720" w:hanging="360"/>
        <w:rPr>
          <w:rFonts w:ascii="Helvetica" w:hAnsi="Helvetica" w:cs="Arial"/>
          <w:lang w:val="en-CA"/>
        </w:rPr>
      </w:pPr>
      <w:r w:rsidRPr="00D13356">
        <w:rPr>
          <w:rFonts w:ascii="Helvetica" w:hAnsi="Helvetica" w:cs="Arial"/>
          <w:lang w:val="en-CA"/>
        </w:rPr>
        <w:t>d)</w:t>
      </w:r>
      <w:r w:rsidRPr="00D13356">
        <w:rPr>
          <w:rFonts w:ascii="Helvetica" w:hAnsi="Helvetica" w:cs="Arial"/>
          <w:lang w:val="en-CA"/>
        </w:rPr>
        <w:tab/>
      </w:r>
      <w:r w:rsidR="00D24E5D" w:rsidRPr="00D13356">
        <w:rPr>
          <w:rFonts w:ascii="Helvetica" w:hAnsi="Helvetica"/>
          <w:b/>
          <w:lang w:val="en-CA"/>
        </w:rPr>
        <w:t xml:space="preserve">Use of the survey: </w:t>
      </w:r>
      <w:r w:rsidR="00D24E5D" w:rsidRPr="00D13356">
        <w:rPr>
          <w:rFonts w:ascii="Helvetica" w:hAnsi="Helvetica"/>
          <w:lang w:val="en-CA"/>
        </w:rPr>
        <w:t xml:space="preserve">It is your responsibility to ensure that the survey can be used </w:t>
      </w:r>
      <w:r w:rsidR="00486476">
        <w:rPr>
          <w:rFonts w:ascii="Helvetica" w:hAnsi="Helvetica"/>
          <w:lang w:val="en-CA"/>
        </w:rPr>
        <w:t>for</w:t>
      </w:r>
      <w:r w:rsidR="00D24E5D" w:rsidRPr="00D13356">
        <w:rPr>
          <w:rFonts w:ascii="Helvetica" w:hAnsi="Helvetica"/>
          <w:lang w:val="en-CA"/>
        </w:rPr>
        <w:t xml:space="preserve"> mortgage financing </w:t>
      </w:r>
      <w:r w:rsidR="00486476">
        <w:rPr>
          <w:rFonts w:ascii="Helvetica" w:hAnsi="Helvetica"/>
          <w:lang w:val="en-CA"/>
        </w:rPr>
        <w:t xml:space="preserve">purposes </w:t>
      </w:r>
      <w:r w:rsidR="00D24E5D" w:rsidRPr="00D13356">
        <w:rPr>
          <w:rFonts w:ascii="Helvetica" w:hAnsi="Helvetica"/>
          <w:lang w:val="en-CA"/>
        </w:rPr>
        <w:t>and to obtain a reliance letter from the surveyor if the Bank is not one of the addressees.</w:t>
      </w:r>
    </w:p>
    <w:p w14:paraId="605C96D9" w14:textId="77777777" w:rsidR="00924448" w:rsidRPr="00D13356" w:rsidRDefault="00924448" w:rsidP="00F23D49">
      <w:pPr>
        <w:tabs>
          <w:tab w:val="left" w:pos="720"/>
        </w:tabs>
        <w:spacing w:after="120"/>
        <w:ind w:left="720" w:hanging="360"/>
        <w:rPr>
          <w:rFonts w:ascii="Helvetica" w:hAnsi="Helvetica" w:cs="Arial"/>
          <w:lang w:val="en-CA"/>
        </w:rPr>
      </w:pPr>
      <w:r w:rsidRPr="00D13356">
        <w:rPr>
          <w:rFonts w:ascii="Helvetica" w:hAnsi="Helvetica" w:cs="Arial"/>
          <w:lang w:val="en-CA"/>
        </w:rPr>
        <w:t>e)</w:t>
      </w:r>
      <w:r w:rsidRPr="00D13356">
        <w:rPr>
          <w:rFonts w:ascii="Helvetica" w:hAnsi="Helvetica" w:cs="Arial"/>
          <w:lang w:val="en-CA"/>
        </w:rPr>
        <w:tab/>
      </w:r>
      <w:r w:rsidR="009F0494" w:rsidRPr="00D13356">
        <w:rPr>
          <w:rFonts w:ascii="Helvetica" w:hAnsi="Helvetica"/>
          <w:b/>
          <w:lang w:val="en-CA"/>
        </w:rPr>
        <w:t>No survey a</w:t>
      </w:r>
      <w:r w:rsidR="00D24E5D" w:rsidRPr="00D13356">
        <w:rPr>
          <w:rFonts w:ascii="Helvetica" w:hAnsi="Helvetica"/>
          <w:b/>
          <w:lang w:val="en-CA"/>
        </w:rPr>
        <w:t>vailable:</w:t>
      </w:r>
      <w:r w:rsidR="00D24E5D" w:rsidRPr="00D13356">
        <w:rPr>
          <w:rFonts w:ascii="Helvetica" w:hAnsi="Helvetica"/>
          <w:lang w:val="en-CA"/>
        </w:rPr>
        <w:t xml:space="preserve"> If a survey </w:t>
      </w:r>
      <w:r w:rsidR="00486476">
        <w:rPr>
          <w:rFonts w:ascii="Helvetica" w:hAnsi="Helvetica"/>
          <w:lang w:val="en-CA"/>
        </w:rPr>
        <w:t>cannot be obtained</w:t>
      </w:r>
      <w:r w:rsidR="00D24E5D" w:rsidRPr="00D13356">
        <w:rPr>
          <w:rFonts w:ascii="Helvetica" w:hAnsi="Helvetica"/>
          <w:lang w:val="en-CA"/>
        </w:rPr>
        <w:t xml:space="preserve">, or if one is available but it does not meet the </w:t>
      </w:r>
      <w:r w:rsidR="007241C1">
        <w:rPr>
          <w:rFonts w:ascii="Helvetica" w:hAnsi="Helvetica"/>
          <w:lang w:val="en-CA"/>
        </w:rPr>
        <w:t xml:space="preserve">Bank’s </w:t>
      </w:r>
      <w:r w:rsidR="00D24E5D" w:rsidRPr="00D13356">
        <w:rPr>
          <w:rFonts w:ascii="Helvetica" w:hAnsi="Helvetica"/>
          <w:lang w:val="en-CA"/>
        </w:rPr>
        <w:t xml:space="preserve">requirements set out in sections 2a) </w:t>
      </w:r>
      <w:r w:rsidR="00486476">
        <w:rPr>
          <w:rFonts w:ascii="Helvetica" w:hAnsi="Helvetica"/>
          <w:lang w:val="en-CA"/>
        </w:rPr>
        <w:t>to</w:t>
      </w:r>
      <w:r w:rsidR="00D24E5D" w:rsidRPr="00D13356">
        <w:rPr>
          <w:rFonts w:ascii="Helvetica" w:hAnsi="Helvetica"/>
          <w:lang w:val="en-CA"/>
        </w:rPr>
        <w:t xml:space="preserve"> 2d) above, we will accept </w:t>
      </w:r>
      <w:r w:rsidR="007241C1">
        <w:rPr>
          <w:rFonts w:ascii="Helvetica" w:hAnsi="Helvetica"/>
          <w:lang w:val="en-CA"/>
        </w:rPr>
        <w:t xml:space="preserve">that it be replaced by </w:t>
      </w:r>
      <w:r w:rsidR="00D24E5D" w:rsidRPr="00D13356">
        <w:rPr>
          <w:rFonts w:ascii="Helvetica" w:hAnsi="Helvetica"/>
          <w:lang w:val="en-CA"/>
        </w:rPr>
        <w:t>a title insurance policy, which includes appropriate coverage</w:t>
      </w:r>
      <w:r w:rsidR="007241C1">
        <w:rPr>
          <w:rFonts w:ascii="Helvetica" w:hAnsi="Helvetica"/>
          <w:lang w:val="en-CA"/>
        </w:rPr>
        <w:t xml:space="preserve"> for the absence of a survey</w:t>
      </w:r>
      <w:r w:rsidR="00D24E5D" w:rsidRPr="00D13356">
        <w:rPr>
          <w:rFonts w:ascii="Helvetica" w:hAnsi="Helvetica"/>
          <w:lang w:val="en-CA"/>
        </w:rPr>
        <w:t>, issued by any of the companies listed in Appendix</w:t>
      </w:r>
      <w:r w:rsidR="00707218" w:rsidRPr="00D13356">
        <w:rPr>
          <w:rFonts w:ascii="Helvetica" w:hAnsi="Helvetica"/>
          <w:lang w:val="en-CA"/>
        </w:rPr>
        <w:t xml:space="preserve"> 1</w:t>
      </w:r>
      <w:r w:rsidR="00D24E5D" w:rsidRPr="00D13356">
        <w:rPr>
          <w:rFonts w:ascii="Helvetica" w:hAnsi="Helvetica"/>
          <w:lang w:val="en-CA"/>
        </w:rPr>
        <w:t>.</w:t>
      </w:r>
    </w:p>
    <w:p w14:paraId="5B13EC1B" w14:textId="77777777" w:rsidR="00924448" w:rsidRPr="00D13356" w:rsidRDefault="00D24E5D" w:rsidP="00924448">
      <w:pPr>
        <w:spacing w:after="120"/>
        <w:rPr>
          <w:rFonts w:ascii="Helvetica" w:hAnsi="Helvetica" w:cs="Arial"/>
          <w:lang w:val="en-CA"/>
        </w:rPr>
      </w:pPr>
      <w:r w:rsidRPr="00D13356">
        <w:rPr>
          <w:rFonts w:ascii="Helvetica" w:hAnsi="Helvetica"/>
          <w:b/>
          <w:lang w:val="en-CA"/>
        </w:rPr>
        <w:t>Condominium/Strata units</w:t>
      </w:r>
      <w:r w:rsidRPr="00D13356">
        <w:rPr>
          <w:rFonts w:ascii="Helvetica" w:hAnsi="Helvetica"/>
          <w:lang w:val="en-CA"/>
        </w:rPr>
        <w:t xml:space="preserve">: Subject to </w:t>
      </w:r>
      <w:r w:rsidR="007241C1">
        <w:rPr>
          <w:rFonts w:ascii="Helvetica" w:hAnsi="Helvetica"/>
          <w:lang w:val="en-CA"/>
        </w:rPr>
        <w:t>section</w:t>
      </w:r>
      <w:r w:rsidRPr="00D13356">
        <w:rPr>
          <w:rFonts w:ascii="Helvetica" w:hAnsi="Helvetica"/>
          <w:lang w:val="en-CA"/>
        </w:rPr>
        <w:t xml:space="preserve"> </w:t>
      </w:r>
      <w:r w:rsidR="007241C1">
        <w:rPr>
          <w:rFonts w:ascii="Helvetica" w:hAnsi="Helvetica"/>
          <w:lang w:val="en-CA"/>
        </w:rPr>
        <w:t>2</w:t>
      </w:r>
      <w:r w:rsidRPr="00D13356">
        <w:rPr>
          <w:rFonts w:ascii="Helvetica" w:hAnsi="Helvetica"/>
          <w:lang w:val="en-CA"/>
        </w:rPr>
        <w:t xml:space="preserve">e) above, you must obtain a survey even if you already have an estoppel/status/information certificate </w:t>
      </w:r>
      <w:r w:rsidR="00707218" w:rsidRPr="00D13356">
        <w:rPr>
          <w:rFonts w:ascii="Helvetica" w:hAnsi="Helvetica" w:cs="Arial"/>
          <w:lang w:val="en-CA"/>
        </w:rPr>
        <w:t>(“</w:t>
      </w:r>
      <w:r w:rsidR="00707218" w:rsidRPr="00D13356">
        <w:rPr>
          <w:rFonts w:ascii="Helvetica" w:hAnsi="Helvetica" w:cs="Arial"/>
          <w:b/>
          <w:lang w:val="en-CA"/>
        </w:rPr>
        <w:t>estoppel certificate</w:t>
      </w:r>
      <w:r w:rsidR="00707218" w:rsidRPr="00D13356">
        <w:rPr>
          <w:rFonts w:ascii="Helvetica" w:hAnsi="Helvetica" w:cs="Arial"/>
          <w:lang w:val="en-CA"/>
        </w:rPr>
        <w:t xml:space="preserve">”) </w:t>
      </w:r>
      <w:r w:rsidRPr="00D13356">
        <w:rPr>
          <w:rFonts w:ascii="Helvetica" w:hAnsi="Helvetica"/>
          <w:lang w:val="en-CA"/>
        </w:rPr>
        <w:t>in your file. A copy of the strata plan or condominium plan, as applicable, shall be sufficient to satisfy the survey requirement for strata properties or condominium properties other than bare land strata properties or condominium properties.</w:t>
      </w:r>
    </w:p>
    <w:p w14:paraId="2655A984" w14:textId="77777777" w:rsidR="00924448" w:rsidRPr="00D13356" w:rsidRDefault="00D24E5D" w:rsidP="00924448">
      <w:pPr>
        <w:rPr>
          <w:rFonts w:ascii="Helvetica" w:hAnsi="Helvetica"/>
          <w:lang w:val="en-CA"/>
        </w:rPr>
      </w:pPr>
      <w:r w:rsidRPr="00274266">
        <w:rPr>
          <w:rFonts w:ascii="Helvetica" w:hAnsi="Helvetica"/>
          <w:b/>
          <w:iCs/>
          <w:lang w:val="en-CA"/>
        </w:rPr>
        <w:lastRenderedPageBreak/>
        <w:t>Protocol</w:t>
      </w:r>
      <w:r w:rsidRPr="00D13356">
        <w:rPr>
          <w:rFonts w:ascii="Helvetica" w:hAnsi="Helvetica"/>
          <w:b/>
          <w:i/>
          <w:lang w:val="en-CA"/>
        </w:rPr>
        <w:t>:</w:t>
      </w:r>
      <w:r w:rsidRPr="00D13356">
        <w:rPr>
          <w:rFonts w:ascii="Helvetica" w:hAnsi="Helvetica"/>
          <w:b/>
          <w:lang w:val="en-CA"/>
        </w:rPr>
        <w:t xml:space="preserve"> </w:t>
      </w:r>
      <w:r w:rsidRPr="00D13356">
        <w:rPr>
          <w:rFonts w:ascii="Helvetica" w:hAnsi="Helvetica"/>
          <w:lang w:val="en-CA"/>
        </w:rPr>
        <w:t xml:space="preserve">If a survey </w:t>
      </w:r>
      <w:r w:rsidR="00682392">
        <w:rPr>
          <w:rFonts w:ascii="Helvetica" w:hAnsi="Helvetica"/>
          <w:lang w:val="en-CA"/>
        </w:rPr>
        <w:t>cannot be obtained</w:t>
      </w:r>
      <w:r w:rsidRPr="00D13356">
        <w:rPr>
          <w:rFonts w:ascii="Helvetica" w:hAnsi="Helvetica"/>
          <w:lang w:val="en-CA"/>
        </w:rPr>
        <w:t xml:space="preserve">, or if one is available but it does not meet the </w:t>
      </w:r>
      <w:r w:rsidR="00682392">
        <w:rPr>
          <w:rFonts w:ascii="Helvetica" w:hAnsi="Helvetica"/>
          <w:lang w:val="en-CA"/>
        </w:rPr>
        <w:t xml:space="preserve">Bank’s </w:t>
      </w:r>
      <w:r w:rsidRPr="00D13356">
        <w:rPr>
          <w:rFonts w:ascii="Helvetica" w:hAnsi="Helvetica"/>
          <w:lang w:val="en-CA"/>
        </w:rPr>
        <w:t xml:space="preserve">requirements set out in sections 2a) </w:t>
      </w:r>
      <w:r w:rsidR="00682392">
        <w:rPr>
          <w:rFonts w:ascii="Helvetica" w:hAnsi="Helvetica"/>
          <w:lang w:val="en-CA"/>
        </w:rPr>
        <w:t>to</w:t>
      </w:r>
      <w:r w:rsidRPr="00D13356">
        <w:rPr>
          <w:rFonts w:ascii="Helvetica" w:hAnsi="Helvetica"/>
          <w:lang w:val="en-CA"/>
        </w:rPr>
        <w:t xml:space="preserve"> 2d) above, the Bank will rely on your opinion issued in accordance with the Protocol. Please refer to section 14 below for further details.</w:t>
      </w:r>
    </w:p>
    <w:p w14:paraId="3F550166" w14:textId="77777777" w:rsidR="00924448" w:rsidRPr="00D13356" w:rsidRDefault="00924448" w:rsidP="00924448">
      <w:pPr>
        <w:rPr>
          <w:rFonts w:ascii="Helvetica" w:hAnsi="Helvetica"/>
          <w:sz w:val="2"/>
          <w:szCs w:val="2"/>
          <w:lang w:val="en-CA"/>
        </w:rPr>
      </w:pPr>
    </w:p>
    <w:p w14:paraId="3B2374BB" w14:textId="77777777" w:rsidR="00924448" w:rsidRPr="00D13356" w:rsidRDefault="00924448" w:rsidP="006F2D9F">
      <w:pPr>
        <w:rPr>
          <w:rFonts w:ascii="Helvetica" w:hAnsi="Helvetica"/>
          <w:lang w:val="en-CA"/>
        </w:rPr>
      </w:pPr>
    </w:p>
    <w:p w14:paraId="5A41F922" w14:textId="77777777" w:rsidR="00924448" w:rsidRPr="00D13356" w:rsidRDefault="00924448" w:rsidP="00792469">
      <w:pPr>
        <w:numPr>
          <w:ilvl w:val="0"/>
          <w:numId w:val="46"/>
        </w:numPr>
        <w:pBdr>
          <w:top w:val="single" w:sz="12" w:space="1" w:color="auto"/>
        </w:pBdr>
        <w:spacing w:before="40"/>
        <w:ind w:left="547" w:hanging="547"/>
        <w:rPr>
          <w:rFonts w:ascii="Helvetica" w:hAnsi="Helvetica"/>
        </w:rPr>
      </w:pPr>
      <w:r w:rsidRPr="00D13356">
        <w:rPr>
          <w:rFonts w:ascii="Helvetica" w:hAnsi="Helvetica"/>
          <w:b/>
          <w:bCs/>
          <w:spacing w:val="-4"/>
        </w:rPr>
        <w:t>TIT</w:t>
      </w:r>
      <w:r w:rsidR="00D24E5D" w:rsidRPr="00D13356">
        <w:rPr>
          <w:rFonts w:ascii="Helvetica" w:hAnsi="Helvetica"/>
          <w:b/>
          <w:bCs/>
          <w:spacing w:val="-4"/>
        </w:rPr>
        <w:t>LE INSURANCE</w:t>
      </w:r>
    </w:p>
    <w:p w14:paraId="2FFF66F8" w14:textId="77777777" w:rsidR="00924448" w:rsidRPr="00D13356" w:rsidRDefault="00924448" w:rsidP="00924448">
      <w:pPr>
        <w:rPr>
          <w:rFonts w:ascii="Helvetica" w:hAnsi="Helvetica"/>
          <w:sz w:val="8"/>
          <w:szCs w:val="8"/>
        </w:rPr>
      </w:pPr>
    </w:p>
    <w:p w14:paraId="741DF4DC" w14:textId="1A771A28" w:rsidR="00924448" w:rsidRPr="00D13356" w:rsidRDefault="0CFB91DB" w:rsidP="00924448">
      <w:pPr>
        <w:spacing w:after="120"/>
        <w:rPr>
          <w:rFonts w:ascii="Helvetica" w:hAnsi="Helvetica" w:cs="Arial"/>
          <w:lang w:val="en-CA"/>
        </w:rPr>
      </w:pPr>
      <w:r w:rsidRPr="56A38ABE">
        <w:rPr>
          <w:rFonts w:ascii="Helvetica" w:hAnsi="Helvetica"/>
          <w:lang w:val="en-CA"/>
        </w:rPr>
        <w:t xml:space="preserve">If title insurance is obtained, you do not have to address potential liabilities covered by the insurance policy. However, you must ensure that the premium is paid and follow all instructions of the title insurance company. You must provide the Bank with the </w:t>
      </w:r>
      <w:r w:rsidR="5D7AFEDC" w:rsidRPr="56A38ABE">
        <w:rPr>
          <w:rFonts w:ascii="Helvetica" w:hAnsi="Helvetica"/>
          <w:lang w:val="en-CA"/>
        </w:rPr>
        <w:t xml:space="preserve">title </w:t>
      </w:r>
      <w:r w:rsidR="5887BBCB" w:rsidRPr="56A38ABE">
        <w:rPr>
          <w:rFonts w:ascii="Helvetica" w:hAnsi="Helvetica"/>
          <w:lang w:val="en-CA"/>
        </w:rPr>
        <w:t xml:space="preserve">insurance </w:t>
      </w:r>
      <w:r w:rsidR="13BFDE29" w:rsidRPr="56A38ABE">
        <w:rPr>
          <w:rFonts w:ascii="Helvetica" w:hAnsi="Helvetica" w:cs="Arial"/>
          <w:lang w:val="en-CA"/>
        </w:rPr>
        <w:t>confirmation</w:t>
      </w:r>
      <w:r w:rsidR="407AB481" w:rsidRPr="56A38ABE">
        <w:rPr>
          <w:rFonts w:ascii="Helvetica" w:hAnsi="Helvetica" w:cs="Arial"/>
          <w:lang w:val="en-CA"/>
        </w:rPr>
        <w:t>/</w:t>
      </w:r>
      <w:r w:rsidRPr="56A38ABE">
        <w:rPr>
          <w:rFonts w:ascii="Helvetica" w:hAnsi="Helvetica"/>
          <w:lang w:val="en-CA"/>
        </w:rPr>
        <w:t xml:space="preserve">certificate number and the name of the title insurance company </w:t>
      </w:r>
      <w:r w:rsidR="407AB481" w:rsidRPr="56A38ABE">
        <w:rPr>
          <w:rFonts w:ascii="Helvetica" w:hAnsi="Helvetica"/>
          <w:lang w:val="en-CA"/>
        </w:rPr>
        <w:t>in</w:t>
      </w:r>
      <w:r w:rsidRPr="56A38ABE">
        <w:rPr>
          <w:rFonts w:ascii="Helvetica" w:hAnsi="Helvetica"/>
          <w:lang w:val="en-CA"/>
        </w:rPr>
        <w:t xml:space="preserve"> your Opinion, </w:t>
      </w:r>
      <w:r w:rsidR="20E4666C" w:rsidRPr="56A38ABE">
        <w:rPr>
          <w:rFonts w:ascii="Helvetica" w:hAnsi="Helvetica"/>
          <w:lang w:val="en-CA"/>
        </w:rPr>
        <w:t>u</w:t>
      </w:r>
      <w:r w:rsidRPr="56A38ABE">
        <w:rPr>
          <w:rFonts w:ascii="Helvetica" w:hAnsi="Helvetica"/>
          <w:lang w:val="en-CA"/>
        </w:rPr>
        <w:t xml:space="preserve">ndertaking and </w:t>
      </w:r>
      <w:r w:rsidR="20E4666C" w:rsidRPr="56A38ABE">
        <w:rPr>
          <w:rFonts w:ascii="Helvetica" w:hAnsi="Helvetica"/>
          <w:lang w:val="en-CA"/>
        </w:rPr>
        <w:t>r</w:t>
      </w:r>
      <w:r w:rsidRPr="56A38ABE">
        <w:rPr>
          <w:rFonts w:ascii="Helvetica" w:hAnsi="Helvetica"/>
          <w:lang w:val="en-CA"/>
        </w:rPr>
        <w:t xml:space="preserve">equest for </w:t>
      </w:r>
      <w:r w:rsidR="20E4666C" w:rsidRPr="56A38ABE">
        <w:rPr>
          <w:rFonts w:ascii="Helvetica" w:hAnsi="Helvetica"/>
          <w:lang w:val="en-CA"/>
        </w:rPr>
        <w:t>d</w:t>
      </w:r>
      <w:r w:rsidRPr="56A38ABE">
        <w:rPr>
          <w:rFonts w:ascii="Helvetica" w:hAnsi="Helvetica"/>
          <w:lang w:val="en-CA"/>
        </w:rPr>
        <w:t>isbursement</w:t>
      </w:r>
      <w:r w:rsidR="50531106" w:rsidRPr="56A38ABE">
        <w:rPr>
          <w:rFonts w:ascii="Helvetica" w:hAnsi="Helvetica"/>
          <w:lang w:val="en-CA"/>
        </w:rPr>
        <w:t xml:space="preserve"> (Preliminary report)</w:t>
      </w:r>
      <w:r w:rsidRPr="56A38ABE">
        <w:rPr>
          <w:rFonts w:ascii="Helvetica" w:hAnsi="Helvetica"/>
          <w:lang w:val="en-CA"/>
        </w:rPr>
        <w:t>. Additional instructions relating to title insurance are included in Appendix 1.</w:t>
      </w:r>
    </w:p>
    <w:p w14:paraId="3C4781AD" w14:textId="77777777" w:rsidR="00924448" w:rsidRPr="00D13356" w:rsidRDefault="00924448" w:rsidP="00924448">
      <w:pPr>
        <w:rPr>
          <w:rFonts w:ascii="Helvetica" w:hAnsi="Helvetica"/>
          <w:lang w:val="en-CA"/>
        </w:rPr>
      </w:pPr>
      <w:r w:rsidRPr="00274266">
        <w:rPr>
          <w:rFonts w:ascii="Helvetica" w:hAnsi="Helvetica" w:cs="Arial"/>
          <w:b/>
          <w:iCs/>
          <w:lang w:val="en-CA"/>
        </w:rPr>
        <w:t>Protocol</w:t>
      </w:r>
      <w:r w:rsidRPr="00D13356">
        <w:rPr>
          <w:rFonts w:ascii="Helvetica" w:hAnsi="Helvetica" w:cs="Arial"/>
          <w:b/>
          <w:i/>
          <w:lang w:val="en-CA"/>
        </w:rPr>
        <w:t xml:space="preserve">: </w:t>
      </w:r>
      <w:r w:rsidR="00D24E5D" w:rsidRPr="00D13356">
        <w:rPr>
          <w:rFonts w:ascii="Helvetica" w:hAnsi="Helvetica"/>
          <w:szCs w:val="20"/>
          <w:lang w:val="en-CA"/>
        </w:rPr>
        <w:t xml:space="preserve">Funds may be advanced prior to the registration of a mortgage, provided that you have complied with the Protocol as adopted by your law society (or Society of Notaries of </w:t>
      </w:r>
      <w:r w:rsidR="004A4454">
        <w:rPr>
          <w:rFonts w:ascii="Helvetica" w:hAnsi="Helvetica"/>
          <w:szCs w:val="20"/>
          <w:lang w:val="en-CA"/>
        </w:rPr>
        <w:t>British Columbia</w:t>
      </w:r>
      <w:r w:rsidR="00D24E5D" w:rsidRPr="00D13356">
        <w:rPr>
          <w:rFonts w:ascii="Helvetica" w:hAnsi="Helvetica"/>
          <w:szCs w:val="20"/>
          <w:lang w:val="en-CA"/>
        </w:rPr>
        <w:t>) and have acted according to section 14 below</w:t>
      </w:r>
      <w:r w:rsidR="00D24E5D" w:rsidRPr="00D13356">
        <w:rPr>
          <w:rFonts w:ascii="Helvetica" w:hAnsi="Helvetica"/>
          <w:szCs w:val="20"/>
          <w:lang w:val="en-US"/>
        </w:rPr>
        <w:t>.</w:t>
      </w:r>
    </w:p>
    <w:p w14:paraId="1E46971A" w14:textId="77777777" w:rsidR="00924448" w:rsidRPr="00D13356" w:rsidRDefault="00924448" w:rsidP="006F2D9F">
      <w:pPr>
        <w:rPr>
          <w:rFonts w:ascii="Helvetica" w:hAnsi="Helvetica"/>
          <w:lang w:val="en-CA"/>
        </w:rPr>
      </w:pPr>
    </w:p>
    <w:p w14:paraId="151F7E57" w14:textId="77777777" w:rsidR="00924448" w:rsidRPr="00D13356" w:rsidRDefault="00D24E5D" w:rsidP="00792469">
      <w:pPr>
        <w:numPr>
          <w:ilvl w:val="0"/>
          <w:numId w:val="46"/>
        </w:numPr>
        <w:pBdr>
          <w:top w:val="single" w:sz="12" w:space="1" w:color="auto"/>
        </w:pBdr>
        <w:spacing w:before="40"/>
        <w:ind w:left="547" w:hanging="547"/>
        <w:rPr>
          <w:rFonts w:ascii="Helvetica" w:hAnsi="Helvetica"/>
          <w:lang w:val="en-CA"/>
        </w:rPr>
      </w:pPr>
      <w:r w:rsidRPr="00D13356">
        <w:rPr>
          <w:rStyle w:val="SMCharacterBold"/>
          <w:rFonts w:ascii="Helvetica" w:hAnsi="Helvetica"/>
          <w:b/>
          <w:lang w:val="en-CA"/>
        </w:rPr>
        <w:t>PROPERTY AND OTHER TAXES</w:t>
      </w:r>
    </w:p>
    <w:p w14:paraId="743E846D" w14:textId="77777777" w:rsidR="007F7854" w:rsidRPr="00D13356" w:rsidRDefault="007F7854" w:rsidP="007F7854">
      <w:pPr>
        <w:rPr>
          <w:rFonts w:ascii="Helvetica" w:hAnsi="Helvetica"/>
          <w:sz w:val="8"/>
          <w:szCs w:val="8"/>
          <w:lang w:val="en-CA"/>
        </w:rPr>
      </w:pPr>
    </w:p>
    <w:p w14:paraId="1D6B4BFA" w14:textId="77777777" w:rsidR="007F7854" w:rsidRPr="00D13356" w:rsidRDefault="00D24E5D" w:rsidP="007F7854">
      <w:pPr>
        <w:rPr>
          <w:rFonts w:ascii="Helvetica" w:hAnsi="Helvetica"/>
          <w:lang w:val="en-CA"/>
        </w:rPr>
      </w:pPr>
      <w:r w:rsidRPr="00D13356">
        <w:rPr>
          <w:rFonts w:ascii="Helvetica" w:hAnsi="Helvetica"/>
          <w:lang w:val="en-CA"/>
        </w:rPr>
        <w:t>All property transfer and realty taxes and levies owing must be paid up to the date of disbursement of funds. A municipal tax certificate must be obtained to confirm payment of all realty taxes.</w:t>
      </w:r>
    </w:p>
    <w:p w14:paraId="384E6B65" w14:textId="77777777" w:rsidR="007F7854" w:rsidRPr="00D13356" w:rsidRDefault="007F7854" w:rsidP="006F2D9F">
      <w:pPr>
        <w:rPr>
          <w:rFonts w:ascii="Helvetica" w:hAnsi="Helvetica"/>
          <w:lang w:val="en-CA"/>
        </w:rPr>
      </w:pPr>
    </w:p>
    <w:p w14:paraId="337AD6A9" w14:textId="77777777" w:rsidR="007F7854" w:rsidRPr="00D13356" w:rsidRDefault="007F7854" w:rsidP="00792469">
      <w:pPr>
        <w:numPr>
          <w:ilvl w:val="0"/>
          <w:numId w:val="46"/>
        </w:numPr>
        <w:pBdr>
          <w:top w:val="single" w:sz="12" w:space="1" w:color="auto"/>
        </w:pBdr>
        <w:spacing w:before="40"/>
        <w:ind w:left="547" w:hanging="547"/>
        <w:rPr>
          <w:rFonts w:ascii="Helvetica" w:hAnsi="Helvetica"/>
        </w:rPr>
      </w:pPr>
      <w:r w:rsidRPr="00D13356">
        <w:rPr>
          <w:rFonts w:ascii="Helvetica" w:hAnsi="Helvetica"/>
          <w:b/>
          <w:bCs/>
          <w:spacing w:val="-4"/>
        </w:rPr>
        <w:t>CONDOMINIUM</w:t>
      </w:r>
    </w:p>
    <w:p w14:paraId="0A89EA7D" w14:textId="77777777" w:rsidR="000E6392" w:rsidRPr="00D13356" w:rsidRDefault="000E6392" w:rsidP="000E6392">
      <w:pPr>
        <w:rPr>
          <w:rFonts w:ascii="Helvetica" w:hAnsi="Helvetica"/>
          <w:sz w:val="8"/>
          <w:szCs w:val="8"/>
        </w:rPr>
      </w:pPr>
    </w:p>
    <w:p w14:paraId="67F56FC3" w14:textId="77777777" w:rsidR="007F7854" w:rsidRPr="00D13356" w:rsidRDefault="00D24E5D" w:rsidP="007F7854">
      <w:pPr>
        <w:spacing w:after="120"/>
        <w:rPr>
          <w:rFonts w:ascii="Helvetica" w:hAnsi="Helvetica" w:cs="Arial"/>
          <w:lang w:val="en-CA"/>
        </w:rPr>
      </w:pPr>
      <w:r w:rsidRPr="00D13356">
        <w:rPr>
          <w:rFonts w:ascii="Helvetica" w:hAnsi="Helvetica"/>
          <w:lang w:val="en-CA"/>
        </w:rPr>
        <w:t xml:space="preserve">If the property is a condominium or strata unit, you must obtain an estoppel certificate in the form stipulated by applicable provincial legislation. The certificate must state, among other things, that all common expenses are paid </w:t>
      </w:r>
      <w:r w:rsidR="000A48A0">
        <w:rPr>
          <w:rFonts w:ascii="Helvetica" w:hAnsi="Helvetica"/>
          <w:lang w:val="en-CA"/>
        </w:rPr>
        <w:t xml:space="preserve">up </w:t>
      </w:r>
      <w:r w:rsidRPr="00D13356">
        <w:rPr>
          <w:rFonts w:ascii="Helvetica" w:hAnsi="Helvetica"/>
          <w:lang w:val="en-CA"/>
        </w:rPr>
        <w:t xml:space="preserve">to the date of advance, no special assessments levied remain unpaid, there are no pending increases to the common expenses on the property, the condominium or strata corporation is not party to any legal action, no unbudgeted major repairs are pending for the condominium or strata, fire insurance coverage for the building is in full force and protects the Bank against any loss, and </w:t>
      </w:r>
      <w:r w:rsidR="00054B4B" w:rsidRPr="00D13356">
        <w:rPr>
          <w:rFonts w:ascii="Helvetica" w:hAnsi="Helvetica" w:cs="Arial"/>
          <w:lang w:val="en-CA"/>
        </w:rPr>
        <w:t>the condominium’s or strata’s reserve fund study is no</w:t>
      </w:r>
      <w:r w:rsidR="000A48A0">
        <w:rPr>
          <w:rFonts w:ascii="Helvetica" w:hAnsi="Helvetica" w:cs="Arial"/>
          <w:lang w:val="en-CA"/>
        </w:rPr>
        <w:t>t</w:t>
      </w:r>
      <w:r w:rsidR="00054B4B" w:rsidRPr="00D13356">
        <w:rPr>
          <w:rFonts w:ascii="Helvetica" w:hAnsi="Helvetica" w:cs="Arial"/>
          <w:lang w:val="en-CA"/>
        </w:rPr>
        <w:t xml:space="preserve"> overdue</w:t>
      </w:r>
      <w:r w:rsidR="00054B4B" w:rsidRPr="00D13356">
        <w:rPr>
          <w:rFonts w:ascii="Helvetica" w:hAnsi="Helvetica"/>
          <w:lang w:val="en-CA"/>
        </w:rPr>
        <w:t xml:space="preserve"> (</w:t>
      </w:r>
      <w:r w:rsidRPr="00D13356">
        <w:rPr>
          <w:rFonts w:ascii="Helvetica" w:hAnsi="Helvetica"/>
          <w:lang w:val="en-CA"/>
        </w:rPr>
        <w:t>if applicable under provincial legislation</w:t>
      </w:r>
      <w:r w:rsidR="00054B4B" w:rsidRPr="00D13356">
        <w:rPr>
          <w:rFonts w:ascii="Helvetica" w:hAnsi="Helvetica"/>
          <w:lang w:val="en-CA"/>
        </w:rPr>
        <w:t>).</w:t>
      </w:r>
      <w:r w:rsidRPr="00D13356">
        <w:rPr>
          <w:rFonts w:ascii="Helvetica" w:hAnsi="Helvetica"/>
          <w:lang w:val="en-CA"/>
        </w:rPr>
        <w:t xml:space="preserve"> You must advise us of any information disclosed in the estoppel certificate that may have a material adverse effect on the property, the borrower or our security. Please retain the estoppel certificate, without forwarding same to the Bank.</w:t>
      </w:r>
    </w:p>
    <w:p w14:paraId="4DCD6813" w14:textId="77777777" w:rsidR="007F7854" w:rsidRPr="00D13356" w:rsidRDefault="00D24E5D" w:rsidP="007F7854">
      <w:pPr>
        <w:rPr>
          <w:rFonts w:ascii="Helvetica" w:hAnsi="Helvetica" w:cs="Arial"/>
          <w:lang w:val="en-CA"/>
        </w:rPr>
      </w:pPr>
      <w:r w:rsidRPr="00D13356">
        <w:rPr>
          <w:rFonts w:ascii="Helvetica" w:hAnsi="Helvetica"/>
          <w:lang w:val="en-CA"/>
        </w:rPr>
        <w:t xml:space="preserve">You must ensure that the condominium or strata corporation has a valid policy of insurance as required by provincial legislation for the units and common elements, </w:t>
      </w:r>
      <w:r w:rsidR="000A48A0">
        <w:rPr>
          <w:rFonts w:ascii="Helvetica" w:hAnsi="Helvetica"/>
          <w:lang w:val="en-CA"/>
        </w:rPr>
        <w:t>excluding</w:t>
      </w:r>
      <w:r w:rsidRPr="00D13356">
        <w:rPr>
          <w:rFonts w:ascii="Helvetica" w:hAnsi="Helvetica"/>
          <w:lang w:val="en-CA"/>
        </w:rPr>
        <w:t xml:space="preserve"> coverage for betterments and improvements over the unit being mortgaged. You must also notify the insurance trustee designated for th</w:t>
      </w:r>
      <w:r w:rsidR="000A701C">
        <w:rPr>
          <w:rFonts w:ascii="Helvetica" w:hAnsi="Helvetica"/>
          <w:lang w:val="en-CA"/>
        </w:rPr>
        <w:t>is</w:t>
      </w:r>
      <w:r w:rsidRPr="00D13356">
        <w:rPr>
          <w:rFonts w:ascii="Helvetica" w:hAnsi="Helvetica"/>
          <w:lang w:val="en-CA"/>
        </w:rPr>
        <w:t xml:space="preserve"> purpose and, if applicable, the board of directors of the condominium that the Bank is the mortgage</w:t>
      </w:r>
      <w:r w:rsidR="000A701C">
        <w:rPr>
          <w:rFonts w:ascii="Helvetica" w:hAnsi="Helvetica"/>
          <w:lang w:val="en-CA"/>
        </w:rPr>
        <w:t>e</w:t>
      </w:r>
      <w:r w:rsidRPr="00D13356">
        <w:rPr>
          <w:rFonts w:ascii="Helvetica" w:hAnsi="Helvetica"/>
          <w:lang w:val="en-CA"/>
        </w:rPr>
        <w:t>.</w:t>
      </w:r>
    </w:p>
    <w:p w14:paraId="5C1E91BE" w14:textId="77777777" w:rsidR="009B3F00" w:rsidRPr="00D13356" w:rsidRDefault="009B3F00" w:rsidP="006F2D9F">
      <w:pPr>
        <w:rPr>
          <w:rFonts w:ascii="Helvetica" w:hAnsi="Helvetica"/>
          <w:lang w:val="en-CA"/>
        </w:rPr>
      </w:pPr>
    </w:p>
    <w:p w14:paraId="1BCA14FF" w14:textId="77777777" w:rsidR="009B3F00" w:rsidRPr="00D13356" w:rsidRDefault="00723B6B" w:rsidP="00792469">
      <w:pPr>
        <w:numPr>
          <w:ilvl w:val="0"/>
          <w:numId w:val="46"/>
        </w:numPr>
        <w:pBdr>
          <w:top w:val="single" w:sz="12" w:space="1" w:color="auto"/>
        </w:pBdr>
        <w:spacing w:before="40"/>
        <w:ind w:left="547" w:hanging="547"/>
        <w:rPr>
          <w:rFonts w:ascii="Helvetica" w:hAnsi="Helvetica"/>
          <w:lang w:val="en-CA"/>
        </w:rPr>
      </w:pPr>
      <w:r w:rsidRPr="000F724B">
        <w:rPr>
          <w:rFonts w:ascii="Helvetica" w:hAnsi="Helvetica"/>
          <w:b/>
          <w:lang w:val="en-CA"/>
        </w:rPr>
        <w:t>WATER POTABILITY AND SEPTIC TANK</w:t>
      </w:r>
    </w:p>
    <w:p w14:paraId="32942E7D" w14:textId="77777777" w:rsidR="009B3F00" w:rsidRPr="00D13356" w:rsidRDefault="009B3F00" w:rsidP="007F7854">
      <w:pPr>
        <w:rPr>
          <w:rFonts w:ascii="Helvetica" w:hAnsi="Helvetica"/>
          <w:sz w:val="8"/>
          <w:szCs w:val="8"/>
          <w:lang w:val="en-CA"/>
        </w:rPr>
      </w:pPr>
    </w:p>
    <w:p w14:paraId="79C83F8F" w14:textId="77777777" w:rsidR="009B3F00" w:rsidRPr="00D13356" w:rsidRDefault="00723B6B" w:rsidP="009B3F00">
      <w:pPr>
        <w:spacing w:after="120"/>
        <w:rPr>
          <w:rFonts w:ascii="Helvetica" w:hAnsi="Helvetica" w:cs="Arial"/>
          <w:lang w:val="en-CA"/>
        </w:rPr>
      </w:pPr>
      <w:r w:rsidRPr="00D13356">
        <w:rPr>
          <w:rFonts w:ascii="Helvetica" w:hAnsi="Helvetica"/>
          <w:lang w:val="en-US"/>
        </w:rPr>
        <w:t xml:space="preserve">If water on the property is not supplied through municipal infrastructure, a water potability certificate confirming potability is required. The certificate must be dated less than </w:t>
      </w:r>
      <w:r w:rsidR="00054B4B" w:rsidRPr="00D13356">
        <w:rPr>
          <w:rFonts w:ascii="Helvetica" w:hAnsi="Helvetica"/>
          <w:lang w:val="en-US"/>
        </w:rPr>
        <w:t>6</w:t>
      </w:r>
      <w:r w:rsidRPr="00D13356">
        <w:rPr>
          <w:rFonts w:ascii="Helvetica" w:hAnsi="Helvetica"/>
          <w:lang w:val="en-US"/>
        </w:rPr>
        <w:t xml:space="preserve"> months prior to the </w:t>
      </w:r>
      <w:r w:rsidR="00054B4B" w:rsidRPr="00D13356">
        <w:rPr>
          <w:rFonts w:ascii="Helvetica" w:hAnsi="Helvetica" w:cs="Arial"/>
          <w:lang w:val="en-US"/>
        </w:rPr>
        <w:t>acceptance</w:t>
      </w:r>
      <w:r w:rsidR="00054B4B" w:rsidRPr="00D13356">
        <w:rPr>
          <w:rFonts w:ascii="Helvetica" w:hAnsi="Helvetica"/>
          <w:lang w:val="en-US"/>
        </w:rPr>
        <w:t xml:space="preserve"> </w:t>
      </w:r>
      <w:r w:rsidRPr="00D13356">
        <w:rPr>
          <w:rFonts w:ascii="Helvetica" w:hAnsi="Helvetica"/>
          <w:lang w:val="en-US"/>
        </w:rPr>
        <w:t>of the mandate. In the absence of such certificate, appropriate title insurance endorsements may be obtained.</w:t>
      </w:r>
    </w:p>
    <w:p w14:paraId="123B3C1A" w14:textId="77777777" w:rsidR="009B3F00" w:rsidRPr="00D13356" w:rsidRDefault="00723B6B" w:rsidP="006F2D9F">
      <w:pPr>
        <w:rPr>
          <w:rFonts w:ascii="Helvetica" w:hAnsi="Helvetica"/>
          <w:lang w:val="en-US"/>
        </w:rPr>
      </w:pPr>
      <w:r w:rsidRPr="00D13356">
        <w:rPr>
          <w:rFonts w:ascii="Helvetica" w:hAnsi="Helvetica"/>
          <w:lang w:val="en-US"/>
        </w:rPr>
        <w:t>No certificate attesting that the septic tank complies with the relevant standards is required by the Bank.</w:t>
      </w:r>
    </w:p>
    <w:p w14:paraId="057D5B56" w14:textId="77777777" w:rsidR="00367A34" w:rsidRPr="00D13356" w:rsidRDefault="00367A34" w:rsidP="006F2D9F">
      <w:pPr>
        <w:rPr>
          <w:rFonts w:ascii="Helvetica" w:hAnsi="Helvetica"/>
          <w:lang w:val="en-CA"/>
        </w:rPr>
      </w:pPr>
    </w:p>
    <w:p w14:paraId="352593F6" w14:textId="77777777" w:rsidR="009B3F00" w:rsidRPr="00D13356" w:rsidRDefault="00723B6B" w:rsidP="00792469">
      <w:pPr>
        <w:numPr>
          <w:ilvl w:val="0"/>
          <w:numId w:val="46"/>
        </w:numPr>
        <w:pBdr>
          <w:top w:val="single" w:sz="12" w:space="1" w:color="auto"/>
        </w:pBdr>
        <w:spacing w:before="40"/>
        <w:ind w:left="547" w:hanging="547"/>
        <w:rPr>
          <w:rFonts w:ascii="Helvetica" w:hAnsi="Helvetica"/>
          <w:lang w:val="en-CA"/>
        </w:rPr>
      </w:pPr>
      <w:r w:rsidRPr="00D13356">
        <w:rPr>
          <w:rFonts w:ascii="Helvetica" w:hAnsi="Helvetica"/>
          <w:b/>
          <w:lang w:val="en-CA"/>
        </w:rPr>
        <w:t>FIRE AND EXTENDED COVERAGE INSURANCE</w:t>
      </w:r>
    </w:p>
    <w:p w14:paraId="7DAA142A" w14:textId="77777777" w:rsidR="000E6392" w:rsidRPr="00D13356" w:rsidRDefault="000E6392" w:rsidP="000E6392">
      <w:pPr>
        <w:rPr>
          <w:rFonts w:ascii="Helvetica" w:hAnsi="Helvetica"/>
          <w:sz w:val="8"/>
          <w:szCs w:val="8"/>
          <w:lang w:val="en-CA"/>
        </w:rPr>
      </w:pPr>
    </w:p>
    <w:p w14:paraId="00D47A42" w14:textId="1C1D856F" w:rsidR="009B3F00" w:rsidRDefault="00723B6B" w:rsidP="000E6392">
      <w:pPr>
        <w:rPr>
          <w:rFonts w:ascii="Helvetica" w:hAnsi="Helvetica"/>
          <w:lang w:val="en-US"/>
        </w:rPr>
      </w:pPr>
      <w:r w:rsidRPr="00D13356">
        <w:rPr>
          <w:rFonts w:ascii="Helvetica" w:hAnsi="Helvetica"/>
          <w:lang w:val="en-CA"/>
        </w:rPr>
        <w:t xml:space="preserve">You must ensure prior to </w:t>
      </w:r>
      <w:r w:rsidR="007C4DC5" w:rsidRPr="00D13356">
        <w:rPr>
          <w:rFonts w:ascii="Helvetica" w:hAnsi="Helvetica" w:cs="Arial"/>
          <w:lang w:val="en-CA"/>
        </w:rPr>
        <w:t xml:space="preserve">the release of </w:t>
      </w:r>
      <w:r w:rsidRPr="00D13356">
        <w:rPr>
          <w:rFonts w:ascii="Helvetica" w:hAnsi="Helvetica"/>
          <w:lang w:val="en-CA"/>
        </w:rPr>
        <w:t>funds that evidence of fire and extended coverage insurance for the risks described in the standard mortgage/charge terms for the full replacement value is in full force. National Bank of Canada must be named first loss payee, and the policy must include the standard clause for mortgaged properties required by the Insurance Bureau of Canada.</w:t>
      </w:r>
      <w:r w:rsidRPr="00D13356">
        <w:rPr>
          <w:rFonts w:ascii="Helvetica" w:hAnsi="Helvetica"/>
          <w:lang w:val="en-US"/>
        </w:rPr>
        <w:t xml:space="preserve"> For condominium or strata properties</w:t>
      </w:r>
      <w:r w:rsidR="000F724B">
        <w:rPr>
          <w:rFonts w:ascii="Helvetica" w:hAnsi="Helvetica"/>
          <w:lang w:val="en-US"/>
        </w:rPr>
        <w:t>,</w:t>
      </w:r>
      <w:r w:rsidRPr="00D13356">
        <w:rPr>
          <w:rFonts w:ascii="Helvetica" w:hAnsi="Helvetica"/>
          <w:lang w:val="en-US"/>
        </w:rPr>
        <w:t xml:space="preserve"> the borrower must have also obtained insurance for </w:t>
      </w:r>
      <w:r w:rsidR="000F724B">
        <w:rPr>
          <w:rFonts w:ascii="Helvetica" w:hAnsi="Helvetica"/>
          <w:lang w:val="en-US"/>
        </w:rPr>
        <w:t xml:space="preserve">betterments and </w:t>
      </w:r>
      <w:r w:rsidRPr="00D13356">
        <w:rPr>
          <w:rFonts w:ascii="Helvetica" w:hAnsi="Helvetica"/>
          <w:lang w:val="en-US"/>
        </w:rPr>
        <w:t xml:space="preserve">improvements </w:t>
      </w:r>
      <w:r w:rsidR="00FD2854">
        <w:rPr>
          <w:rFonts w:ascii="Helvetica" w:hAnsi="Helvetica"/>
          <w:lang w:val="en-US"/>
        </w:rPr>
        <w:t>to</w:t>
      </w:r>
      <w:r w:rsidRPr="00D13356">
        <w:rPr>
          <w:rFonts w:ascii="Helvetica" w:hAnsi="Helvetica"/>
          <w:lang w:val="en-US"/>
        </w:rPr>
        <w:t xml:space="preserve"> their condominium or strata unit</w:t>
      </w:r>
      <w:r w:rsidR="007C4DC5" w:rsidRPr="00D13356">
        <w:rPr>
          <w:rFonts w:ascii="Helvetica" w:hAnsi="Helvetica"/>
          <w:lang w:val="en-US"/>
        </w:rPr>
        <w:t xml:space="preserve">, </w:t>
      </w:r>
      <w:r w:rsidR="007C4DC5" w:rsidRPr="00D13356">
        <w:rPr>
          <w:rFonts w:ascii="Helvetica" w:hAnsi="Helvetica" w:cs="Arial"/>
          <w:lang w:val="en-US"/>
        </w:rPr>
        <w:t>in addition to the insurance h</w:t>
      </w:r>
      <w:r w:rsidR="000F724B">
        <w:rPr>
          <w:rFonts w:ascii="Helvetica" w:hAnsi="Helvetica" w:cs="Arial"/>
          <w:lang w:val="en-US"/>
        </w:rPr>
        <w:t>e</w:t>
      </w:r>
      <w:r w:rsidR="007C4DC5" w:rsidRPr="00D13356">
        <w:rPr>
          <w:rFonts w:ascii="Helvetica" w:hAnsi="Helvetica" w:cs="Arial"/>
          <w:lang w:val="en-US"/>
        </w:rPr>
        <w:t>ld by the condominium or strata corporation requested in section 5</w:t>
      </w:r>
      <w:r w:rsidRPr="00D13356">
        <w:rPr>
          <w:rFonts w:ascii="Helvetica" w:hAnsi="Helvetica"/>
          <w:lang w:val="en-US"/>
        </w:rPr>
        <w:t>.</w:t>
      </w:r>
    </w:p>
    <w:p w14:paraId="62AF5494" w14:textId="77777777" w:rsidR="00792469" w:rsidRPr="00D13356" w:rsidRDefault="00792469" w:rsidP="000E6392">
      <w:pPr>
        <w:rPr>
          <w:rFonts w:ascii="Helvetica" w:hAnsi="Helvetica"/>
          <w:lang w:val="en-CA"/>
        </w:rPr>
      </w:pPr>
    </w:p>
    <w:p w14:paraId="0B4D9B10" w14:textId="721C93C1" w:rsidR="00E67A82" w:rsidRPr="00D13356" w:rsidRDefault="00723B6B" w:rsidP="00792469">
      <w:pPr>
        <w:numPr>
          <w:ilvl w:val="0"/>
          <w:numId w:val="46"/>
        </w:numPr>
        <w:pBdr>
          <w:top w:val="single" w:sz="12" w:space="1" w:color="auto"/>
        </w:pBdr>
        <w:spacing w:before="40"/>
        <w:ind w:left="547" w:hanging="547"/>
        <w:rPr>
          <w:rFonts w:ascii="Helvetica" w:hAnsi="Helvetica"/>
          <w:lang w:val="en-CA"/>
        </w:rPr>
      </w:pPr>
      <w:r w:rsidRPr="00D13356">
        <w:rPr>
          <w:rStyle w:val="SMCharacterBold"/>
          <w:rFonts w:ascii="Helvetica" w:hAnsi="Helvetica"/>
          <w:b/>
          <w:lang w:val="en-CA"/>
        </w:rPr>
        <w:t>PREPARATION AND COMPLETION OF MORTGAGE</w:t>
      </w:r>
    </w:p>
    <w:p w14:paraId="3B427EB1" w14:textId="77777777" w:rsidR="00E67A82" w:rsidRPr="00D13356" w:rsidRDefault="00E67A82" w:rsidP="00E67A82">
      <w:pPr>
        <w:rPr>
          <w:rFonts w:ascii="Helvetica" w:hAnsi="Helvetica"/>
          <w:sz w:val="8"/>
          <w:szCs w:val="8"/>
          <w:lang w:val="en-CA"/>
        </w:rPr>
      </w:pPr>
    </w:p>
    <w:p w14:paraId="010329E4" w14:textId="77777777" w:rsidR="00E67A82" w:rsidRPr="00D13356" w:rsidRDefault="00940D2F" w:rsidP="00E67A82">
      <w:pPr>
        <w:spacing w:after="120"/>
        <w:rPr>
          <w:rFonts w:ascii="Helvetica" w:hAnsi="Helvetica" w:cs="Arial"/>
          <w:lang w:val="en-CA"/>
        </w:rPr>
      </w:pPr>
      <w:r w:rsidRPr="00D13356">
        <w:rPr>
          <w:rFonts w:ascii="Helvetica" w:hAnsi="Helvetica"/>
          <w:lang w:val="en-CA"/>
        </w:rPr>
        <w:t xml:space="preserve">We will not review or approve any draft or final documents. We are relying solely on you as our counsel to properly complete </w:t>
      </w:r>
      <w:r w:rsidRPr="00D13356">
        <w:rPr>
          <w:rFonts w:ascii="Helvetica" w:hAnsi="Helvetica"/>
          <w:lang w:val="en-CA"/>
        </w:rPr>
        <w:br/>
        <w:t xml:space="preserve">and register the mortgage and any other ancillary security and will rely on your opinion to that effect. If required in your province, have the borrower acknowledge receipt of a copy of the </w:t>
      </w:r>
      <w:r w:rsidR="00FD2854">
        <w:rPr>
          <w:rFonts w:ascii="Helvetica" w:hAnsi="Helvetica"/>
          <w:lang w:val="en-CA"/>
        </w:rPr>
        <w:t>s</w:t>
      </w:r>
      <w:r w:rsidRPr="00D13356">
        <w:rPr>
          <w:rFonts w:ascii="Helvetica" w:hAnsi="Helvetica"/>
          <w:lang w:val="en-CA"/>
        </w:rPr>
        <w:t xml:space="preserve">tandard </w:t>
      </w:r>
      <w:r w:rsidR="00FD2854">
        <w:rPr>
          <w:rFonts w:ascii="Helvetica" w:hAnsi="Helvetica"/>
          <w:lang w:val="en-CA"/>
        </w:rPr>
        <w:t>m</w:t>
      </w:r>
      <w:r w:rsidRPr="00D13356">
        <w:rPr>
          <w:rFonts w:ascii="Helvetica" w:hAnsi="Helvetica"/>
          <w:lang w:val="en-CA"/>
        </w:rPr>
        <w:t>ortgage</w:t>
      </w:r>
      <w:r w:rsidR="00FD2854">
        <w:rPr>
          <w:rFonts w:ascii="Helvetica" w:hAnsi="Helvetica"/>
          <w:lang w:val="en-CA"/>
        </w:rPr>
        <w:t>/charge t</w:t>
      </w:r>
      <w:r w:rsidRPr="00D13356">
        <w:rPr>
          <w:rFonts w:ascii="Helvetica" w:hAnsi="Helvetica"/>
          <w:lang w:val="en-CA"/>
        </w:rPr>
        <w:t>erms prior to signing the mortgage.</w:t>
      </w:r>
    </w:p>
    <w:p w14:paraId="716ABE48" w14:textId="77777777" w:rsidR="00E67A82" w:rsidRPr="00D13356" w:rsidRDefault="00940D2F" w:rsidP="00E67A82">
      <w:pPr>
        <w:spacing w:after="120"/>
        <w:rPr>
          <w:rFonts w:ascii="Helvetica" w:hAnsi="Helvetica"/>
          <w:lang w:val="en-CA"/>
        </w:rPr>
      </w:pPr>
      <w:r w:rsidRPr="00D13356">
        <w:rPr>
          <w:rFonts w:ascii="Helvetica" w:hAnsi="Helvetica"/>
          <w:lang w:val="en-CA"/>
        </w:rPr>
        <w:t>If required in your jurisdiction</w:t>
      </w:r>
      <w:r w:rsidR="00FD2854">
        <w:rPr>
          <w:rFonts w:ascii="Helvetica" w:hAnsi="Helvetica"/>
          <w:lang w:val="en-CA"/>
        </w:rPr>
        <w:t>,</w:t>
      </w:r>
      <w:r w:rsidRPr="00D13356">
        <w:rPr>
          <w:rFonts w:ascii="Helvetica" w:hAnsi="Helvetica"/>
          <w:lang w:val="en-CA"/>
        </w:rPr>
        <w:t xml:space="preserve"> you will give notice of </w:t>
      </w:r>
      <w:r w:rsidR="00FD2854">
        <w:rPr>
          <w:rFonts w:ascii="Helvetica" w:hAnsi="Helvetica"/>
          <w:lang w:val="en-CA"/>
        </w:rPr>
        <w:t>our</w:t>
      </w:r>
      <w:r w:rsidRPr="00D13356">
        <w:rPr>
          <w:rFonts w:ascii="Helvetica" w:hAnsi="Helvetica"/>
          <w:lang w:val="en-CA"/>
        </w:rPr>
        <w:t xml:space="preserve"> mortgage to the holders of any </w:t>
      </w:r>
      <w:r w:rsidR="00FD2854">
        <w:rPr>
          <w:rFonts w:ascii="Helvetica" w:hAnsi="Helvetica"/>
          <w:lang w:val="en-CA"/>
        </w:rPr>
        <w:t xml:space="preserve">prior </w:t>
      </w:r>
      <w:r w:rsidRPr="00D13356">
        <w:rPr>
          <w:rFonts w:ascii="Helvetica" w:hAnsi="Helvetica"/>
          <w:lang w:val="en-CA"/>
        </w:rPr>
        <w:t xml:space="preserve">permitted </w:t>
      </w:r>
      <w:r w:rsidR="00715099">
        <w:rPr>
          <w:rFonts w:ascii="Helvetica" w:hAnsi="Helvetica"/>
          <w:lang w:val="en-CA"/>
        </w:rPr>
        <w:t>charges</w:t>
      </w:r>
      <w:r w:rsidRPr="00D13356">
        <w:rPr>
          <w:rFonts w:ascii="Helvetica" w:hAnsi="Helvetica"/>
          <w:lang w:val="en-CA"/>
        </w:rPr>
        <w:t>.</w:t>
      </w:r>
    </w:p>
    <w:p w14:paraId="2712C1AD" w14:textId="77777777" w:rsidR="00E67A82" w:rsidRPr="00D13356" w:rsidRDefault="00940D2F" w:rsidP="00E67A82">
      <w:pPr>
        <w:spacing w:after="120"/>
        <w:rPr>
          <w:rFonts w:ascii="Helvetica" w:hAnsi="Helvetica" w:cs="Arial"/>
          <w:lang w:val="en-CA"/>
        </w:rPr>
      </w:pPr>
      <w:r w:rsidRPr="00D13356">
        <w:rPr>
          <w:rFonts w:ascii="Helvetica" w:hAnsi="Helvetica"/>
          <w:lang w:val="en-CA"/>
        </w:rPr>
        <w:t xml:space="preserve">It is your responsibility to either advise borrower’s counsel or carefully explain to the borrower that the mortgage will stand as </w:t>
      </w:r>
      <w:r w:rsidRPr="00D13356">
        <w:rPr>
          <w:rFonts w:ascii="Helvetica" w:hAnsi="Helvetica"/>
          <w:b/>
          <w:lang w:val="en-CA"/>
        </w:rPr>
        <w:t>security for all the present and future obligations of the borrowers to the Bank</w:t>
      </w:r>
      <w:r w:rsidRPr="00D13356">
        <w:rPr>
          <w:rFonts w:ascii="Helvetica" w:hAnsi="Helvetica"/>
          <w:lang w:val="en-CA"/>
        </w:rPr>
        <w:t>, whether incurred jointly or individually, or whether incurred under the mortgage loan or otherwise.</w:t>
      </w:r>
    </w:p>
    <w:p w14:paraId="14044813" w14:textId="77777777" w:rsidR="00B8606D" w:rsidRDefault="00167B17" w:rsidP="00665FA5">
      <w:pPr>
        <w:rPr>
          <w:rFonts w:ascii="Helvetica" w:hAnsi="Helvetica"/>
          <w:lang w:val="en-CA"/>
        </w:rPr>
      </w:pPr>
      <w:r>
        <w:rPr>
          <w:rFonts w:ascii="Helvetica" w:hAnsi="Helvetica"/>
          <w:lang w:val="en-CA"/>
        </w:rPr>
        <w:t xml:space="preserve">The amount to be registered cannot be reduced at the request of the borrower. </w:t>
      </w:r>
    </w:p>
    <w:p w14:paraId="3A95DDD8" w14:textId="77777777" w:rsidR="00B8606D" w:rsidRDefault="00B8606D" w:rsidP="00665FA5">
      <w:pPr>
        <w:rPr>
          <w:rFonts w:ascii="Helvetica" w:hAnsi="Helvetica"/>
          <w:lang w:val="en-CA"/>
        </w:rPr>
      </w:pPr>
    </w:p>
    <w:p w14:paraId="3BE68A7E" w14:textId="2E02C03E" w:rsidR="009B3F00" w:rsidRPr="00D13356" w:rsidRDefault="00940D2F" w:rsidP="00665FA5">
      <w:pPr>
        <w:rPr>
          <w:rFonts w:ascii="Helvetica" w:hAnsi="Helvetica"/>
          <w:lang w:val="en-CA"/>
        </w:rPr>
      </w:pPr>
      <w:r w:rsidRPr="00D13356">
        <w:rPr>
          <w:rFonts w:ascii="Helvetica" w:hAnsi="Helvetica"/>
          <w:lang w:val="en-CA"/>
        </w:rPr>
        <w:t>For additional instructions for completion of the registration form</w:t>
      </w:r>
      <w:r w:rsidR="00715099">
        <w:rPr>
          <w:rFonts w:ascii="Helvetica" w:hAnsi="Helvetica"/>
          <w:lang w:val="en-CA"/>
        </w:rPr>
        <w:t>,</w:t>
      </w:r>
      <w:r w:rsidRPr="00D13356">
        <w:rPr>
          <w:rFonts w:ascii="Helvetica" w:hAnsi="Helvetica"/>
          <w:lang w:val="en-CA"/>
        </w:rPr>
        <w:t xml:space="preserve"> </w:t>
      </w:r>
      <w:r w:rsidRPr="008B487B">
        <w:rPr>
          <w:rFonts w:ascii="Helvetica" w:hAnsi="Helvetica"/>
          <w:lang w:val="en-CA"/>
        </w:rPr>
        <w:t xml:space="preserve">visit our website at </w:t>
      </w:r>
      <w:hyperlink r:id="rId33" w:history="1">
        <w:r w:rsidR="009A5839" w:rsidRPr="009A5839">
          <w:rPr>
            <w:rStyle w:val="Hyperlien"/>
            <w:lang w:val="en-US"/>
          </w:rPr>
          <w:t>nbc.ca/legal documentation</w:t>
        </w:r>
      </w:hyperlink>
      <w:r w:rsidRPr="008B487B">
        <w:rPr>
          <w:rFonts w:ascii="Helvetica" w:hAnsi="Helvetica"/>
          <w:lang w:val="en-CA"/>
        </w:rPr>
        <w:t>.</w:t>
      </w:r>
      <w:r w:rsidR="00E67A82" w:rsidRPr="00D13356">
        <w:rPr>
          <w:rFonts w:ascii="Helvetica" w:hAnsi="Helvetica" w:cs="Arial"/>
          <w:lang w:val="en-CA"/>
        </w:rPr>
        <w:t xml:space="preserve"> </w:t>
      </w:r>
    </w:p>
    <w:p w14:paraId="165BE2B6" w14:textId="77777777" w:rsidR="008A7E07" w:rsidRPr="00D13356" w:rsidRDefault="008A7E07" w:rsidP="008A7E07">
      <w:pPr>
        <w:rPr>
          <w:rFonts w:ascii="Helvetica" w:hAnsi="Helvetica"/>
          <w:lang w:val="en-CA"/>
        </w:rPr>
      </w:pPr>
    </w:p>
    <w:p w14:paraId="5E1518E9" w14:textId="77777777" w:rsidR="008A7E07" w:rsidRPr="00D13356" w:rsidRDefault="008A7E07" w:rsidP="00792469">
      <w:pPr>
        <w:numPr>
          <w:ilvl w:val="0"/>
          <w:numId w:val="46"/>
        </w:numPr>
        <w:spacing w:before="40"/>
        <w:ind w:left="547" w:hanging="547"/>
        <w:rPr>
          <w:rFonts w:ascii="Helvetica" w:hAnsi="Helvetica"/>
          <w:lang w:val="en-US"/>
        </w:rPr>
      </w:pPr>
      <w:r w:rsidRPr="00D13356">
        <w:rPr>
          <w:rFonts w:ascii="Helvetica" w:hAnsi="Helvetica"/>
          <w:b/>
          <w:bCs/>
          <w:spacing w:val="-4"/>
          <w:lang w:val="en-US"/>
        </w:rPr>
        <w:lastRenderedPageBreak/>
        <w:t xml:space="preserve">IDENTIFICATION </w:t>
      </w:r>
      <w:r w:rsidR="00C50322" w:rsidRPr="00D13356">
        <w:rPr>
          <w:rFonts w:ascii="Helvetica" w:hAnsi="Helvetica"/>
          <w:b/>
          <w:bCs/>
          <w:spacing w:val="-4"/>
          <w:lang w:val="en-US"/>
        </w:rPr>
        <w:t>OF</w:t>
      </w:r>
      <w:r w:rsidRPr="00D13356">
        <w:rPr>
          <w:rFonts w:ascii="Helvetica" w:hAnsi="Helvetica"/>
          <w:b/>
          <w:bCs/>
          <w:spacing w:val="-4"/>
          <w:lang w:val="en-US"/>
        </w:rPr>
        <w:t xml:space="preserve"> PARTIES</w:t>
      </w:r>
      <w:r w:rsidR="00BF685A" w:rsidRPr="00D13356">
        <w:rPr>
          <w:rFonts w:ascii="Helvetica" w:hAnsi="Helvetica"/>
          <w:b/>
          <w:bCs/>
          <w:spacing w:val="-4"/>
          <w:lang w:val="en-US"/>
        </w:rPr>
        <w:t xml:space="preserve"> </w:t>
      </w:r>
      <w:r w:rsidR="00BF685A" w:rsidRPr="00D13356">
        <w:rPr>
          <w:rStyle w:val="SMCharacterBold"/>
          <w:rFonts w:ascii="Helvetica" w:hAnsi="Helvetica"/>
          <w:b/>
          <w:lang w:val="en-CA"/>
        </w:rPr>
        <w:t>AND INDEPENDENT LEGAL ADVICE</w:t>
      </w:r>
    </w:p>
    <w:p w14:paraId="6A6996B5" w14:textId="77777777" w:rsidR="008A7E07" w:rsidRPr="00D13356" w:rsidRDefault="008A7E07" w:rsidP="008A7E07">
      <w:pPr>
        <w:rPr>
          <w:rFonts w:ascii="Helvetica" w:hAnsi="Helvetica"/>
          <w:sz w:val="8"/>
          <w:szCs w:val="8"/>
          <w:lang w:val="en-US"/>
        </w:rPr>
      </w:pPr>
    </w:p>
    <w:p w14:paraId="7248D5E5" w14:textId="77777777" w:rsidR="003B4F6C" w:rsidRDefault="4EC3B29C" w:rsidP="008A7E07">
      <w:pPr>
        <w:spacing w:after="120"/>
        <w:rPr>
          <w:rFonts w:ascii="Helvetica" w:hAnsi="Helvetica"/>
          <w:lang w:val="en-CA"/>
        </w:rPr>
      </w:pPr>
      <w:r w:rsidRPr="56A38ABE">
        <w:rPr>
          <w:rFonts w:ascii="Helvetica" w:hAnsi="Helvetica"/>
          <w:lang w:val="en-CA"/>
        </w:rPr>
        <w:t xml:space="preserve">Take appropriate legal steps to verify the identity and capacity of the persons named in each specific mandate. </w:t>
      </w:r>
    </w:p>
    <w:p w14:paraId="54579BF7" w14:textId="074F05DA" w:rsidR="008A7E07" w:rsidRPr="00D13356" w:rsidRDefault="003B4F6C" w:rsidP="008A7E07">
      <w:pPr>
        <w:spacing w:after="120"/>
        <w:rPr>
          <w:rFonts w:ascii="Helvetica" w:hAnsi="Helvetica" w:cs="Arial"/>
          <w:lang w:val="en-CA"/>
        </w:rPr>
      </w:pPr>
      <w:r w:rsidRPr="004F5AD2">
        <w:rPr>
          <w:b/>
          <w:bCs/>
          <w:lang w:val="en-US"/>
        </w:rPr>
        <w:t xml:space="preserve">You should </w:t>
      </w:r>
      <w:r w:rsidR="00B35E82">
        <w:rPr>
          <w:b/>
          <w:bCs/>
          <w:lang w:val="en-US"/>
        </w:rPr>
        <w:t>inform</w:t>
      </w:r>
      <w:r w:rsidRPr="004F5AD2">
        <w:rPr>
          <w:b/>
          <w:bCs/>
          <w:lang w:val="en-US"/>
        </w:rPr>
        <w:t xml:space="preserve"> the borrower that they cannot appoint </w:t>
      </w:r>
      <w:r w:rsidR="00B35E82">
        <w:rPr>
          <w:b/>
          <w:bCs/>
          <w:lang w:val="en-US"/>
        </w:rPr>
        <w:t>someone</w:t>
      </w:r>
      <w:r w:rsidRPr="004F5AD2">
        <w:rPr>
          <w:b/>
          <w:bCs/>
          <w:lang w:val="en-US"/>
        </w:rPr>
        <w:t xml:space="preserve"> to represent them in the transaction and must therefore ensure they are available to sign the mortgage agreement and any other required documents.</w:t>
      </w:r>
      <w:r w:rsidR="00772EB6">
        <w:rPr>
          <w:b/>
          <w:bCs/>
          <w:lang w:val="en-US"/>
        </w:rPr>
        <w:t xml:space="preserve"> If, for ex</w:t>
      </w:r>
      <w:r w:rsidR="006C5A7E">
        <w:rPr>
          <w:b/>
          <w:bCs/>
          <w:lang w:val="en-US"/>
        </w:rPr>
        <w:t xml:space="preserve">ceptional reasons, the borrower cannot </w:t>
      </w:r>
      <w:r w:rsidR="003F2B09">
        <w:rPr>
          <w:b/>
          <w:bCs/>
          <w:lang w:val="en-US"/>
        </w:rPr>
        <w:t xml:space="preserve">appear </w:t>
      </w:r>
      <w:r w:rsidR="00032E8F">
        <w:rPr>
          <w:b/>
          <w:bCs/>
          <w:lang w:val="en-US"/>
        </w:rPr>
        <w:t>before you for th</w:t>
      </w:r>
      <w:r w:rsidR="008B2E43">
        <w:rPr>
          <w:b/>
          <w:bCs/>
          <w:lang w:val="en-US"/>
        </w:rPr>
        <w:t xml:space="preserve">is </w:t>
      </w:r>
      <w:r w:rsidR="00032E8F">
        <w:rPr>
          <w:b/>
          <w:bCs/>
          <w:lang w:val="en-US"/>
        </w:rPr>
        <w:t>purpose</w:t>
      </w:r>
      <w:r w:rsidR="00985F29">
        <w:rPr>
          <w:b/>
          <w:bCs/>
          <w:lang w:val="en-US"/>
        </w:rPr>
        <w:t xml:space="preserve">, </w:t>
      </w:r>
      <w:r w:rsidR="003F2B09" w:rsidRPr="003F2B09">
        <w:rPr>
          <w:b/>
          <w:bCs/>
          <w:lang w:val="en-US"/>
        </w:rPr>
        <w:t xml:space="preserve">please contact the person listed in the </w:t>
      </w:r>
      <w:r w:rsidR="003F2B09" w:rsidRPr="003F2B09">
        <w:rPr>
          <w:b/>
          <w:bCs/>
          <w:lang w:val="en-CA"/>
        </w:rPr>
        <w:t>“</w:t>
      </w:r>
      <w:r w:rsidR="003F2B09" w:rsidRPr="003F2B09">
        <w:rPr>
          <w:b/>
          <w:bCs/>
          <w:lang w:val="en-US"/>
        </w:rPr>
        <w:t>Specific instructions to lawyer</w:t>
      </w:r>
      <w:r w:rsidR="003F2B09" w:rsidRPr="003F2B09">
        <w:rPr>
          <w:b/>
          <w:bCs/>
          <w:lang w:val="en-CA"/>
        </w:rPr>
        <w:t>”</w:t>
      </w:r>
      <w:r w:rsidR="003F2B09" w:rsidRPr="003F2B09">
        <w:rPr>
          <w:b/>
          <w:bCs/>
          <w:lang w:val="en-US"/>
        </w:rPr>
        <w:t xml:space="preserve"> form.</w:t>
      </w:r>
    </w:p>
    <w:p w14:paraId="40073111" w14:textId="77777777" w:rsidR="008A7E07" w:rsidRPr="00D13356" w:rsidRDefault="00C50322" w:rsidP="00665FA5">
      <w:pPr>
        <w:rPr>
          <w:rFonts w:ascii="Helvetica" w:hAnsi="Helvetica" w:cs="Arial"/>
          <w:b/>
          <w:u w:val="single"/>
          <w:lang w:val="en-CA"/>
        </w:rPr>
      </w:pPr>
      <w:r w:rsidRPr="00D13356">
        <w:rPr>
          <w:rFonts w:ascii="Helvetica" w:hAnsi="Helvetica"/>
          <w:b/>
          <w:bCs/>
          <w:u w:val="single"/>
          <w:lang w:val="en-CA"/>
        </w:rPr>
        <w:t>Independent Legal Advice (ILA)</w:t>
      </w:r>
    </w:p>
    <w:p w14:paraId="6EF226F3" w14:textId="3C1865DC" w:rsidR="008A7E07" w:rsidRPr="00D13356" w:rsidRDefault="4EC3B29C" w:rsidP="008A7E07">
      <w:pPr>
        <w:spacing w:after="120"/>
        <w:rPr>
          <w:rFonts w:ascii="Helvetica" w:hAnsi="Helvetica" w:cs="Arial"/>
          <w:lang w:val="en-CA"/>
        </w:rPr>
      </w:pPr>
      <w:r w:rsidRPr="56A38ABE">
        <w:rPr>
          <w:rFonts w:ascii="Helvetica" w:hAnsi="Helvetica"/>
          <w:lang w:val="en-CA"/>
        </w:rPr>
        <w:t xml:space="preserve">We are relying on you to determine whether any party requires independent legal advice in </w:t>
      </w:r>
      <w:r w:rsidR="1FB4863A" w:rsidRPr="56A38ABE">
        <w:rPr>
          <w:rFonts w:ascii="Helvetica" w:hAnsi="Helvetica"/>
          <w:lang w:val="en-CA"/>
        </w:rPr>
        <w:t xml:space="preserve">connection with </w:t>
      </w:r>
      <w:r w:rsidRPr="56A38ABE">
        <w:rPr>
          <w:rFonts w:ascii="Helvetica" w:hAnsi="Helvetica"/>
          <w:lang w:val="en-CA"/>
        </w:rPr>
        <w:t>the financing. This include</w:t>
      </w:r>
      <w:r w:rsidR="66AD0C7B" w:rsidRPr="56A38ABE">
        <w:rPr>
          <w:rFonts w:ascii="Helvetica" w:hAnsi="Helvetica"/>
          <w:lang w:val="en-CA"/>
        </w:rPr>
        <w:t>s</w:t>
      </w:r>
      <w:r w:rsidRPr="56A38ABE">
        <w:rPr>
          <w:rFonts w:ascii="Helvetica" w:hAnsi="Helvetica"/>
          <w:lang w:val="en-CA"/>
        </w:rPr>
        <w:t xml:space="preserve"> obtaining evidence of independent legal advice from any borrower, mortgagor or consenting spouse, and any statements or consents that may be required under applicable marital or family relationship legislation.</w:t>
      </w:r>
    </w:p>
    <w:p w14:paraId="5ACD26F2" w14:textId="77777777" w:rsidR="009B3F00" w:rsidRPr="00D13356" w:rsidRDefault="00C50322" w:rsidP="008A7E07">
      <w:pPr>
        <w:rPr>
          <w:rFonts w:ascii="Helvetica" w:hAnsi="Helvetica"/>
          <w:lang w:val="en-CA"/>
        </w:rPr>
      </w:pPr>
      <w:r w:rsidRPr="00D13356">
        <w:rPr>
          <w:rFonts w:ascii="Helvetica" w:hAnsi="Helvetica"/>
          <w:bCs/>
          <w:lang w:val="en-CA"/>
        </w:rPr>
        <w:t>If you are representing both the Bank and the borrower, you will ensure that you comply with all requirements of your governing law society or applicable legislation in giving any required notices or obtaining required consents or complying with other required procedures.</w:t>
      </w:r>
    </w:p>
    <w:p w14:paraId="0B5BF6B2" w14:textId="77777777" w:rsidR="00792782" w:rsidRPr="00D13356" w:rsidRDefault="00792782" w:rsidP="00792782">
      <w:pPr>
        <w:rPr>
          <w:rFonts w:ascii="Helvetica" w:hAnsi="Helvetica"/>
          <w:lang w:val="en-CA"/>
        </w:rPr>
      </w:pPr>
    </w:p>
    <w:p w14:paraId="6213C9E7" w14:textId="77777777" w:rsidR="00792782" w:rsidRPr="00D13356" w:rsidRDefault="00792782" w:rsidP="00792469">
      <w:pPr>
        <w:numPr>
          <w:ilvl w:val="0"/>
          <w:numId w:val="46"/>
        </w:numPr>
        <w:pBdr>
          <w:top w:val="single" w:sz="12" w:space="1" w:color="auto"/>
        </w:pBdr>
        <w:spacing w:before="40"/>
        <w:ind w:left="547" w:hanging="547"/>
        <w:rPr>
          <w:rFonts w:ascii="Helvetica" w:hAnsi="Helvetica"/>
        </w:rPr>
      </w:pPr>
      <w:r w:rsidRPr="00D13356">
        <w:rPr>
          <w:rFonts w:ascii="Helvetica" w:hAnsi="Helvetica"/>
          <w:b/>
          <w:bCs/>
          <w:spacing w:val="-4"/>
        </w:rPr>
        <w:t xml:space="preserve">OPINION </w:t>
      </w:r>
      <w:r w:rsidR="00F5737B" w:rsidRPr="00D13356">
        <w:rPr>
          <w:rStyle w:val="SMCharacterBold"/>
          <w:rFonts w:ascii="Helvetica" w:hAnsi="Helvetica"/>
          <w:b/>
          <w:lang w:val="en-CA"/>
        </w:rPr>
        <w:t>AND UNDERTAKING</w:t>
      </w:r>
    </w:p>
    <w:p w14:paraId="2C358873" w14:textId="77777777" w:rsidR="00792782" w:rsidRPr="00D13356" w:rsidRDefault="00792782" w:rsidP="00792782">
      <w:pPr>
        <w:rPr>
          <w:rFonts w:ascii="Helvetica" w:hAnsi="Helvetica"/>
          <w:sz w:val="8"/>
          <w:szCs w:val="8"/>
        </w:rPr>
      </w:pPr>
    </w:p>
    <w:p w14:paraId="1CC05BFA" w14:textId="0F087594" w:rsidR="006C4C05" w:rsidRPr="00D13356" w:rsidRDefault="4EC3B29C" w:rsidP="56A38ABE">
      <w:pPr>
        <w:spacing w:after="120"/>
        <w:rPr>
          <w:rFonts w:ascii="Helvetica" w:hAnsi="Helvetica" w:cs="Arial"/>
          <w:lang w:val="en-CA"/>
        </w:rPr>
      </w:pPr>
      <w:r w:rsidRPr="56A38ABE">
        <w:rPr>
          <w:rFonts w:ascii="Helvetica" w:hAnsi="Helvetica" w:cs="Arial"/>
          <w:lang w:val="en-CA"/>
        </w:rPr>
        <w:t xml:space="preserve">You must provide us an Opinion, </w:t>
      </w:r>
      <w:r w:rsidR="20E4666C" w:rsidRPr="56A38ABE">
        <w:rPr>
          <w:rFonts w:ascii="Helvetica" w:hAnsi="Helvetica" w:cs="Arial"/>
          <w:lang w:val="en-CA"/>
        </w:rPr>
        <w:t>u</w:t>
      </w:r>
      <w:r w:rsidRPr="56A38ABE">
        <w:rPr>
          <w:rFonts w:ascii="Helvetica" w:hAnsi="Helvetica" w:cs="Arial"/>
          <w:lang w:val="en-CA"/>
        </w:rPr>
        <w:t xml:space="preserve">ndertaking and </w:t>
      </w:r>
      <w:r w:rsidR="20E4666C" w:rsidRPr="56A38ABE">
        <w:rPr>
          <w:rFonts w:ascii="Helvetica" w:hAnsi="Helvetica" w:cs="Arial"/>
          <w:lang w:val="en-CA"/>
        </w:rPr>
        <w:t>r</w:t>
      </w:r>
      <w:r w:rsidRPr="56A38ABE">
        <w:rPr>
          <w:rFonts w:ascii="Helvetica" w:hAnsi="Helvetica" w:cs="Arial"/>
          <w:lang w:val="en-CA"/>
        </w:rPr>
        <w:t xml:space="preserve">equest for </w:t>
      </w:r>
      <w:r w:rsidR="20E4666C" w:rsidRPr="56A38ABE">
        <w:rPr>
          <w:rFonts w:ascii="Helvetica" w:hAnsi="Helvetica" w:cs="Arial"/>
          <w:lang w:val="en-CA"/>
        </w:rPr>
        <w:t>d</w:t>
      </w:r>
      <w:r w:rsidRPr="56A38ABE">
        <w:rPr>
          <w:rFonts w:ascii="Helvetica" w:hAnsi="Helvetica" w:cs="Arial"/>
          <w:lang w:val="en-CA"/>
        </w:rPr>
        <w:t>isbursement</w:t>
      </w:r>
      <w:r w:rsidR="2EFFC1FC" w:rsidRPr="56A38ABE">
        <w:rPr>
          <w:rFonts w:ascii="Helvetica" w:hAnsi="Helvetica" w:cs="Arial"/>
          <w:lang w:val="en-CA"/>
        </w:rPr>
        <w:t xml:space="preserve"> </w:t>
      </w:r>
      <w:r w:rsidR="36CCE063" w:rsidRPr="56A38ABE">
        <w:rPr>
          <w:rFonts w:ascii="Helvetica" w:hAnsi="Helvetica" w:cs="Arial"/>
          <w:lang w:val="en-CA"/>
        </w:rPr>
        <w:t xml:space="preserve">(Preliminary report) </w:t>
      </w:r>
      <w:r w:rsidR="2EFFC1FC" w:rsidRPr="56A38ABE">
        <w:rPr>
          <w:rFonts w:ascii="Helvetica" w:hAnsi="Helvetica" w:cs="Arial"/>
          <w:lang w:val="en-CA"/>
        </w:rPr>
        <w:t>(</w:t>
      </w:r>
      <w:r w:rsidR="45967E0A" w:rsidRPr="56A38ABE">
        <w:rPr>
          <w:rFonts w:ascii="Helvetica" w:hAnsi="Helvetica" w:cs="Arial"/>
          <w:lang w:val="en-CA"/>
        </w:rPr>
        <w:t>F</w:t>
      </w:r>
      <w:r w:rsidR="2EFFC1FC" w:rsidRPr="56A38ABE">
        <w:rPr>
          <w:rFonts w:ascii="Helvetica" w:hAnsi="Helvetica" w:cs="Arial"/>
          <w:lang w:val="en-CA"/>
        </w:rPr>
        <w:t>orm 18433</w:t>
      </w:r>
      <w:r w:rsidR="20D9F958" w:rsidRPr="56A38ABE">
        <w:rPr>
          <w:rFonts w:ascii="Helvetica" w:hAnsi="Helvetica" w:cs="Arial"/>
          <w:lang w:val="en-CA"/>
        </w:rPr>
        <w:t>-002</w:t>
      </w:r>
      <w:r w:rsidR="2EFFC1FC" w:rsidRPr="56A38ABE">
        <w:rPr>
          <w:rFonts w:ascii="Helvetica" w:hAnsi="Helvetica" w:cs="Arial"/>
          <w:lang w:val="en-CA"/>
        </w:rPr>
        <w:t>)</w:t>
      </w:r>
      <w:r w:rsidRPr="56A38ABE">
        <w:rPr>
          <w:rFonts w:ascii="Helvetica" w:hAnsi="Helvetica" w:cs="Arial"/>
          <w:lang w:val="en-CA"/>
        </w:rPr>
        <w:t xml:space="preserve"> </w:t>
      </w:r>
      <w:r w:rsidRPr="56A38ABE">
        <w:rPr>
          <w:rFonts w:ascii="Helvetica" w:hAnsi="Helvetica" w:cs="Arial"/>
          <w:b/>
          <w:bCs/>
          <w:lang w:val="en-CA"/>
        </w:rPr>
        <w:t>at the latest 3 business days</w:t>
      </w:r>
      <w:r w:rsidRPr="56A38ABE">
        <w:rPr>
          <w:rFonts w:ascii="Helvetica" w:hAnsi="Helvetica" w:cs="Arial"/>
          <w:lang w:val="en-CA"/>
        </w:rPr>
        <w:t xml:space="preserve"> </w:t>
      </w:r>
      <w:r w:rsidRPr="56A38ABE">
        <w:rPr>
          <w:rFonts w:ascii="Helvetica" w:hAnsi="Helvetica" w:cs="Arial"/>
          <w:b/>
          <w:bCs/>
          <w:lang w:val="en-CA"/>
        </w:rPr>
        <w:t xml:space="preserve">before the </w:t>
      </w:r>
      <w:r w:rsidR="4C7A2FA3" w:rsidRPr="56A38ABE">
        <w:rPr>
          <w:rFonts w:ascii="Helvetica" w:hAnsi="Helvetica" w:cs="Arial"/>
          <w:b/>
          <w:bCs/>
          <w:lang w:val="en-CA"/>
        </w:rPr>
        <w:t>disbursement date</w:t>
      </w:r>
      <w:r w:rsidRPr="56A38ABE">
        <w:rPr>
          <w:rFonts w:ascii="Helvetica" w:hAnsi="Helvetica" w:cs="Arial"/>
          <w:lang w:val="en-CA"/>
        </w:rPr>
        <w:t xml:space="preserve">. You must inform us of any irregularities in the file and their effect on our security. Your Opinion, </w:t>
      </w:r>
      <w:r w:rsidR="20E4666C" w:rsidRPr="56A38ABE">
        <w:rPr>
          <w:rFonts w:ascii="Helvetica" w:hAnsi="Helvetica" w:cs="Arial"/>
          <w:lang w:val="en-CA"/>
        </w:rPr>
        <w:t>u</w:t>
      </w:r>
      <w:r w:rsidRPr="56A38ABE">
        <w:rPr>
          <w:rFonts w:ascii="Helvetica" w:hAnsi="Helvetica" w:cs="Arial"/>
          <w:lang w:val="en-CA"/>
        </w:rPr>
        <w:t xml:space="preserve">ndertaking and </w:t>
      </w:r>
      <w:r w:rsidR="20E4666C" w:rsidRPr="56A38ABE">
        <w:rPr>
          <w:rFonts w:ascii="Helvetica" w:hAnsi="Helvetica" w:cs="Arial"/>
          <w:lang w:val="en-CA"/>
        </w:rPr>
        <w:t>r</w:t>
      </w:r>
      <w:r w:rsidRPr="56A38ABE">
        <w:rPr>
          <w:rFonts w:ascii="Helvetica" w:hAnsi="Helvetica" w:cs="Arial"/>
          <w:lang w:val="en-CA"/>
        </w:rPr>
        <w:t xml:space="preserve">equest for </w:t>
      </w:r>
      <w:r w:rsidR="20E4666C" w:rsidRPr="56A38ABE">
        <w:rPr>
          <w:rFonts w:ascii="Helvetica" w:hAnsi="Helvetica" w:cs="Arial"/>
          <w:lang w:val="en-CA"/>
        </w:rPr>
        <w:t>d</w:t>
      </w:r>
      <w:r w:rsidR="1FB4863A" w:rsidRPr="56A38ABE">
        <w:rPr>
          <w:rFonts w:ascii="Helvetica" w:hAnsi="Helvetica" w:cs="Arial"/>
          <w:lang w:val="en-CA"/>
        </w:rPr>
        <w:t>isbursement</w:t>
      </w:r>
      <w:r w:rsidR="11BBCA8E" w:rsidRPr="56A38ABE">
        <w:rPr>
          <w:rFonts w:ascii="Helvetica" w:hAnsi="Helvetica" w:cs="Arial"/>
          <w:lang w:val="en-CA"/>
        </w:rPr>
        <w:t xml:space="preserve"> </w:t>
      </w:r>
      <w:r w:rsidRPr="56A38ABE">
        <w:rPr>
          <w:rFonts w:ascii="Helvetica" w:hAnsi="Helvetica" w:cs="Arial"/>
          <w:lang w:val="en-CA"/>
        </w:rPr>
        <w:t xml:space="preserve">must also </w:t>
      </w:r>
      <w:r w:rsidR="1FB4863A" w:rsidRPr="56A38ABE">
        <w:rPr>
          <w:rFonts w:ascii="Helvetica" w:hAnsi="Helvetica" w:cs="Arial"/>
          <w:lang w:val="en-CA"/>
        </w:rPr>
        <w:t>indicate</w:t>
      </w:r>
      <w:r w:rsidRPr="56A38ABE">
        <w:rPr>
          <w:rFonts w:ascii="Helvetica" w:hAnsi="Helvetica" w:cs="Arial"/>
          <w:lang w:val="en-CA"/>
        </w:rPr>
        <w:t xml:space="preserve"> </w:t>
      </w:r>
      <w:r w:rsidR="11BBCA8E" w:rsidRPr="56A38ABE">
        <w:rPr>
          <w:rFonts w:ascii="Helvetica" w:hAnsi="Helvetica" w:cs="Arial"/>
          <w:lang w:val="en-CA"/>
        </w:rPr>
        <w:t>the corrective measure</w:t>
      </w:r>
      <w:r w:rsidR="1FB4863A" w:rsidRPr="56A38ABE">
        <w:rPr>
          <w:rFonts w:ascii="Helvetica" w:hAnsi="Helvetica" w:cs="Arial"/>
          <w:lang w:val="en-CA"/>
        </w:rPr>
        <w:t>s</w:t>
      </w:r>
      <w:r w:rsidR="11BBCA8E" w:rsidRPr="56A38ABE">
        <w:rPr>
          <w:rFonts w:ascii="Helvetica" w:hAnsi="Helvetica" w:cs="Arial"/>
          <w:lang w:val="en-CA"/>
        </w:rPr>
        <w:t xml:space="preserve"> that will be </w:t>
      </w:r>
      <w:r w:rsidR="1FB4863A" w:rsidRPr="56A38ABE">
        <w:rPr>
          <w:rFonts w:ascii="Helvetica" w:hAnsi="Helvetica" w:cs="Arial"/>
          <w:lang w:val="en-CA"/>
        </w:rPr>
        <w:t xml:space="preserve">taken to correct these irregularities </w:t>
      </w:r>
      <w:r w:rsidR="11BBCA8E" w:rsidRPr="56A38ABE">
        <w:rPr>
          <w:rFonts w:ascii="Helvetica" w:hAnsi="Helvetica" w:cs="Helvetica"/>
          <w:lang w:val="en-US"/>
        </w:rPr>
        <w:t>or the details of the title insurance policy, as the case may be.</w:t>
      </w:r>
    </w:p>
    <w:p w14:paraId="1A954224" w14:textId="77777777" w:rsidR="00792782" w:rsidRPr="00D13356" w:rsidRDefault="00C50322" w:rsidP="00792782">
      <w:pPr>
        <w:spacing w:after="120"/>
        <w:rPr>
          <w:rFonts w:ascii="Helvetica" w:hAnsi="Helvetica" w:cs="Arial"/>
          <w:lang w:val="en-CA"/>
        </w:rPr>
      </w:pPr>
      <w:r w:rsidRPr="00D13356">
        <w:rPr>
          <w:rFonts w:ascii="Helvetica" w:hAnsi="Helvetica" w:cs="Arial"/>
          <w:szCs w:val="20"/>
          <w:lang w:val="en-CA"/>
        </w:rPr>
        <w:t xml:space="preserve">The signature on the Opinion, </w:t>
      </w:r>
      <w:r w:rsidR="00D21370">
        <w:rPr>
          <w:rFonts w:ascii="Helvetica" w:hAnsi="Helvetica" w:cs="Arial"/>
          <w:szCs w:val="20"/>
          <w:lang w:val="en-CA"/>
        </w:rPr>
        <w:t>u</w:t>
      </w:r>
      <w:r w:rsidRPr="00D13356">
        <w:rPr>
          <w:rFonts w:ascii="Helvetica" w:hAnsi="Helvetica" w:cs="Arial"/>
          <w:szCs w:val="20"/>
          <w:lang w:val="en-CA"/>
        </w:rPr>
        <w:t xml:space="preserve">ndertaking and </w:t>
      </w:r>
      <w:r w:rsidR="00D21370">
        <w:rPr>
          <w:rFonts w:ascii="Helvetica" w:hAnsi="Helvetica" w:cs="Arial"/>
          <w:szCs w:val="20"/>
          <w:lang w:val="en-CA"/>
        </w:rPr>
        <w:t>r</w:t>
      </w:r>
      <w:r w:rsidRPr="00D13356">
        <w:rPr>
          <w:rFonts w:ascii="Helvetica" w:hAnsi="Helvetica" w:cs="Arial"/>
          <w:szCs w:val="20"/>
          <w:lang w:val="en-CA"/>
        </w:rPr>
        <w:t xml:space="preserve">equest for </w:t>
      </w:r>
      <w:r w:rsidR="00D21370">
        <w:rPr>
          <w:rFonts w:ascii="Helvetica" w:hAnsi="Helvetica" w:cs="Arial"/>
          <w:szCs w:val="20"/>
          <w:lang w:val="en-CA"/>
        </w:rPr>
        <w:t>d</w:t>
      </w:r>
      <w:r w:rsidR="00905399">
        <w:rPr>
          <w:rFonts w:ascii="Helvetica" w:hAnsi="Helvetica" w:cs="Arial"/>
          <w:szCs w:val="20"/>
          <w:lang w:val="en-CA"/>
        </w:rPr>
        <w:t>isbursement</w:t>
      </w:r>
      <w:r w:rsidR="006C4C05" w:rsidRPr="00D13356">
        <w:rPr>
          <w:rFonts w:ascii="Helvetica" w:hAnsi="Helvetica" w:cs="Arial"/>
          <w:szCs w:val="20"/>
          <w:lang w:val="en-CA"/>
        </w:rPr>
        <w:t xml:space="preserve"> </w:t>
      </w:r>
      <w:r w:rsidRPr="00D13356">
        <w:rPr>
          <w:rFonts w:ascii="Helvetica" w:hAnsi="Helvetica" w:cs="Arial"/>
          <w:szCs w:val="20"/>
          <w:lang w:val="en-CA"/>
        </w:rPr>
        <w:t xml:space="preserve">confirms that each instruction specified in this mandate as well as in the </w:t>
      </w:r>
      <w:r w:rsidR="005824A5" w:rsidRPr="00D13356">
        <w:rPr>
          <w:rFonts w:ascii="Helvetica" w:hAnsi="Helvetica" w:cs="Arial"/>
          <w:szCs w:val="20"/>
          <w:lang w:val="en-CA"/>
        </w:rPr>
        <w:t>s</w:t>
      </w:r>
      <w:r w:rsidRPr="00D13356">
        <w:rPr>
          <w:rFonts w:ascii="Helvetica" w:hAnsi="Helvetica" w:cs="Arial"/>
          <w:szCs w:val="20"/>
          <w:lang w:val="en-CA"/>
        </w:rPr>
        <w:t xml:space="preserve">pecific </w:t>
      </w:r>
      <w:r w:rsidR="006C4C05" w:rsidRPr="00D13356">
        <w:rPr>
          <w:rFonts w:ascii="Helvetica" w:hAnsi="Helvetica" w:cs="Arial"/>
          <w:szCs w:val="20"/>
          <w:lang w:val="en-CA"/>
        </w:rPr>
        <w:t xml:space="preserve">mandate and </w:t>
      </w:r>
      <w:r w:rsidR="009E09C5">
        <w:rPr>
          <w:rFonts w:ascii="Helvetica" w:hAnsi="Helvetica" w:cs="Arial"/>
          <w:szCs w:val="20"/>
          <w:lang w:val="en-CA"/>
        </w:rPr>
        <w:t>A</w:t>
      </w:r>
      <w:r w:rsidRPr="00D13356">
        <w:rPr>
          <w:rFonts w:ascii="Helvetica" w:hAnsi="Helvetica" w:cs="Arial"/>
          <w:szCs w:val="20"/>
          <w:lang w:val="en-CA"/>
        </w:rPr>
        <w:t xml:space="preserve">dditional </w:t>
      </w:r>
      <w:r w:rsidR="005824A5" w:rsidRPr="00D13356">
        <w:rPr>
          <w:rFonts w:ascii="Helvetica" w:hAnsi="Helvetica" w:cs="Arial"/>
          <w:szCs w:val="20"/>
          <w:lang w:val="en-CA"/>
        </w:rPr>
        <w:t>i</w:t>
      </w:r>
      <w:r w:rsidRPr="00D13356">
        <w:rPr>
          <w:rFonts w:ascii="Helvetica" w:hAnsi="Helvetica" w:cs="Arial"/>
          <w:szCs w:val="20"/>
          <w:lang w:val="en-CA"/>
        </w:rPr>
        <w:t>nstructions</w:t>
      </w:r>
      <w:r w:rsidR="005824A5" w:rsidRPr="00D13356">
        <w:rPr>
          <w:rFonts w:ascii="Helvetica" w:hAnsi="Helvetica" w:cs="Arial"/>
          <w:szCs w:val="20"/>
          <w:lang w:val="en-CA"/>
        </w:rPr>
        <w:t>,</w:t>
      </w:r>
      <w:r w:rsidRPr="00D13356">
        <w:rPr>
          <w:rFonts w:ascii="Helvetica" w:hAnsi="Helvetica" w:cs="Arial"/>
          <w:szCs w:val="20"/>
          <w:lang w:val="en-CA"/>
        </w:rPr>
        <w:t xml:space="preserve"> as applicable, are met before funds are </w:t>
      </w:r>
      <w:r w:rsidR="009F0494" w:rsidRPr="00D13356">
        <w:rPr>
          <w:rFonts w:ascii="Helvetica" w:hAnsi="Helvetica" w:cs="Arial"/>
          <w:szCs w:val="20"/>
          <w:lang w:val="en-CA"/>
        </w:rPr>
        <w:t>releas</w:t>
      </w:r>
      <w:r w:rsidRPr="00D13356">
        <w:rPr>
          <w:rFonts w:ascii="Helvetica" w:hAnsi="Helvetica" w:cs="Arial"/>
          <w:szCs w:val="20"/>
          <w:lang w:val="en-CA"/>
        </w:rPr>
        <w:t>ed.</w:t>
      </w:r>
    </w:p>
    <w:p w14:paraId="6B171B05" w14:textId="52935B46" w:rsidR="006F2D9F" w:rsidRPr="00D13356" w:rsidRDefault="4EC3B29C" w:rsidP="00792782">
      <w:pPr>
        <w:rPr>
          <w:rFonts w:ascii="Helvetica" w:hAnsi="Helvetica"/>
          <w:lang w:val="en-CA"/>
        </w:rPr>
      </w:pPr>
      <w:r w:rsidRPr="56A38ABE">
        <w:rPr>
          <w:rFonts w:ascii="Helvetica" w:hAnsi="Helvetica" w:cs="Arial"/>
          <w:lang w:val="en-CA"/>
        </w:rPr>
        <w:t xml:space="preserve">If there is a change in your Opinion, </w:t>
      </w:r>
      <w:r w:rsidR="5DBCCC3F" w:rsidRPr="56A38ABE">
        <w:rPr>
          <w:rFonts w:ascii="Helvetica" w:hAnsi="Helvetica" w:cs="Arial"/>
          <w:lang w:val="en-CA"/>
        </w:rPr>
        <w:t>u</w:t>
      </w:r>
      <w:r w:rsidRPr="56A38ABE">
        <w:rPr>
          <w:rFonts w:ascii="Helvetica" w:hAnsi="Helvetica" w:cs="Arial"/>
          <w:lang w:val="en-CA"/>
        </w:rPr>
        <w:t xml:space="preserve">ndertaking and </w:t>
      </w:r>
      <w:r w:rsidR="5DBCCC3F" w:rsidRPr="56A38ABE">
        <w:rPr>
          <w:rFonts w:ascii="Helvetica" w:hAnsi="Helvetica" w:cs="Arial"/>
          <w:lang w:val="en-CA"/>
        </w:rPr>
        <w:t>r</w:t>
      </w:r>
      <w:r w:rsidRPr="56A38ABE">
        <w:rPr>
          <w:rFonts w:ascii="Helvetica" w:hAnsi="Helvetica" w:cs="Arial"/>
          <w:lang w:val="en-CA"/>
        </w:rPr>
        <w:t xml:space="preserve">equest for </w:t>
      </w:r>
      <w:r w:rsidR="5DBCCC3F" w:rsidRPr="56A38ABE">
        <w:rPr>
          <w:rFonts w:ascii="Helvetica" w:hAnsi="Helvetica" w:cs="Arial"/>
          <w:lang w:val="en-CA"/>
        </w:rPr>
        <w:t>d</w:t>
      </w:r>
      <w:r w:rsidRPr="56A38ABE">
        <w:rPr>
          <w:rFonts w:ascii="Helvetica" w:hAnsi="Helvetica" w:cs="Arial"/>
          <w:lang w:val="en-CA"/>
        </w:rPr>
        <w:t xml:space="preserve">isbursement prior to the release of the funds, you must send us an amended Opinion, </w:t>
      </w:r>
      <w:r w:rsidR="5DBCCC3F" w:rsidRPr="56A38ABE">
        <w:rPr>
          <w:rFonts w:ascii="Helvetica" w:hAnsi="Helvetica" w:cs="Arial"/>
          <w:lang w:val="en-CA"/>
        </w:rPr>
        <w:t>u</w:t>
      </w:r>
      <w:r w:rsidRPr="56A38ABE">
        <w:rPr>
          <w:rFonts w:ascii="Helvetica" w:hAnsi="Helvetica" w:cs="Arial"/>
          <w:lang w:val="en-CA"/>
        </w:rPr>
        <w:t xml:space="preserve">ndertaking and </w:t>
      </w:r>
      <w:r w:rsidR="5DBCCC3F" w:rsidRPr="56A38ABE">
        <w:rPr>
          <w:rFonts w:ascii="Helvetica" w:hAnsi="Helvetica" w:cs="Arial"/>
          <w:lang w:val="en-CA"/>
        </w:rPr>
        <w:t>r</w:t>
      </w:r>
      <w:r w:rsidRPr="56A38ABE">
        <w:rPr>
          <w:rFonts w:ascii="Helvetica" w:hAnsi="Helvetica" w:cs="Arial"/>
          <w:lang w:val="en-CA"/>
        </w:rPr>
        <w:t xml:space="preserve">equest for </w:t>
      </w:r>
      <w:r w:rsidR="5DBCCC3F" w:rsidRPr="56A38ABE">
        <w:rPr>
          <w:rFonts w:ascii="Helvetica" w:hAnsi="Helvetica" w:cs="Arial"/>
          <w:lang w:val="en-CA"/>
        </w:rPr>
        <w:t>d</w:t>
      </w:r>
      <w:r w:rsidRPr="56A38ABE">
        <w:rPr>
          <w:rFonts w:ascii="Helvetica" w:hAnsi="Helvetica" w:cs="Arial"/>
          <w:lang w:val="en-CA"/>
        </w:rPr>
        <w:t>isbursement.</w:t>
      </w:r>
      <w:r w:rsidRPr="56A38ABE">
        <w:rPr>
          <w:rFonts w:ascii="Helvetica" w:hAnsi="Helvetica" w:cs="Arial"/>
          <w:color w:val="FF0000"/>
          <w:lang w:val="en-CA"/>
        </w:rPr>
        <w:t xml:space="preserve"> </w:t>
      </w:r>
      <w:r w:rsidRPr="56A38ABE">
        <w:rPr>
          <w:rFonts w:ascii="Helvetica" w:hAnsi="Helvetica" w:cs="Arial"/>
          <w:lang w:val="en-CA"/>
        </w:rPr>
        <w:t xml:space="preserve">Your </w:t>
      </w:r>
      <w:r w:rsidR="2355CB2E" w:rsidRPr="56A38ABE">
        <w:rPr>
          <w:rFonts w:ascii="Helvetica" w:hAnsi="Helvetica" w:cs="Arial"/>
          <w:lang w:val="en-CA"/>
        </w:rPr>
        <w:t>amended</w:t>
      </w:r>
      <w:r w:rsidRPr="56A38ABE">
        <w:rPr>
          <w:rFonts w:ascii="Helvetica" w:hAnsi="Helvetica" w:cs="Arial"/>
          <w:lang w:val="en-CA"/>
        </w:rPr>
        <w:t xml:space="preserve"> Opinion, </w:t>
      </w:r>
      <w:r w:rsidR="5DBCCC3F" w:rsidRPr="56A38ABE">
        <w:rPr>
          <w:rFonts w:ascii="Helvetica" w:hAnsi="Helvetica" w:cs="Arial"/>
          <w:lang w:val="en-CA"/>
        </w:rPr>
        <w:t>u</w:t>
      </w:r>
      <w:r w:rsidRPr="56A38ABE">
        <w:rPr>
          <w:rFonts w:ascii="Helvetica" w:hAnsi="Helvetica" w:cs="Arial"/>
          <w:lang w:val="en-CA"/>
        </w:rPr>
        <w:t xml:space="preserve">ndertaking and </w:t>
      </w:r>
      <w:r w:rsidR="5DBCCC3F" w:rsidRPr="56A38ABE">
        <w:rPr>
          <w:rFonts w:ascii="Helvetica" w:hAnsi="Helvetica" w:cs="Arial"/>
          <w:lang w:val="en-CA"/>
        </w:rPr>
        <w:t>r</w:t>
      </w:r>
      <w:r w:rsidRPr="56A38ABE">
        <w:rPr>
          <w:rFonts w:ascii="Helvetica" w:hAnsi="Helvetica" w:cs="Arial"/>
          <w:lang w:val="en-CA"/>
        </w:rPr>
        <w:t xml:space="preserve">equest for </w:t>
      </w:r>
      <w:r w:rsidR="5DBCCC3F" w:rsidRPr="56A38ABE">
        <w:rPr>
          <w:rFonts w:ascii="Helvetica" w:hAnsi="Helvetica" w:cs="Arial"/>
          <w:lang w:val="en-CA"/>
        </w:rPr>
        <w:t>d</w:t>
      </w:r>
      <w:r w:rsidRPr="56A38ABE">
        <w:rPr>
          <w:rFonts w:ascii="Helvetica" w:hAnsi="Helvetica" w:cs="Arial"/>
          <w:lang w:val="en-CA"/>
        </w:rPr>
        <w:t xml:space="preserve">isbursement must indicate the loan/application number that appears </w:t>
      </w:r>
      <w:r w:rsidR="6F0F9B37" w:rsidRPr="56A38ABE">
        <w:rPr>
          <w:rFonts w:ascii="Helvetica" w:hAnsi="Helvetica" w:cs="Arial"/>
          <w:lang w:val="en-CA"/>
        </w:rPr>
        <w:t>on</w:t>
      </w:r>
      <w:r w:rsidRPr="56A38ABE">
        <w:rPr>
          <w:rFonts w:ascii="Helvetica" w:hAnsi="Helvetica" w:cs="Arial"/>
          <w:lang w:val="en-CA"/>
        </w:rPr>
        <w:t xml:space="preserve"> the </w:t>
      </w:r>
      <w:r w:rsidR="2EFFC1FC" w:rsidRPr="56A38ABE">
        <w:rPr>
          <w:rFonts w:ascii="Helvetica" w:hAnsi="Helvetica" w:cs="Arial"/>
          <w:lang w:val="en-CA"/>
        </w:rPr>
        <w:t>specific</w:t>
      </w:r>
      <w:r w:rsidR="4C7A2FA3" w:rsidRPr="56A38ABE">
        <w:rPr>
          <w:rFonts w:ascii="Helvetica" w:hAnsi="Helvetica" w:cs="Arial"/>
          <w:lang w:val="en-CA"/>
        </w:rPr>
        <w:t xml:space="preserve"> mandate</w:t>
      </w:r>
      <w:r w:rsidR="6B8144DB" w:rsidRPr="56A38ABE">
        <w:rPr>
          <w:rFonts w:ascii="Helvetica" w:hAnsi="Helvetica" w:cs="Arial"/>
          <w:lang w:val="en-CA"/>
        </w:rPr>
        <w:t>.</w:t>
      </w:r>
      <w:r w:rsidRPr="56A38ABE">
        <w:rPr>
          <w:rFonts w:ascii="Helvetica" w:hAnsi="Helvetica" w:cs="Arial"/>
          <w:lang w:val="en-CA"/>
        </w:rPr>
        <w:t xml:space="preserve"> It will not be possible to amend your Opinion, </w:t>
      </w:r>
      <w:r w:rsidR="5DBCCC3F" w:rsidRPr="56A38ABE">
        <w:rPr>
          <w:rFonts w:ascii="Helvetica" w:hAnsi="Helvetica" w:cs="Arial"/>
          <w:lang w:val="en-CA"/>
        </w:rPr>
        <w:t>u</w:t>
      </w:r>
      <w:r w:rsidRPr="56A38ABE">
        <w:rPr>
          <w:rFonts w:ascii="Helvetica" w:hAnsi="Helvetica" w:cs="Arial"/>
          <w:lang w:val="en-CA"/>
        </w:rPr>
        <w:t xml:space="preserve">ndertaking and </w:t>
      </w:r>
      <w:r w:rsidR="5DBCCC3F" w:rsidRPr="56A38ABE">
        <w:rPr>
          <w:rFonts w:ascii="Helvetica" w:hAnsi="Helvetica" w:cs="Arial"/>
          <w:lang w:val="en-CA"/>
        </w:rPr>
        <w:t>r</w:t>
      </w:r>
      <w:r w:rsidRPr="56A38ABE">
        <w:rPr>
          <w:rFonts w:ascii="Helvetica" w:hAnsi="Helvetica" w:cs="Arial"/>
          <w:lang w:val="en-CA"/>
        </w:rPr>
        <w:t xml:space="preserve">equest for </w:t>
      </w:r>
      <w:r w:rsidR="5DBCCC3F" w:rsidRPr="56A38ABE">
        <w:rPr>
          <w:rFonts w:ascii="Helvetica" w:hAnsi="Helvetica" w:cs="Arial"/>
          <w:lang w:val="en-CA"/>
        </w:rPr>
        <w:t>d</w:t>
      </w:r>
      <w:r w:rsidRPr="56A38ABE">
        <w:rPr>
          <w:rFonts w:ascii="Helvetica" w:hAnsi="Helvetica" w:cs="Arial"/>
          <w:lang w:val="en-CA"/>
        </w:rPr>
        <w:t xml:space="preserve">isbursement after the release of the funds </w:t>
      </w:r>
      <w:r w:rsidR="3BDDAFFA" w:rsidRPr="56A38ABE">
        <w:rPr>
          <w:rFonts w:ascii="Helvetica" w:hAnsi="Helvetica" w:cs="Arial"/>
          <w:lang w:val="en-CA"/>
        </w:rPr>
        <w:t>(</w:t>
      </w:r>
      <w:r w:rsidR="2EFFC1FC" w:rsidRPr="56A38ABE">
        <w:rPr>
          <w:rFonts w:ascii="Helvetica" w:hAnsi="Helvetica" w:cs="Arial"/>
          <w:lang w:val="en-CA"/>
        </w:rPr>
        <w:t>s</w:t>
      </w:r>
      <w:r w:rsidRPr="56A38ABE">
        <w:rPr>
          <w:rFonts w:ascii="Helvetica" w:hAnsi="Helvetica" w:cs="Arial"/>
          <w:lang w:val="en-CA"/>
        </w:rPr>
        <w:t xml:space="preserve">ee Additional </w:t>
      </w:r>
      <w:r w:rsidR="2355CB2E" w:rsidRPr="56A38ABE">
        <w:rPr>
          <w:rFonts w:ascii="Helvetica" w:hAnsi="Helvetica" w:cs="Arial"/>
          <w:lang w:val="en-CA"/>
        </w:rPr>
        <w:t>i</w:t>
      </w:r>
      <w:r w:rsidRPr="56A38ABE">
        <w:rPr>
          <w:rFonts w:ascii="Helvetica" w:hAnsi="Helvetica" w:cs="Arial"/>
          <w:lang w:val="en-CA"/>
        </w:rPr>
        <w:t>nstructions)</w:t>
      </w:r>
      <w:r w:rsidR="7FFC9109" w:rsidRPr="56A38ABE">
        <w:rPr>
          <w:rFonts w:ascii="Helvetica" w:hAnsi="Helvetica" w:cs="Arial"/>
          <w:lang w:val="en-CA"/>
        </w:rPr>
        <w:t>.</w:t>
      </w:r>
    </w:p>
    <w:p w14:paraId="707474A4" w14:textId="77777777" w:rsidR="00792782" w:rsidRPr="00D13356" w:rsidRDefault="00792782" w:rsidP="00792782">
      <w:pPr>
        <w:rPr>
          <w:rFonts w:ascii="Helvetica" w:hAnsi="Helvetica"/>
          <w:lang w:val="en-CA"/>
        </w:rPr>
      </w:pPr>
    </w:p>
    <w:p w14:paraId="3EABB216" w14:textId="77777777" w:rsidR="00792782" w:rsidRPr="00C22136" w:rsidRDefault="0025279B" w:rsidP="00792469">
      <w:pPr>
        <w:numPr>
          <w:ilvl w:val="0"/>
          <w:numId w:val="46"/>
        </w:numPr>
        <w:pBdr>
          <w:top w:val="single" w:sz="12" w:space="1" w:color="auto"/>
        </w:pBdr>
        <w:spacing w:before="40"/>
        <w:ind w:left="547" w:hanging="547"/>
        <w:rPr>
          <w:rFonts w:ascii="Helvetica" w:hAnsi="Helvetica"/>
        </w:rPr>
      </w:pPr>
      <w:r w:rsidRPr="00C22136">
        <w:rPr>
          <w:rFonts w:ascii="Helvetica" w:hAnsi="Helvetica"/>
          <w:b/>
          <w:lang w:val="en-CA"/>
        </w:rPr>
        <w:t>REQUEST FOR DISBURSEMENT</w:t>
      </w:r>
    </w:p>
    <w:p w14:paraId="5BDBCF3B" w14:textId="77777777" w:rsidR="00792782" w:rsidRPr="00D13356" w:rsidRDefault="00792782" w:rsidP="00792782">
      <w:pPr>
        <w:rPr>
          <w:rFonts w:ascii="Helvetica" w:hAnsi="Helvetica"/>
          <w:sz w:val="8"/>
          <w:szCs w:val="8"/>
        </w:rPr>
      </w:pPr>
    </w:p>
    <w:p w14:paraId="1AA9F117" w14:textId="31012F17" w:rsidR="00792782" w:rsidRPr="00D13356" w:rsidRDefault="6A62B4ED" w:rsidP="56A38ABE">
      <w:pPr>
        <w:spacing w:after="120"/>
        <w:rPr>
          <w:rFonts w:ascii="Helvetica" w:hAnsi="Helvetica"/>
          <w:lang w:val="en-CA"/>
        </w:rPr>
      </w:pPr>
      <w:r w:rsidRPr="56A38ABE">
        <w:rPr>
          <w:rFonts w:ascii="Helvetica" w:hAnsi="Helvetica" w:cs="Arial"/>
          <w:lang w:val="en-CA"/>
        </w:rPr>
        <w:t xml:space="preserve">You must request disbursement of the funds by completing the “Request for Disbursement” section in the Opinion, </w:t>
      </w:r>
      <w:r w:rsidR="455C26C9" w:rsidRPr="56A38ABE">
        <w:rPr>
          <w:rFonts w:ascii="Helvetica" w:hAnsi="Helvetica" w:cs="Arial"/>
          <w:lang w:val="en-CA"/>
        </w:rPr>
        <w:t>u</w:t>
      </w:r>
      <w:r w:rsidRPr="56A38ABE">
        <w:rPr>
          <w:rFonts w:ascii="Helvetica" w:hAnsi="Helvetica" w:cs="Arial"/>
          <w:lang w:val="en-CA"/>
        </w:rPr>
        <w:t xml:space="preserve">ndertaking and </w:t>
      </w:r>
      <w:r w:rsidR="212E4893" w:rsidRPr="56A38ABE">
        <w:rPr>
          <w:rFonts w:ascii="Helvetica" w:hAnsi="Helvetica" w:cs="Arial"/>
          <w:lang w:val="en-CA"/>
        </w:rPr>
        <w:t>r</w:t>
      </w:r>
      <w:r w:rsidRPr="56A38ABE">
        <w:rPr>
          <w:rFonts w:ascii="Helvetica" w:hAnsi="Helvetica" w:cs="Arial"/>
          <w:lang w:val="en-CA"/>
        </w:rPr>
        <w:t xml:space="preserve">equest for </w:t>
      </w:r>
      <w:r w:rsidR="36FE857B" w:rsidRPr="56A38ABE">
        <w:rPr>
          <w:rFonts w:ascii="Helvetica" w:hAnsi="Helvetica" w:cs="Arial"/>
          <w:lang w:val="en-CA"/>
        </w:rPr>
        <w:t>d</w:t>
      </w:r>
      <w:r w:rsidRPr="56A38ABE">
        <w:rPr>
          <w:rFonts w:ascii="Helvetica" w:hAnsi="Helvetica" w:cs="Arial"/>
          <w:lang w:val="en-CA"/>
        </w:rPr>
        <w:t xml:space="preserve">isbursement </w:t>
      </w:r>
      <w:r w:rsidR="69618EAC" w:rsidRPr="56A38ABE">
        <w:rPr>
          <w:rFonts w:ascii="Helvetica" w:hAnsi="Helvetica" w:cs="Arial"/>
          <w:lang w:val="en-CA"/>
        </w:rPr>
        <w:t>(Preliminary report)</w:t>
      </w:r>
      <w:r w:rsidR="00D5326D">
        <w:rPr>
          <w:rFonts w:ascii="Helvetica" w:hAnsi="Helvetica" w:cs="Arial"/>
          <w:lang w:val="en-CA"/>
        </w:rPr>
        <w:t xml:space="preserve"> (F</w:t>
      </w:r>
      <w:r w:rsidRPr="56A38ABE">
        <w:rPr>
          <w:rFonts w:ascii="Helvetica" w:hAnsi="Helvetica" w:cs="Arial"/>
          <w:lang w:val="en-CA"/>
        </w:rPr>
        <w:t>orm</w:t>
      </w:r>
      <w:r w:rsidR="00D5326D">
        <w:rPr>
          <w:rFonts w:ascii="Helvetica" w:hAnsi="Helvetica" w:cs="Arial"/>
          <w:lang w:val="en-CA"/>
        </w:rPr>
        <w:t xml:space="preserve"> 18433-002)</w:t>
      </w:r>
      <w:r w:rsidRPr="56A38ABE">
        <w:rPr>
          <w:rFonts w:ascii="Helvetica" w:hAnsi="Helvetica" w:cs="Arial"/>
          <w:lang w:val="en-CA"/>
        </w:rPr>
        <w:t>. Please confirm the scheduled disbursement date and amount to be disbursed</w:t>
      </w:r>
      <w:r w:rsidR="00D5326D">
        <w:rPr>
          <w:rFonts w:ascii="Helvetica" w:hAnsi="Helvetica" w:cs="Arial"/>
          <w:lang w:val="en-CA"/>
        </w:rPr>
        <w:t xml:space="preserve">. </w:t>
      </w:r>
      <w:r w:rsidRPr="56A38ABE">
        <w:rPr>
          <w:rFonts w:ascii="Helvetica" w:hAnsi="Helvetica" w:cs="Arial"/>
          <w:lang w:val="en-CA"/>
        </w:rPr>
        <w:t>Please</w:t>
      </w:r>
      <w:r w:rsidR="345F3C1D" w:rsidRPr="56A38ABE">
        <w:rPr>
          <w:rFonts w:ascii="Helvetica" w:hAnsi="Helvetica" w:cs="Arial"/>
          <w:lang w:val="en-CA"/>
        </w:rPr>
        <w:t xml:space="preserve"> r</w:t>
      </w:r>
      <w:r w:rsidRPr="56A38ABE">
        <w:rPr>
          <w:rFonts w:ascii="Helvetica" w:hAnsi="Helvetica" w:cs="Arial"/>
          <w:lang w:val="en-CA"/>
        </w:rPr>
        <w:t xml:space="preserve">efer to the specific mandate and the </w:t>
      </w:r>
      <w:r w:rsidR="25917876" w:rsidRPr="56A38ABE">
        <w:rPr>
          <w:rFonts w:ascii="Helvetica" w:hAnsi="Helvetica" w:cs="Arial"/>
          <w:lang w:val="en-CA"/>
        </w:rPr>
        <w:t>A</w:t>
      </w:r>
      <w:r w:rsidRPr="56A38ABE">
        <w:rPr>
          <w:rFonts w:ascii="Helvetica" w:hAnsi="Helvetica" w:cs="Arial"/>
          <w:lang w:val="en-CA"/>
        </w:rPr>
        <w:t xml:space="preserve">dditional instructions for the conditions of the disbursement in the case of mortgage financings for </w:t>
      </w:r>
      <w:r w:rsidR="00CC0A01">
        <w:rPr>
          <w:rFonts w:ascii="Helvetica" w:hAnsi="Helvetica" w:cs="Arial"/>
          <w:lang w:val="en-CA"/>
        </w:rPr>
        <w:t xml:space="preserve">purchase or </w:t>
      </w:r>
      <w:r w:rsidRPr="56A38ABE">
        <w:rPr>
          <w:rFonts w:ascii="Helvetica" w:hAnsi="Helvetica" w:cs="Arial"/>
          <w:lang w:val="en-CA"/>
        </w:rPr>
        <w:t xml:space="preserve">construction </w:t>
      </w:r>
      <w:r w:rsidR="00253F14">
        <w:rPr>
          <w:rFonts w:ascii="Helvetica" w:hAnsi="Helvetica" w:cs="Arial"/>
          <w:lang w:val="en-CA"/>
        </w:rPr>
        <w:t xml:space="preserve">of a </w:t>
      </w:r>
      <w:r w:rsidRPr="56A38ABE">
        <w:rPr>
          <w:rFonts w:ascii="Helvetica" w:hAnsi="Helvetica" w:cs="Arial"/>
          <w:lang w:val="en-CA"/>
        </w:rPr>
        <w:t>new house.</w:t>
      </w:r>
    </w:p>
    <w:p w14:paraId="0492ACFE" w14:textId="544F1875" w:rsidR="00792782" w:rsidRPr="00D13356" w:rsidRDefault="1859A780" w:rsidP="00792782">
      <w:pPr>
        <w:spacing w:after="120"/>
        <w:rPr>
          <w:rFonts w:ascii="Helvetica" w:hAnsi="Helvetica"/>
          <w:b/>
          <w:bCs/>
          <w:u w:val="single"/>
          <w:lang w:val="en-CA"/>
        </w:rPr>
      </w:pPr>
      <w:r w:rsidRPr="56A38ABE">
        <w:rPr>
          <w:rFonts w:ascii="Helvetica" w:hAnsi="Helvetica" w:cs="Arial"/>
          <w:lang w:val="en-CA"/>
        </w:rPr>
        <w:t xml:space="preserve">You must </w:t>
      </w:r>
      <w:r w:rsidR="15A19F53" w:rsidRPr="56A38ABE">
        <w:rPr>
          <w:rFonts w:ascii="Helvetica" w:hAnsi="Helvetica" w:cs="Arial"/>
          <w:lang w:val="en-CA"/>
        </w:rPr>
        <w:t>notify</w:t>
      </w:r>
      <w:r w:rsidRPr="56A38ABE">
        <w:rPr>
          <w:rFonts w:ascii="Helvetica" w:hAnsi="Helvetica" w:cs="Arial"/>
          <w:lang w:val="en-CA"/>
        </w:rPr>
        <w:t xml:space="preserve"> the Bank </w:t>
      </w:r>
      <w:r w:rsidR="15A19F53" w:rsidRPr="56A38ABE">
        <w:rPr>
          <w:rFonts w:ascii="Helvetica" w:hAnsi="Helvetica" w:cs="Arial"/>
          <w:lang w:val="en-CA"/>
        </w:rPr>
        <w:t xml:space="preserve">of any changes to the disbursement date </w:t>
      </w:r>
      <w:r w:rsidRPr="56A38ABE">
        <w:rPr>
          <w:rFonts w:ascii="Helvetica" w:hAnsi="Helvetica" w:cs="Arial"/>
          <w:b/>
          <w:bCs/>
          <w:lang w:val="en-CA"/>
        </w:rPr>
        <w:t>at least 2 business days prior</w:t>
      </w:r>
      <w:r w:rsidRPr="56A38ABE">
        <w:rPr>
          <w:rFonts w:ascii="Helvetica" w:hAnsi="Helvetica" w:cs="Arial"/>
          <w:lang w:val="en-CA"/>
        </w:rPr>
        <w:t xml:space="preserve"> </w:t>
      </w:r>
      <w:r w:rsidR="15A19F53" w:rsidRPr="56A38ABE">
        <w:rPr>
          <w:rFonts w:ascii="Helvetica" w:hAnsi="Helvetica" w:cs="Arial"/>
          <w:lang w:val="en-CA"/>
        </w:rPr>
        <w:t>to that date</w:t>
      </w:r>
      <w:r w:rsidRPr="56A38ABE">
        <w:rPr>
          <w:rFonts w:ascii="Helvetica" w:hAnsi="Helvetica" w:cs="Arial"/>
          <w:lang w:val="en-CA"/>
        </w:rPr>
        <w:t>.</w:t>
      </w:r>
      <w:r w:rsidR="103A1890" w:rsidRPr="56A38ABE">
        <w:rPr>
          <w:rFonts w:ascii="Helvetica" w:hAnsi="Helvetica" w:cs="Arial"/>
          <w:lang w:val="en-CA"/>
        </w:rPr>
        <w:t xml:space="preserve"> </w:t>
      </w:r>
      <w:r w:rsidR="103A1890" w:rsidRPr="56A38ABE">
        <w:rPr>
          <w:rFonts w:ascii="Helvetica" w:hAnsi="Helvetica" w:cs="Arial"/>
          <w:u w:val="single"/>
          <w:lang w:val="en-CA"/>
        </w:rPr>
        <w:t>If</w:t>
      </w:r>
      <w:r w:rsidRPr="56A38ABE">
        <w:rPr>
          <w:rFonts w:ascii="Helvetica" w:hAnsi="Helvetica" w:cs="Arial"/>
          <w:b/>
          <w:bCs/>
          <w:u w:val="single"/>
          <w:lang w:val="en-CA"/>
        </w:rPr>
        <w:t xml:space="preserve"> the Bank does not receive such </w:t>
      </w:r>
      <w:r w:rsidR="15A19F53" w:rsidRPr="56A38ABE">
        <w:rPr>
          <w:rFonts w:ascii="Helvetica" w:hAnsi="Helvetica" w:cs="Arial"/>
          <w:b/>
          <w:bCs/>
          <w:u w:val="single"/>
          <w:lang w:val="en-CA"/>
        </w:rPr>
        <w:t xml:space="preserve">notice within </w:t>
      </w:r>
      <w:r w:rsidRPr="56A38ABE">
        <w:rPr>
          <w:rFonts w:ascii="Helvetica" w:hAnsi="Helvetica" w:cs="Arial"/>
          <w:b/>
          <w:bCs/>
          <w:u w:val="single"/>
          <w:lang w:val="en-CA"/>
        </w:rPr>
        <w:t>2 business days</w:t>
      </w:r>
      <w:r w:rsidR="15A19F53" w:rsidRPr="56A38ABE">
        <w:rPr>
          <w:rFonts w:ascii="Helvetica" w:hAnsi="Helvetica" w:cs="Arial"/>
          <w:b/>
          <w:bCs/>
          <w:u w:val="single"/>
          <w:lang w:val="en-CA"/>
        </w:rPr>
        <w:t>,</w:t>
      </w:r>
      <w:r w:rsidRPr="56A38ABE">
        <w:rPr>
          <w:rFonts w:ascii="Helvetica" w:hAnsi="Helvetica" w:cs="Arial"/>
          <w:b/>
          <w:bCs/>
          <w:u w:val="single"/>
          <w:lang w:val="en-CA"/>
        </w:rPr>
        <w:t xml:space="preserve"> we will disburse the funds in accordance with the information provided in your Opinion, </w:t>
      </w:r>
      <w:r w:rsidR="5DBCCC3F" w:rsidRPr="56A38ABE">
        <w:rPr>
          <w:rFonts w:ascii="Helvetica" w:hAnsi="Helvetica" w:cs="Arial"/>
          <w:b/>
          <w:bCs/>
          <w:u w:val="single"/>
          <w:lang w:val="en-CA"/>
        </w:rPr>
        <w:t>u</w:t>
      </w:r>
      <w:r w:rsidRPr="56A38ABE">
        <w:rPr>
          <w:rFonts w:ascii="Helvetica" w:hAnsi="Helvetica" w:cs="Arial"/>
          <w:b/>
          <w:bCs/>
          <w:u w:val="single"/>
          <w:lang w:val="en-CA"/>
        </w:rPr>
        <w:t xml:space="preserve">ndertaking and </w:t>
      </w:r>
      <w:r w:rsidR="5DBCCC3F" w:rsidRPr="56A38ABE">
        <w:rPr>
          <w:rFonts w:ascii="Helvetica" w:hAnsi="Helvetica" w:cs="Arial"/>
          <w:b/>
          <w:bCs/>
          <w:u w:val="single"/>
          <w:lang w:val="en-CA"/>
        </w:rPr>
        <w:t>r</w:t>
      </w:r>
      <w:r w:rsidRPr="56A38ABE">
        <w:rPr>
          <w:rFonts w:ascii="Helvetica" w:hAnsi="Helvetica" w:cs="Arial"/>
          <w:b/>
          <w:bCs/>
          <w:u w:val="single"/>
          <w:lang w:val="en-CA"/>
        </w:rPr>
        <w:t xml:space="preserve">equest for </w:t>
      </w:r>
      <w:r w:rsidR="5DBCCC3F" w:rsidRPr="56A38ABE">
        <w:rPr>
          <w:rFonts w:ascii="Helvetica" w:hAnsi="Helvetica" w:cs="Arial"/>
          <w:b/>
          <w:bCs/>
          <w:u w:val="single"/>
          <w:lang w:val="en-CA"/>
        </w:rPr>
        <w:t>d</w:t>
      </w:r>
      <w:r w:rsidRPr="56A38ABE">
        <w:rPr>
          <w:rFonts w:ascii="Helvetica" w:hAnsi="Helvetica" w:cs="Arial"/>
          <w:b/>
          <w:bCs/>
          <w:u w:val="single"/>
          <w:lang w:val="en-CA"/>
        </w:rPr>
        <w:t>isbursement</w:t>
      </w:r>
      <w:r w:rsidR="6A96402F" w:rsidRPr="56A38ABE">
        <w:rPr>
          <w:rFonts w:ascii="Helvetica" w:hAnsi="Helvetica" w:cs="Arial"/>
          <w:b/>
          <w:bCs/>
          <w:u w:val="single"/>
          <w:lang w:val="en-CA"/>
        </w:rPr>
        <w:t xml:space="preserve"> (Preliminary report)</w:t>
      </w:r>
      <w:r w:rsidRPr="56A38ABE">
        <w:rPr>
          <w:rFonts w:ascii="Helvetica" w:hAnsi="Helvetica" w:cs="Arial"/>
          <w:lang w:val="en-CA"/>
        </w:rPr>
        <w:t>.</w:t>
      </w:r>
    </w:p>
    <w:p w14:paraId="0A033124" w14:textId="382A4008" w:rsidR="00792782" w:rsidRPr="00B3013E" w:rsidRDefault="1859A780" w:rsidP="00792782">
      <w:pPr>
        <w:spacing w:after="120"/>
        <w:rPr>
          <w:rFonts w:ascii="Helvetica" w:hAnsi="Helvetica" w:cs="Arial"/>
          <w:spacing w:val="-4"/>
          <w:lang w:val="en-CA"/>
        </w:rPr>
      </w:pPr>
      <w:r w:rsidRPr="56A38ABE">
        <w:rPr>
          <w:rFonts w:ascii="Helvetica" w:hAnsi="Helvetica" w:cs="Arial"/>
          <w:spacing w:val="-4"/>
          <w:lang w:val="en-CA"/>
        </w:rPr>
        <w:t xml:space="preserve">We will refuse to disburse funds if information in your Opinion, </w:t>
      </w:r>
      <w:r w:rsidR="403931A0" w:rsidRPr="56A38ABE">
        <w:rPr>
          <w:rFonts w:ascii="Helvetica" w:hAnsi="Helvetica" w:cs="Arial"/>
          <w:spacing w:val="-4"/>
          <w:lang w:val="en-CA"/>
        </w:rPr>
        <w:t>u</w:t>
      </w:r>
      <w:r w:rsidRPr="56A38ABE">
        <w:rPr>
          <w:rFonts w:ascii="Helvetica" w:hAnsi="Helvetica" w:cs="Arial"/>
          <w:spacing w:val="-4"/>
          <w:lang w:val="en-CA"/>
        </w:rPr>
        <w:t xml:space="preserve">ndertaking and </w:t>
      </w:r>
      <w:r w:rsidR="755EAB12" w:rsidRPr="56A38ABE">
        <w:rPr>
          <w:rFonts w:ascii="Helvetica" w:hAnsi="Helvetica" w:cs="Arial"/>
          <w:spacing w:val="-4"/>
          <w:lang w:val="en-CA"/>
        </w:rPr>
        <w:t>r</w:t>
      </w:r>
      <w:r w:rsidRPr="56A38ABE">
        <w:rPr>
          <w:rFonts w:ascii="Helvetica" w:hAnsi="Helvetica" w:cs="Arial"/>
          <w:spacing w:val="-4"/>
          <w:lang w:val="en-CA"/>
        </w:rPr>
        <w:t xml:space="preserve">equest for </w:t>
      </w:r>
      <w:r w:rsidR="07721B4E" w:rsidRPr="56A38ABE">
        <w:rPr>
          <w:rFonts w:ascii="Helvetica" w:hAnsi="Helvetica" w:cs="Arial"/>
          <w:spacing w:val="-4"/>
          <w:lang w:val="en-CA"/>
        </w:rPr>
        <w:t>d</w:t>
      </w:r>
      <w:r w:rsidRPr="56A38ABE">
        <w:rPr>
          <w:rFonts w:ascii="Helvetica" w:hAnsi="Helvetica" w:cs="Arial"/>
          <w:spacing w:val="-4"/>
          <w:lang w:val="en-CA"/>
        </w:rPr>
        <w:t xml:space="preserve">isbursement </w:t>
      </w:r>
      <w:r w:rsidR="70634317" w:rsidRPr="56A38ABE">
        <w:rPr>
          <w:rFonts w:ascii="Helvetica" w:hAnsi="Helvetica" w:cs="Arial"/>
          <w:spacing w:val="-4"/>
          <w:lang w:val="en-CA"/>
        </w:rPr>
        <w:t xml:space="preserve">(Preliminary report) </w:t>
      </w:r>
      <w:r w:rsidRPr="56A38ABE">
        <w:rPr>
          <w:rFonts w:ascii="Helvetica" w:hAnsi="Helvetica" w:cs="Arial"/>
          <w:spacing w:val="-4"/>
          <w:lang w:val="en-CA"/>
        </w:rPr>
        <w:t>is missing or incomplete.</w:t>
      </w:r>
    </w:p>
    <w:p w14:paraId="3780F3A4" w14:textId="05B646A2" w:rsidR="00792782" w:rsidRPr="00D13356" w:rsidRDefault="00BF07EB" w:rsidP="00792782">
      <w:pPr>
        <w:spacing w:after="120"/>
        <w:rPr>
          <w:rFonts w:ascii="Helvetica" w:hAnsi="Helvetica" w:cs="Arial"/>
          <w:bCs/>
          <w:lang w:val="en-CA"/>
        </w:rPr>
      </w:pPr>
      <w:r w:rsidRPr="00D13356">
        <w:rPr>
          <w:rFonts w:ascii="Helvetica" w:hAnsi="Helvetica" w:cs="Arial"/>
          <w:b/>
          <w:bCs/>
          <w:szCs w:val="20"/>
          <w:lang w:val="en-CA"/>
        </w:rPr>
        <w:t xml:space="preserve">You must notify us immediately if there is a change in the timeframe for the closing of the transaction occurring </w:t>
      </w:r>
      <w:r w:rsidRPr="00D13356">
        <w:rPr>
          <w:rFonts w:ascii="Helvetica" w:hAnsi="Helvetica" w:cs="Arial"/>
          <w:b/>
          <w:bCs/>
          <w:szCs w:val="20"/>
          <w:lang w:val="en-CA"/>
        </w:rPr>
        <w:br/>
        <w:t xml:space="preserve">AFTER the funds have been sent to your trust account. </w:t>
      </w:r>
      <w:r w:rsidRPr="00D13356">
        <w:rPr>
          <w:rFonts w:ascii="Helvetica" w:hAnsi="Helvetica" w:cs="Arial"/>
          <w:bCs/>
          <w:szCs w:val="20"/>
          <w:lang w:val="en-CA"/>
        </w:rPr>
        <w:t xml:space="preserve">You undertake to return such funds to the Bank </w:t>
      </w:r>
      <w:r w:rsidR="00D91AF5">
        <w:rPr>
          <w:rFonts w:ascii="Helvetica" w:hAnsi="Helvetica" w:cs="Arial"/>
          <w:bCs/>
          <w:szCs w:val="20"/>
          <w:lang w:val="en-CA"/>
        </w:rPr>
        <w:t>if the closing is delayed for more than 1 day</w:t>
      </w:r>
      <w:r w:rsidRPr="00D13356">
        <w:rPr>
          <w:rFonts w:ascii="Helvetica" w:hAnsi="Helvetica" w:cs="Arial"/>
          <w:bCs/>
          <w:szCs w:val="20"/>
          <w:lang w:val="en-CA"/>
        </w:rPr>
        <w:t>.</w:t>
      </w:r>
    </w:p>
    <w:p w14:paraId="690FB1F1" w14:textId="77777777" w:rsidR="00792782" w:rsidRPr="00D13356" w:rsidRDefault="00BF07EB" w:rsidP="00B10529">
      <w:pPr>
        <w:spacing w:after="120"/>
        <w:rPr>
          <w:rFonts w:ascii="Helvetica" w:hAnsi="Helvetica"/>
          <w:lang w:val="en-CA"/>
        </w:rPr>
      </w:pPr>
      <w:r w:rsidRPr="00D13356">
        <w:rPr>
          <w:rFonts w:ascii="Helvetica" w:hAnsi="Helvetica" w:cs="Arial"/>
          <w:bCs/>
          <w:szCs w:val="20"/>
          <w:lang w:val="en-CA"/>
        </w:rPr>
        <w:t xml:space="preserve">Funds must not be disbursed until you are satisfied that all matters required under these instructions are satisfied including, without limitation, the registration of the mortgage with priority required under these instructions </w:t>
      </w:r>
      <w:r w:rsidR="005002A7">
        <w:rPr>
          <w:rFonts w:ascii="Helvetica" w:hAnsi="Helvetica" w:cs="Arial"/>
          <w:bCs/>
          <w:szCs w:val="20"/>
          <w:lang w:val="en-CA"/>
        </w:rPr>
        <w:t>and</w:t>
      </w:r>
      <w:r w:rsidRPr="00D13356">
        <w:rPr>
          <w:rFonts w:ascii="Helvetica" w:hAnsi="Helvetica" w:cs="Arial"/>
          <w:bCs/>
          <w:szCs w:val="20"/>
          <w:lang w:val="en-CA"/>
        </w:rPr>
        <w:t xml:space="preserve">, where applicable, </w:t>
      </w:r>
      <w:r w:rsidR="00E90581" w:rsidRPr="00D13356">
        <w:rPr>
          <w:rFonts w:ascii="Helvetica" w:hAnsi="Helvetica" w:cs="Arial"/>
          <w:bCs/>
          <w:szCs w:val="20"/>
          <w:lang w:val="en-CA"/>
        </w:rPr>
        <w:t xml:space="preserve">you have obtained a </w:t>
      </w:r>
      <w:r w:rsidRPr="00D13356">
        <w:rPr>
          <w:rFonts w:ascii="Helvetica" w:hAnsi="Helvetica" w:cs="Arial"/>
          <w:bCs/>
          <w:szCs w:val="20"/>
          <w:lang w:val="en-CA"/>
        </w:rPr>
        <w:t xml:space="preserve">valid </w:t>
      </w:r>
      <w:r w:rsidR="005002A7">
        <w:rPr>
          <w:rFonts w:ascii="Helvetica" w:hAnsi="Helvetica" w:cs="Arial"/>
          <w:bCs/>
          <w:szCs w:val="20"/>
          <w:lang w:val="en-CA"/>
        </w:rPr>
        <w:t>u</w:t>
      </w:r>
      <w:r w:rsidRPr="00D13356">
        <w:rPr>
          <w:rFonts w:ascii="Helvetica" w:hAnsi="Helvetica" w:cs="Arial"/>
          <w:bCs/>
          <w:szCs w:val="20"/>
          <w:lang w:val="en-CA"/>
        </w:rPr>
        <w:t xml:space="preserve">ndertaking to discharge any </w:t>
      </w:r>
      <w:r w:rsidR="005002A7">
        <w:rPr>
          <w:rFonts w:ascii="Helvetica" w:hAnsi="Helvetica" w:cs="Arial"/>
          <w:bCs/>
          <w:szCs w:val="20"/>
          <w:lang w:val="en-CA"/>
        </w:rPr>
        <w:t xml:space="preserve">prior </w:t>
      </w:r>
      <w:r w:rsidRPr="00D13356">
        <w:rPr>
          <w:rFonts w:ascii="Helvetica" w:hAnsi="Helvetica" w:cs="Arial"/>
          <w:bCs/>
          <w:szCs w:val="20"/>
          <w:lang w:val="en-CA"/>
        </w:rPr>
        <w:t>rights of existing creditors as soon as possible after funding.</w:t>
      </w:r>
      <w:r w:rsidR="00792782" w:rsidRPr="00D13356">
        <w:rPr>
          <w:rFonts w:ascii="Helvetica" w:hAnsi="Helvetica"/>
          <w:lang w:val="en-CA"/>
        </w:rPr>
        <w:t xml:space="preserve"> </w:t>
      </w:r>
    </w:p>
    <w:p w14:paraId="1A2A62D0" w14:textId="77777777" w:rsidR="00B10529" w:rsidRPr="00D13356" w:rsidRDefault="00B10529" w:rsidP="00B3013E">
      <w:pPr>
        <w:spacing w:after="120"/>
        <w:rPr>
          <w:rFonts w:ascii="Helvetica" w:hAnsi="Helvetica"/>
          <w:szCs w:val="22"/>
          <w:lang w:val="en-CA"/>
        </w:rPr>
      </w:pPr>
      <w:r w:rsidRPr="00D13356">
        <w:rPr>
          <w:rFonts w:ascii="Helvetica" w:hAnsi="Helvetica"/>
          <w:szCs w:val="22"/>
          <w:lang w:val="en-CA"/>
        </w:rPr>
        <w:t xml:space="preserve">The financing terms offered to the borrower by the Bank are valid until the disbursement date indicated in the specific mandate. If the disbursement date is postponed, new financing terms, including a new interest rate, may </w:t>
      </w:r>
      <w:r w:rsidR="005002A7">
        <w:rPr>
          <w:rFonts w:ascii="Helvetica" w:hAnsi="Helvetica"/>
          <w:szCs w:val="22"/>
          <w:lang w:val="en-CA"/>
        </w:rPr>
        <w:t>apply</w:t>
      </w:r>
      <w:r w:rsidRPr="00D13356">
        <w:rPr>
          <w:rFonts w:ascii="Helvetica" w:hAnsi="Helvetica"/>
          <w:szCs w:val="22"/>
          <w:lang w:val="en-CA"/>
        </w:rPr>
        <w:t>.</w:t>
      </w:r>
    </w:p>
    <w:p w14:paraId="671D8D7E" w14:textId="77777777" w:rsidR="00792782" w:rsidRDefault="00BF07EB" w:rsidP="00365201">
      <w:pPr>
        <w:spacing w:after="120"/>
        <w:rPr>
          <w:rFonts w:ascii="Helvetica" w:hAnsi="Helvetica" w:cs="Arial"/>
          <w:b/>
          <w:bCs/>
          <w:szCs w:val="20"/>
          <w:u w:val="single"/>
          <w:lang w:val="en-CA"/>
        </w:rPr>
      </w:pPr>
      <w:r w:rsidRPr="00D13356">
        <w:rPr>
          <w:rFonts w:ascii="Helvetica" w:hAnsi="Helvetica" w:cs="Arial"/>
          <w:b/>
          <w:bCs/>
          <w:szCs w:val="20"/>
          <w:u w:val="single"/>
          <w:lang w:val="en-CA"/>
        </w:rPr>
        <w:t>Payment of Debts</w:t>
      </w:r>
    </w:p>
    <w:p w14:paraId="73CA02FF" w14:textId="7FEE8974" w:rsidR="009A5839" w:rsidRPr="00355D48" w:rsidRDefault="31424F6A" w:rsidP="56A38ABE">
      <w:pPr>
        <w:rPr>
          <w:rFonts w:ascii="Helvetica" w:hAnsi="Helvetica" w:cs="Arial"/>
          <w:lang w:val="en-US"/>
        </w:rPr>
      </w:pPr>
      <w:r w:rsidRPr="00355D48">
        <w:rPr>
          <w:rFonts w:ascii="Helvetica" w:hAnsi="Helvetica" w:cs="Arial"/>
          <w:lang w:val="en-US"/>
        </w:rPr>
        <w:t>If applicable, you must pay the debts mentioned in the “Additional comments” section of Form 32565</w:t>
      </w:r>
      <w:r w:rsidR="5C1A5BC6" w:rsidRPr="56A38ABE">
        <w:rPr>
          <w:rFonts w:ascii="Helvetica" w:hAnsi="Helvetica" w:cs="Arial"/>
          <w:lang w:val="en-US"/>
        </w:rPr>
        <w:t>-002</w:t>
      </w:r>
      <w:r w:rsidRPr="00355D48">
        <w:rPr>
          <w:rFonts w:ascii="Helvetica" w:hAnsi="Helvetica" w:cs="Arial"/>
          <w:lang w:val="en-US"/>
        </w:rPr>
        <w:t xml:space="preserve"> – Specific Instructions to Lawyer – (Canada except Quebec).</w:t>
      </w:r>
    </w:p>
    <w:p w14:paraId="27E1E3E1" w14:textId="77777777" w:rsidR="009A5839" w:rsidRPr="00355D48" w:rsidRDefault="31424F6A" w:rsidP="00355D48">
      <w:pPr>
        <w:spacing w:before="80"/>
        <w:rPr>
          <w:rFonts w:ascii="Helvetica" w:hAnsi="Helvetica" w:cs="Arial"/>
          <w:lang w:val="en-US"/>
        </w:rPr>
      </w:pPr>
      <w:r w:rsidRPr="00355D48">
        <w:rPr>
          <w:rFonts w:ascii="Helvetica" w:hAnsi="Helvetica" w:cs="Arial"/>
          <w:lang w:val="en-US"/>
        </w:rPr>
        <w:t>These payments must be made from the loan proceeds, in accordance with the standard practices in your jurisdiction.</w:t>
      </w:r>
    </w:p>
    <w:p w14:paraId="1FEFF04E" w14:textId="77777777" w:rsidR="00172DBE" w:rsidRPr="008B487B" w:rsidRDefault="00172DBE" w:rsidP="00665FA5">
      <w:pPr>
        <w:rPr>
          <w:rFonts w:ascii="Helvetica" w:hAnsi="Helvetica" w:cs="Arial"/>
          <w:b/>
          <w:bCs/>
          <w:u w:val="single"/>
          <w:lang w:val="en-US"/>
        </w:rPr>
      </w:pPr>
    </w:p>
    <w:p w14:paraId="52E29157" w14:textId="77777777" w:rsidR="003C29C9" w:rsidRPr="00D13356" w:rsidRDefault="003C29C9" w:rsidP="0072345C">
      <w:pPr>
        <w:spacing w:after="120"/>
        <w:rPr>
          <w:rFonts w:ascii="Helvetica" w:hAnsi="Helvetica" w:cs="Arial"/>
          <w:b/>
          <w:lang w:val="en-CA"/>
        </w:rPr>
      </w:pPr>
      <w:r w:rsidRPr="00D13356">
        <w:rPr>
          <w:rFonts w:ascii="Helvetica" w:hAnsi="Helvetica" w:cs="Helvetica"/>
          <w:b/>
          <w:szCs w:val="20"/>
          <w:u w:val="single"/>
          <w:lang w:val="en-US"/>
        </w:rPr>
        <w:t>Insurance premium</w:t>
      </w:r>
    </w:p>
    <w:p w14:paraId="3A9F00C8" w14:textId="6D0F2CD0" w:rsidR="00013738" w:rsidRPr="00D13356" w:rsidRDefault="00013738" w:rsidP="00792782">
      <w:pPr>
        <w:rPr>
          <w:rFonts w:ascii="Helvetica" w:hAnsi="Helvetica"/>
          <w:lang w:val="en-CA"/>
        </w:rPr>
      </w:pPr>
      <w:r w:rsidRPr="00355D48">
        <w:rPr>
          <w:rFonts w:ascii="Helvetica" w:hAnsi="Helvetica" w:cs="Arial"/>
          <w:szCs w:val="20"/>
          <w:lang w:val="en-US"/>
        </w:rPr>
        <w:t>If the financing is insured by a mortgage insurer (CMHC, Sagen or Canada Guaranty), the mortgage insurance premium and any applicable taxes will be deducted from the advance, as indicated in the BREAKDOWN / CONFIRMATION OF DISBURSEMENT form that will be sent to you.</w:t>
      </w:r>
    </w:p>
    <w:p w14:paraId="1FAE47F9" w14:textId="77777777" w:rsidR="00792782" w:rsidRPr="009A5839" w:rsidRDefault="00BF07EB" w:rsidP="00C021A0">
      <w:pPr>
        <w:numPr>
          <w:ilvl w:val="0"/>
          <w:numId w:val="46"/>
        </w:numPr>
        <w:spacing w:before="40"/>
        <w:ind w:left="547" w:hanging="547"/>
        <w:rPr>
          <w:rFonts w:ascii="Helvetica" w:hAnsi="Helvetica"/>
          <w:lang w:val="en-CA"/>
        </w:rPr>
      </w:pPr>
      <w:r w:rsidRPr="009A5839">
        <w:rPr>
          <w:rStyle w:val="SMCharacterBold"/>
          <w:rFonts w:ascii="Helvetica" w:hAnsi="Helvetica"/>
          <w:b/>
          <w:lang w:val="en-CA"/>
        </w:rPr>
        <w:lastRenderedPageBreak/>
        <w:t>SIGNATURE AND REMITTANCE OF DOCUMENTS TO BORROWER</w:t>
      </w:r>
    </w:p>
    <w:p w14:paraId="7C0BE855" w14:textId="77777777" w:rsidR="00792782" w:rsidRPr="00D13356" w:rsidRDefault="00792782" w:rsidP="00792782">
      <w:pPr>
        <w:rPr>
          <w:rFonts w:ascii="Helvetica" w:hAnsi="Helvetica"/>
          <w:sz w:val="8"/>
          <w:szCs w:val="8"/>
          <w:lang w:val="en-CA"/>
        </w:rPr>
      </w:pPr>
    </w:p>
    <w:p w14:paraId="6FDCECA7" w14:textId="77777777" w:rsidR="00792782" w:rsidRDefault="00BF07EB" w:rsidP="00792782">
      <w:pPr>
        <w:spacing w:after="120"/>
        <w:rPr>
          <w:rFonts w:ascii="Helvetica" w:hAnsi="Helvetica"/>
          <w:lang w:val="en-CA"/>
        </w:rPr>
      </w:pPr>
      <w:r w:rsidRPr="00D13356">
        <w:rPr>
          <w:rFonts w:ascii="Helvetica" w:hAnsi="Helvetica"/>
          <w:lang w:val="en-CA"/>
        </w:rPr>
        <w:t>Obtain all signatures required for</w:t>
      </w:r>
      <w:r w:rsidR="004B65A9" w:rsidRPr="00D13356">
        <w:rPr>
          <w:rFonts w:ascii="Helvetica" w:hAnsi="Helvetica"/>
          <w:lang w:val="en-CA"/>
        </w:rPr>
        <w:t xml:space="preserve"> </w:t>
      </w:r>
      <w:r w:rsidR="00740FC3">
        <w:rPr>
          <w:rFonts w:ascii="Helvetica" w:hAnsi="Helvetica"/>
          <w:lang w:val="en-CA"/>
        </w:rPr>
        <w:t>any</w:t>
      </w:r>
      <w:r w:rsidR="00280F15">
        <w:rPr>
          <w:rFonts w:ascii="Helvetica" w:hAnsi="Helvetica"/>
          <w:lang w:val="en-CA"/>
        </w:rPr>
        <w:t xml:space="preserve"> </w:t>
      </w:r>
      <w:r w:rsidR="00280F15" w:rsidRPr="00280F15">
        <w:rPr>
          <w:rFonts w:ascii="Helvetica" w:hAnsi="Helvetica"/>
          <w:b/>
          <w:bCs/>
          <w:lang w:val="en-CA"/>
        </w:rPr>
        <w:t>credit agreement</w:t>
      </w:r>
      <w:r w:rsidR="00740FC3">
        <w:rPr>
          <w:rFonts w:ascii="Helvetica" w:hAnsi="Helvetica"/>
          <w:b/>
          <w:bCs/>
          <w:lang w:val="en-CA"/>
        </w:rPr>
        <w:t xml:space="preserve">, mortgage </w:t>
      </w:r>
      <w:r w:rsidRPr="00D13356">
        <w:rPr>
          <w:rFonts w:ascii="Helvetica" w:hAnsi="Helvetica"/>
          <w:lang w:val="en-CA"/>
        </w:rPr>
        <w:t>and</w:t>
      </w:r>
      <w:r w:rsidR="00277BC5" w:rsidRPr="00D13356">
        <w:rPr>
          <w:rFonts w:ascii="Helvetica" w:hAnsi="Helvetica"/>
          <w:lang w:val="en-CA"/>
        </w:rPr>
        <w:t xml:space="preserve"> </w:t>
      </w:r>
      <w:r w:rsidRPr="00D13356">
        <w:rPr>
          <w:rFonts w:ascii="Helvetica" w:hAnsi="Helvetica"/>
          <w:lang w:val="en-CA"/>
        </w:rPr>
        <w:t xml:space="preserve">other </w:t>
      </w:r>
      <w:r w:rsidRPr="00280F15">
        <w:rPr>
          <w:rFonts w:ascii="Helvetica" w:hAnsi="Helvetica"/>
          <w:b/>
          <w:bCs/>
          <w:lang w:val="en-CA"/>
        </w:rPr>
        <w:t>related documents</w:t>
      </w:r>
      <w:r w:rsidR="00277BC5" w:rsidRPr="00D13356">
        <w:rPr>
          <w:rFonts w:ascii="Helvetica" w:hAnsi="Helvetica"/>
          <w:lang w:val="en-CA"/>
        </w:rPr>
        <w:t>,</w:t>
      </w:r>
      <w:r w:rsidRPr="00D13356">
        <w:rPr>
          <w:rFonts w:ascii="Helvetica" w:hAnsi="Helvetica"/>
          <w:lang w:val="en-CA"/>
        </w:rPr>
        <w:t xml:space="preserve"> as applicable.</w:t>
      </w:r>
    </w:p>
    <w:p w14:paraId="096FB28A" w14:textId="77777777" w:rsidR="006708BC" w:rsidRPr="009F0494" w:rsidRDefault="006708BC" w:rsidP="00365201">
      <w:pPr>
        <w:spacing w:after="120"/>
        <w:rPr>
          <w:rFonts w:ascii="Helvetica" w:hAnsi="Helvetica" w:cs="Arial"/>
          <w:b/>
          <w:u w:val="single"/>
          <w:lang w:val="en-CA"/>
        </w:rPr>
      </w:pPr>
      <w:r w:rsidRPr="009F0494">
        <w:rPr>
          <w:rFonts w:ascii="Helvetica" w:hAnsi="Helvetica"/>
          <w:b/>
          <w:u w:val="single"/>
          <w:lang w:val="en-CA"/>
        </w:rPr>
        <w:t>Credit Agreements</w:t>
      </w:r>
    </w:p>
    <w:p w14:paraId="1D2112F4" w14:textId="77777777" w:rsidR="006708BC" w:rsidRPr="009F0494" w:rsidRDefault="006708BC" w:rsidP="006708BC">
      <w:pPr>
        <w:spacing w:after="120"/>
        <w:rPr>
          <w:rFonts w:ascii="Helvetica" w:hAnsi="Helvetica" w:cs="Arial"/>
          <w:lang w:val="en-CA"/>
        </w:rPr>
      </w:pPr>
      <w:r w:rsidRPr="009F0494">
        <w:rPr>
          <w:rFonts w:ascii="Helvetica" w:hAnsi="Helvetica"/>
          <w:lang w:val="en-CA"/>
        </w:rPr>
        <w:t xml:space="preserve">The credit agreements, which include the cost of borrowing disclosure statement required under the </w:t>
      </w:r>
      <w:r w:rsidRPr="009F0494">
        <w:rPr>
          <w:rFonts w:ascii="Helvetica" w:hAnsi="Helvetica"/>
          <w:i/>
          <w:lang w:val="en-CA"/>
        </w:rPr>
        <w:t>Bank Act</w:t>
      </w:r>
      <w:r w:rsidRPr="009F0494">
        <w:rPr>
          <w:rFonts w:ascii="Helvetica" w:hAnsi="Helvetica"/>
          <w:lang w:val="en-CA"/>
        </w:rPr>
        <w:t xml:space="preserve">, must be </w:t>
      </w:r>
      <w:r w:rsidRPr="009F0494">
        <w:rPr>
          <w:rFonts w:ascii="Helvetica" w:hAnsi="Helvetica"/>
          <w:lang w:val="en-CA"/>
        </w:rPr>
        <w:br/>
        <w:t>signed on or before the execution of the mortgage documents. A copy must be given to each borrower.</w:t>
      </w:r>
    </w:p>
    <w:p w14:paraId="18E0E4AC" w14:textId="3DC260ED" w:rsidR="006708BC" w:rsidRPr="00C13147" w:rsidRDefault="4464E643" w:rsidP="006708BC">
      <w:pPr>
        <w:spacing w:after="120"/>
        <w:rPr>
          <w:rFonts w:ascii="Helvetica" w:hAnsi="Helvetica" w:cs="Arial"/>
          <w:lang w:val="en-CA"/>
        </w:rPr>
      </w:pPr>
      <w:r w:rsidRPr="00C13147">
        <w:rPr>
          <w:rFonts w:ascii="Helvetica" w:hAnsi="Helvetica"/>
          <w:lang w:val="en-CA"/>
        </w:rPr>
        <w:t xml:space="preserve">Use the credit agreement provided to you by the Bank with the specific </w:t>
      </w:r>
      <w:r w:rsidR="00F72D01">
        <w:rPr>
          <w:rFonts w:ascii="Helvetica" w:hAnsi="Helvetica"/>
          <w:lang w:val="en-CA"/>
        </w:rPr>
        <w:t>mandate</w:t>
      </w:r>
      <w:r w:rsidRPr="00C13147">
        <w:rPr>
          <w:rFonts w:ascii="Helvetica" w:hAnsi="Helvetica"/>
          <w:lang w:val="en-CA"/>
        </w:rPr>
        <w:t xml:space="preserve">. </w:t>
      </w:r>
      <w:r w:rsidRPr="56A38ABE">
        <w:rPr>
          <w:rFonts w:ascii="Helvetica" w:hAnsi="Helvetica" w:cs="Arial"/>
          <w:color w:val="000000"/>
          <w:spacing w:val="4"/>
          <w:lang w:val="en-US"/>
        </w:rPr>
        <w:t xml:space="preserve">Several </w:t>
      </w:r>
      <w:r w:rsidR="4CA4F745" w:rsidRPr="56A38ABE">
        <w:rPr>
          <w:rFonts w:ascii="Helvetica" w:hAnsi="Helvetica" w:cs="Arial"/>
          <w:color w:val="000000"/>
          <w:spacing w:val="4"/>
          <w:lang w:val="en-US"/>
        </w:rPr>
        <w:t>c</w:t>
      </w:r>
      <w:r w:rsidRPr="56A38ABE">
        <w:rPr>
          <w:rFonts w:ascii="Helvetica" w:hAnsi="Helvetica" w:cs="Arial"/>
          <w:color w:val="000000"/>
          <w:spacing w:val="4"/>
          <w:lang w:val="en-US"/>
        </w:rPr>
        <w:t xml:space="preserve">redit </w:t>
      </w:r>
      <w:r w:rsidR="4CA4F745" w:rsidRPr="56A38ABE">
        <w:rPr>
          <w:rFonts w:ascii="Helvetica" w:hAnsi="Helvetica" w:cs="Arial"/>
          <w:color w:val="000000"/>
          <w:spacing w:val="4"/>
          <w:lang w:val="en-US"/>
        </w:rPr>
        <w:t>a</w:t>
      </w:r>
      <w:r w:rsidRPr="56A38ABE">
        <w:rPr>
          <w:rFonts w:ascii="Helvetica" w:hAnsi="Helvetica" w:cs="Arial"/>
          <w:color w:val="000000"/>
          <w:spacing w:val="4"/>
          <w:lang w:val="en-US"/>
        </w:rPr>
        <w:t>greements must be signed when the Borrower has chosen different products (mortgage line of credit, fixed</w:t>
      </w:r>
      <w:r w:rsidR="43A1868A" w:rsidRPr="56A38ABE">
        <w:rPr>
          <w:rFonts w:ascii="Helvetica" w:hAnsi="Helvetica" w:cs="Arial"/>
          <w:color w:val="000000"/>
          <w:spacing w:val="4"/>
          <w:lang w:val="en-US"/>
        </w:rPr>
        <w:t xml:space="preserve"> </w:t>
      </w:r>
      <w:r w:rsidRPr="56A38ABE">
        <w:rPr>
          <w:rFonts w:ascii="Helvetica" w:hAnsi="Helvetica" w:cs="Arial"/>
          <w:color w:val="000000"/>
          <w:spacing w:val="4"/>
          <w:lang w:val="en-US"/>
        </w:rPr>
        <w:t>rate mortgage, variable</w:t>
      </w:r>
      <w:r w:rsidR="74080772" w:rsidRPr="56A38ABE">
        <w:rPr>
          <w:rFonts w:ascii="Helvetica" w:hAnsi="Helvetica" w:cs="Arial"/>
          <w:color w:val="000000"/>
          <w:spacing w:val="4"/>
          <w:lang w:val="en-US"/>
        </w:rPr>
        <w:t xml:space="preserve"> </w:t>
      </w:r>
      <w:r w:rsidRPr="56A38ABE">
        <w:rPr>
          <w:rFonts w:ascii="Helvetica" w:hAnsi="Helvetica" w:cs="Arial"/>
          <w:color w:val="000000"/>
          <w:spacing w:val="4"/>
          <w:lang w:val="en-US"/>
        </w:rPr>
        <w:t>rate mortgage).</w:t>
      </w:r>
      <w:r w:rsidRPr="00C13147">
        <w:rPr>
          <w:rFonts w:ascii="Helvetica" w:hAnsi="Helvetica"/>
          <w:lang w:val="en-CA"/>
        </w:rPr>
        <w:t xml:space="preserve"> Should the terms of the credit agreement change at a borrower’s request before the disbursement date, the Bank will provide you with an amended version of the credit agreement to be signed by the borrower. We are responsible for the content of the credit agreement, and no amendments or changes will be accepted.</w:t>
      </w:r>
    </w:p>
    <w:p w14:paraId="5DAF0984" w14:textId="30E1B5FE" w:rsidR="006708BC" w:rsidRPr="00D13356" w:rsidRDefault="006708BC" w:rsidP="00792782">
      <w:pPr>
        <w:spacing w:after="120"/>
        <w:rPr>
          <w:rFonts w:ascii="Helvetica" w:hAnsi="Helvetica"/>
          <w:lang w:val="en-CA"/>
        </w:rPr>
      </w:pPr>
      <w:r w:rsidRPr="009F0494">
        <w:rPr>
          <w:rFonts w:ascii="Helvetica" w:hAnsi="Helvetica"/>
          <w:lang w:val="en-CA"/>
        </w:rPr>
        <w:t xml:space="preserve">The financing terms offered to the borrower by the Bank are valid until the disbursement date indicated in the specific mandate. The credit agreement must be duly signed on or before that date. If not, a </w:t>
      </w:r>
      <w:r w:rsidRPr="009F0494">
        <w:rPr>
          <w:rFonts w:ascii="Helvetica" w:hAnsi="Helvetica" w:cs="Arial"/>
          <w:lang w:val="en-CA"/>
        </w:rPr>
        <w:t>revised</w:t>
      </w:r>
      <w:r w:rsidRPr="009F0494">
        <w:rPr>
          <w:rFonts w:ascii="Helvetica" w:hAnsi="Helvetica"/>
          <w:lang w:val="en-CA"/>
        </w:rPr>
        <w:t xml:space="preserve"> credit agreement with new financing terms, including a new interest rate, will have to be signed.</w:t>
      </w:r>
    </w:p>
    <w:p w14:paraId="1F0CFF39" w14:textId="77777777" w:rsidR="00792782" w:rsidRPr="00D13356" w:rsidRDefault="00B10529" w:rsidP="00365201">
      <w:pPr>
        <w:spacing w:after="120"/>
        <w:rPr>
          <w:rFonts w:ascii="Helvetica" w:hAnsi="Helvetica" w:cs="Arial"/>
          <w:b/>
          <w:u w:val="single"/>
          <w:lang w:val="en-CA"/>
        </w:rPr>
      </w:pPr>
      <w:r w:rsidRPr="00D13356">
        <w:rPr>
          <w:rFonts w:ascii="Helvetica" w:hAnsi="Helvetica"/>
          <w:b/>
          <w:u w:val="single"/>
          <w:lang w:val="en-CA"/>
        </w:rPr>
        <w:t>Certificate of acknowledgement</w:t>
      </w:r>
    </w:p>
    <w:p w14:paraId="50A7E142" w14:textId="650D49EC" w:rsidR="00792782" w:rsidRPr="00D13356" w:rsidRDefault="00BF07EB" w:rsidP="00460078">
      <w:pPr>
        <w:spacing w:before="60" w:after="120"/>
        <w:rPr>
          <w:rFonts w:ascii="Helvetica" w:hAnsi="Helvetica" w:cs="Arial"/>
          <w:lang w:val="en-CA"/>
        </w:rPr>
      </w:pPr>
      <w:r w:rsidRPr="00D13356">
        <w:rPr>
          <w:rFonts w:ascii="Helvetica" w:hAnsi="Helvetica"/>
          <w:lang w:val="en-CA"/>
        </w:rPr>
        <w:t xml:space="preserve">If a borrower is not a registered owner on title to the property, you must prepare a </w:t>
      </w:r>
      <w:r w:rsidRPr="00D13356">
        <w:rPr>
          <w:rFonts w:ascii="Helvetica" w:hAnsi="Helvetica"/>
          <w:b/>
          <w:lang w:val="en-CA"/>
        </w:rPr>
        <w:t>Certificate of acknowledgement</w:t>
      </w:r>
      <w:r w:rsidRPr="00D13356">
        <w:rPr>
          <w:rFonts w:ascii="Helvetica" w:hAnsi="Helvetica"/>
          <w:lang w:val="en-CA"/>
        </w:rPr>
        <w:t xml:space="preserve"> </w:t>
      </w:r>
      <w:r w:rsidRPr="00A55FCF">
        <w:rPr>
          <w:rFonts w:ascii="Helvetica" w:hAnsi="Helvetica"/>
          <w:lang w:val="en-CA"/>
        </w:rPr>
        <w:t xml:space="preserve">(available on </w:t>
      </w:r>
      <w:r w:rsidRPr="009A5839">
        <w:rPr>
          <w:rFonts w:ascii="Helvetica" w:hAnsi="Helvetica"/>
          <w:lang w:val="en-CA"/>
        </w:rPr>
        <w:t xml:space="preserve">our website at </w:t>
      </w:r>
      <w:hyperlink r:id="rId34" w:history="1">
        <w:r w:rsidR="008439FC" w:rsidRPr="009A5839">
          <w:rPr>
            <w:rStyle w:val="Hyperlien"/>
            <w:lang w:val="en-US"/>
          </w:rPr>
          <w:t>nbc.ca/legal documentation</w:t>
        </w:r>
      </w:hyperlink>
      <w:r w:rsidRPr="009A5839">
        <w:rPr>
          <w:rFonts w:ascii="Helvetica" w:hAnsi="Helvetica"/>
          <w:lang w:val="en-CA"/>
        </w:rPr>
        <w:t>)</w:t>
      </w:r>
      <w:r w:rsidRPr="00D13356">
        <w:rPr>
          <w:rFonts w:ascii="Helvetica" w:hAnsi="Helvetica"/>
          <w:lang w:val="en-CA"/>
        </w:rPr>
        <w:t xml:space="preserve"> to be signed by such borrower at the same time as the </w:t>
      </w:r>
      <w:r w:rsidR="00B10529" w:rsidRPr="00D13356">
        <w:rPr>
          <w:rFonts w:ascii="Helvetica" w:hAnsi="Helvetica"/>
          <w:lang w:val="en-CA"/>
        </w:rPr>
        <w:t>borrower will sign the mortgage</w:t>
      </w:r>
      <w:r w:rsidRPr="00D13356">
        <w:rPr>
          <w:rFonts w:ascii="Helvetica" w:hAnsi="Helvetica"/>
          <w:lang w:val="en-CA"/>
        </w:rPr>
        <w:t xml:space="preserve">. You must not make </w:t>
      </w:r>
      <w:r w:rsidR="00EF100F">
        <w:rPr>
          <w:rFonts w:ascii="Helvetica" w:hAnsi="Helvetica"/>
          <w:lang w:val="en-CA"/>
        </w:rPr>
        <w:t>them</w:t>
      </w:r>
      <w:r w:rsidRPr="00D13356">
        <w:rPr>
          <w:rFonts w:ascii="Helvetica" w:hAnsi="Helvetica"/>
          <w:lang w:val="en-CA"/>
        </w:rPr>
        <w:t xml:space="preserve"> sign the mortgage deed as guarantor.</w:t>
      </w:r>
    </w:p>
    <w:p w14:paraId="5379799E" w14:textId="77777777" w:rsidR="00792782" w:rsidRPr="00D13356" w:rsidRDefault="00BF07EB" w:rsidP="00792782">
      <w:pPr>
        <w:spacing w:after="120"/>
        <w:rPr>
          <w:rFonts w:ascii="Helvetica" w:hAnsi="Helvetica" w:cs="Arial"/>
          <w:lang w:val="en-CA"/>
        </w:rPr>
      </w:pPr>
      <w:r w:rsidRPr="00D13356">
        <w:rPr>
          <w:rFonts w:ascii="Helvetica" w:hAnsi="Helvetica"/>
          <w:lang w:val="en-CA"/>
        </w:rPr>
        <w:t xml:space="preserve">You must keep the original of the </w:t>
      </w:r>
      <w:r w:rsidR="00A55FCF">
        <w:rPr>
          <w:rFonts w:ascii="Helvetica" w:hAnsi="Helvetica"/>
          <w:lang w:val="en-CA"/>
        </w:rPr>
        <w:t>C</w:t>
      </w:r>
      <w:r w:rsidRPr="00D13356">
        <w:rPr>
          <w:rFonts w:ascii="Helvetica" w:hAnsi="Helvetica"/>
          <w:lang w:val="en-CA"/>
        </w:rPr>
        <w:t>ertificate of acknowledgment and provide the borrower with additional copy.</w:t>
      </w:r>
    </w:p>
    <w:p w14:paraId="763B77AA" w14:textId="77777777" w:rsidR="00792782" w:rsidRPr="00D13356" w:rsidRDefault="00BF07EB" w:rsidP="00365201">
      <w:pPr>
        <w:spacing w:after="120"/>
        <w:rPr>
          <w:rFonts w:ascii="Helvetica" w:hAnsi="Helvetica" w:cs="Arial"/>
          <w:b/>
          <w:u w:val="single"/>
          <w:lang w:val="en-CA"/>
        </w:rPr>
      </w:pPr>
      <w:r w:rsidRPr="00D13356">
        <w:rPr>
          <w:rFonts w:ascii="Helvetica" w:hAnsi="Helvetica"/>
          <w:b/>
          <w:u w:val="single"/>
          <w:lang w:val="en-CA"/>
        </w:rPr>
        <w:t>Authorized Signatory</w:t>
      </w:r>
    </w:p>
    <w:p w14:paraId="626AA9B8" w14:textId="77777777" w:rsidR="00792782" w:rsidRPr="00D13356" w:rsidRDefault="00B10529" w:rsidP="00460078">
      <w:pPr>
        <w:spacing w:before="60" w:after="120"/>
        <w:rPr>
          <w:rFonts w:ascii="Helvetica" w:hAnsi="Helvetica" w:cs="Arial"/>
          <w:lang w:val="en-CA"/>
        </w:rPr>
      </w:pPr>
      <w:r w:rsidRPr="00D13356">
        <w:rPr>
          <w:rFonts w:ascii="Helvetica" w:hAnsi="Helvetica"/>
          <w:lang w:val="en-CA"/>
        </w:rPr>
        <w:t>We authorize you to have the mortgage or the documents related to the amendment of the mortgage (as applicable) signed on our behalf by anyone you designate to act for such a purpose. If the signatory is not a member of a recognized professional order, you must have the person sign a confidentiality agreement before signing the documents, a copy of which must be kept in your files. A sample confidentiality agreement is attached as Appendix 2.</w:t>
      </w:r>
    </w:p>
    <w:p w14:paraId="30FDE684" w14:textId="77777777" w:rsidR="006F2D9F" w:rsidRDefault="00BF07EB" w:rsidP="00F84747">
      <w:pPr>
        <w:rPr>
          <w:rFonts w:ascii="Helvetica" w:hAnsi="Helvetica"/>
          <w:lang w:val="en-CA"/>
        </w:rPr>
      </w:pPr>
      <w:r w:rsidRPr="00D13356">
        <w:rPr>
          <w:rFonts w:ascii="Helvetica" w:hAnsi="Helvetica"/>
          <w:lang w:val="en-CA"/>
        </w:rPr>
        <w:t>Except in the case of fraud or intentional fault</w:t>
      </w:r>
      <w:r w:rsidR="00156CCA">
        <w:rPr>
          <w:rFonts w:ascii="Helvetica" w:hAnsi="Helvetica"/>
          <w:lang w:val="en-CA"/>
        </w:rPr>
        <w:t>/misconduct</w:t>
      </w:r>
      <w:r w:rsidRPr="00D13356">
        <w:rPr>
          <w:rFonts w:ascii="Helvetica" w:hAnsi="Helvetica"/>
          <w:lang w:val="en-CA"/>
        </w:rPr>
        <w:t xml:space="preserve">, the person you </w:t>
      </w:r>
      <w:r w:rsidR="000F28DB">
        <w:rPr>
          <w:rFonts w:ascii="Helvetica" w:hAnsi="Helvetica"/>
          <w:lang w:val="en-CA"/>
        </w:rPr>
        <w:t>designate</w:t>
      </w:r>
      <w:r w:rsidRPr="00D13356">
        <w:rPr>
          <w:rFonts w:ascii="Helvetica" w:hAnsi="Helvetica"/>
          <w:lang w:val="en-CA"/>
        </w:rPr>
        <w:t xml:space="preserve"> to sign these documents on our behalf is released from all liability except that set out in the confidentiality agreement. You are responsible for obtaining all required signatures on all documents</w:t>
      </w:r>
      <w:r w:rsidR="000F28DB">
        <w:rPr>
          <w:rFonts w:ascii="Helvetica" w:hAnsi="Helvetica"/>
          <w:lang w:val="en-CA"/>
        </w:rPr>
        <w:t xml:space="preserve"> related to the transaction</w:t>
      </w:r>
      <w:r w:rsidRPr="00D13356">
        <w:rPr>
          <w:rFonts w:ascii="Helvetica" w:hAnsi="Helvetica"/>
          <w:lang w:val="en-CA"/>
        </w:rPr>
        <w:t>.</w:t>
      </w:r>
    </w:p>
    <w:p w14:paraId="1781144C" w14:textId="77777777" w:rsidR="00D15F03" w:rsidRPr="00D13356" w:rsidRDefault="00D15F03" w:rsidP="00D15F03">
      <w:pPr>
        <w:rPr>
          <w:rFonts w:ascii="Helvetica" w:hAnsi="Helvetica"/>
          <w:lang w:val="en-CA"/>
        </w:rPr>
      </w:pPr>
    </w:p>
    <w:p w14:paraId="4DF45FE1" w14:textId="77777777" w:rsidR="00D15F03" w:rsidRPr="00D13356" w:rsidRDefault="00D15F03" w:rsidP="00792469">
      <w:pPr>
        <w:numPr>
          <w:ilvl w:val="0"/>
          <w:numId w:val="46"/>
        </w:numPr>
        <w:pBdr>
          <w:top w:val="single" w:sz="12" w:space="1" w:color="auto"/>
        </w:pBdr>
        <w:spacing w:before="40"/>
        <w:ind w:left="547" w:hanging="547"/>
        <w:rPr>
          <w:rFonts w:ascii="Helvetica" w:hAnsi="Helvetica"/>
          <w:lang w:val="en-CA"/>
        </w:rPr>
      </w:pPr>
      <w:r w:rsidRPr="00D13356">
        <w:rPr>
          <w:rStyle w:val="SMCharacterBold"/>
          <w:rFonts w:ascii="Helvetica" w:hAnsi="Helvetica"/>
          <w:b/>
          <w:lang w:val="en-CA"/>
        </w:rPr>
        <w:t>TRANSMISSION AND RETENTION OF DOCUMENTS</w:t>
      </w:r>
    </w:p>
    <w:p w14:paraId="330F2463" w14:textId="77777777" w:rsidR="00D15F03" w:rsidRPr="00D13356" w:rsidRDefault="00D15F03" w:rsidP="00D15F03">
      <w:pPr>
        <w:rPr>
          <w:rFonts w:ascii="Helvetica" w:hAnsi="Helvetica"/>
          <w:sz w:val="8"/>
          <w:szCs w:val="8"/>
          <w:lang w:val="en-CA"/>
        </w:rPr>
      </w:pPr>
    </w:p>
    <w:p w14:paraId="5DB511C9" w14:textId="5E0FAB8F" w:rsidR="0072345C" w:rsidRDefault="008117EB" w:rsidP="00F84747">
      <w:pPr>
        <w:spacing w:after="120"/>
        <w:rPr>
          <w:rFonts w:ascii="Helvetica" w:hAnsi="Helvetica" w:cs="Arial"/>
          <w:szCs w:val="20"/>
          <w:lang w:val="en-CA"/>
        </w:rPr>
      </w:pPr>
      <w:r>
        <w:rPr>
          <w:rFonts w:ascii="Helvetica" w:hAnsi="Helvetica" w:cs="Arial"/>
          <w:szCs w:val="20"/>
          <w:lang w:val="en-CA"/>
        </w:rPr>
        <w:t>Y</w:t>
      </w:r>
      <w:r w:rsidR="00DD3B5B" w:rsidRPr="00D13356">
        <w:rPr>
          <w:rFonts w:ascii="Helvetica" w:hAnsi="Helvetica" w:cs="Arial"/>
          <w:szCs w:val="20"/>
          <w:lang w:val="en-CA"/>
        </w:rPr>
        <w:t>ou must send us the following documents</w:t>
      </w:r>
      <w:r w:rsidR="0072345C">
        <w:rPr>
          <w:rFonts w:ascii="Helvetica" w:hAnsi="Helvetica" w:cs="Arial"/>
          <w:szCs w:val="20"/>
          <w:lang w:val="en-CA"/>
        </w:rPr>
        <w:t>:</w:t>
      </w:r>
      <w:r w:rsidR="00F24F70">
        <w:rPr>
          <w:rFonts w:ascii="Helvetica" w:hAnsi="Helvetica" w:cs="Arial"/>
          <w:szCs w:val="20"/>
          <w:lang w:val="en-CA"/>
        </w:rPr>
        <w:t xml:space="preserve"> </w:t>
      </w:r>
    </w:p>
    <w:p w14:paraId="7819E1B4" w14:textId="7E53DBD7" w:rsidR="0072345C" w:rsidRPr="00365201" w:rsidRDefault="00F24F70" w:rsidP="00365201">
      <w:pPr>
        <w:pStyle w:val="Paragraphedeliste"/>
        <w:numPr>
          <w:ilvl w:val="0"/>
          <w:numId w:val="47"/>
        </w:numPr>
        <w:spacing w:after="120"/>
        <w:ind w:hanging="391"/>
        <w:contextualSpacing w:val="0"/>
        <w:rPr>
          <w:rFonts w:ascii="Helvetica" w:hAnsi="Helvetica" w:cs="Arial"/>
          <w:szCs w:val="20"/>
          <w:lang w:val="en-CA"/>
        </w:rPr>
      </w:pPr>
      <w:r w:rsidRPr="00365201">
        <w:rPr>
          <w:rFonts w:ascii="Helvetica" w:hAnsi="Helvetica" w:cs="Arial"/>
          <w:szCs w:val="20"/>
          <w:lang w:val="en-CA"/>
        </w:rPr>
        <w:t>as soon as they are signed</w:t>
      </w:r>
      <w:r w:rsidR="00EF100F">
        <w:rPr>
          <w:rFonts w:ascii="Helvetica" w:hAnsi="Helvetica" w:cs="Arial"/>
          <w:szCs w:val="20"/>
          <w:lang w:val="en-CA"/>
        </w:rPr>
        <w:t xml:space="preserve"> (but at least 3 business days prior to disbursement</w:t>
      </w:r>
      <w:r w:rsidR="00D047AD">
        <w:rPr>
          <w:rFonts w:ascii="Helvetica" w:hAnsi="Helvetica" w:cs="Arial"/>
          <w:szCs w:val="20"/>
          <w:lang w:val="en-CA"/>
        </w:rPr>
        <w:t>)</w:t>
      </w:r>
      <w:r w:rsidR="00DD3B5B" w:rsidRPr="00365201">
        <w:rPr>
          <w:rFonts w:ascii="Helvetica" w:hAnsi="Helvetica" w:cs="Arial"/>
          <w:szCs w:val="20"/>
          <w:lang w:val="en-CA"/>
        </w:rPr>
        <w:t>:</w:t>
      </w:r>
    </w:p>
    <w:p w14:paraId="31524002" w14:textId="41FD9FF9" w:rsidR="00961CDD" w:rsidRPr="00365201" w:rsidRDefault="66A6962E" w:rsidP="00365201">
      <w:pPr>
        <w:pStyle w:val="Paragraphedeliste"/>
        <w:numPr>
          <w:ilvl w:val="0"/>
          <w:numId w:val="48"/>
        </w:numPr>
        <w:spacing w:after="120"/>
        <w:ind w:left="1077" w:hanging="357"/>
        <w:rPr>
          <w:rFonts w:ascii="Helvetica" w:hAnsi="Helvetica" w:cs="Arial"/>
          <w:lang w:val="en-CA"/>
        </w:rPr>
      </w:pPr>
      <w:r w:rsidRPr="00365201">
        <w:rPr>
          <w:rFonts w:ascii="Helvetica" w:hAnsi="Helvetica" w:cs="Arial"/>
          <w:lang w:val="en-CA"/>
        </w:rPr>
        <w:t xml:space="preserve">the </w:t>
      </w:r>
      <w:r w:rsidR="486024E9" w:rsidRPr="00365201">
        <w:rPr>
          <w:rFonts w:ascii="Helvetica" w:hAnsi="Helvetica" w:cs="Arial"/>
          <w:lang w:val="en-CA"/>
        </w:rPr>
        <w:t>credit agreement(s)</w:t>
      </w:r>
      <w:r w:rsidR="486024E9" w:rsidRPr="00365201">
        <w:rPr>
          <w:rFonts w:ascii="Helvetica" w:hAnsi="Helvetica"/>
          <w:color w:val="222222"/>
          <w:lang w:val="en"/>
        </w:rPr>
        <w:t>;</w:t>
      </w:r>
    </w:p>
    <w:p w14:paraId="3B6E5D46" w14:textId="51E671A5" w:rsidR="008D03FA" w:rsidRDefault="1FA6FB6D" w:rsidP="00365201">
      <w:pPr>
        <w:pStyle w:val="Paragraphedeliste"/>
        <w:numPr>
          <w:ilvl w:val="0"/>
          <w:numId w:val="48"/>
        </w:numPr>
        <w:spacing w:after="120"/>
        <w:rPr>
          <w:rFonts w:ascii="Helvetica" w:hAnsi="Helvetica" w:cs="Arial"/>
          <w:lang w:val="en-CA"/>
        </w:rPr>
      </w:pPr>
      <w:r w:rsidRPr="00365201">
        <w:rPr>
          <w:rFonts w:ascii="Helvetica" w:hAnsi="Helvetica" w:cs="Arial"/>
          <w:lang w:val="en-CA"/>
        </w:rPr>
        <w:t>the Identification mandate (</w:t>
      </w:r>
      <w:r w:rsidR="00C02CD0" w:rsidRPr="00365201">
        <w:rPr>
          <w:rFonts w:ascii="Helvetica" w:hAnsi="Helvetica" w:cs="Arial"/>
          <w:lang w:val="en-CA"/>
        </w:rPr>
        <w:t>F</w:t>
      </w:r>
      <w:r w:rsidRPr="00365201">
        <w:rPr>
          <w:rFonts w:ascii="Helvetica" w:hAnsi="Helvetica" w:cs="Arial"/>
          <w:lang w:val="en-CA"/>
        </w:rPr>
        <w:t>orm 26302</w:t>
      </w:r>
      <w:r w:rsidR="0823C227" w:rsidRPr="00365201">
        <w:rPr>
          <w:rFonts w:ascii="Helvetica" w:hAnsi="Helvetica" w:cs="Arial"/>
          <w:lang w:val="en-CA"/>
        </w:rPr>
        <w:t>-002</w:t>
      </w:r>
      <w:r w:rsidRPr="00365201">
        <w:rPr>
          <w:rFonts w:ascii="Helvetica" w:hAnsi="Helvetica" w:cs="Arial"/>
          <w:lang w:val="en-CA"/>
        </w:rPr>
        <w:t>)</w:t>
      </w:r>
      <w:r w:rsidR="009418D1">
        <w:rPr>
          <w:rFonts w:ascii="Helvetica" w:hAnsi="Helvetica" w:cs="Arial"/>
          <w:lang w:val="en-CA"/>
        </w:rPr>
        <w:t>;</w:t>
      </w:r>
    </w:p>
    <w:p w14:paraId="0BE4122B" w14:textId="3E155651" w:rsidR="009418D1" w:rsidRPr="00365201" w:rsidRDefault="009418D1" w:rsidP="00365201">
      <w:pPr>
        <w:pStyle w:val="Paragraphedeliste"/>
        <w:numPr>
          <w:ilvl w:val="0"/>
          <w:numId w:val="48"/>
        </w:numPr>
        <w:spacing w:after="120"/>
        <w:rPr>
          <w:rFonts w:ascii="Helvetica" w:hAnsi="Helvetica" w:cs="Arial"/>
          <w:lang w:val="en-CA"/>
        </w:rPr>
      </w:pPr>
      <w:r>
        <w:rPr>
          <w:rFonts w:ascii="Helvetica" w:hAnsi="Helvetica" w:cs="Arial"/>
          <w:lang w:val="en-CA"/>
        </w:rPr>
        <w:t>the Opinion, undertaking and request for disbursement (Preliminary report) (Form 18433-002)</w:t>
      </w:r>
    </w:p>
    <w:p w14:paraId="299CBCB6" w14:textId="7AEFCF00" w:rsidR="00F24F70" w:rsidRDefault="0072345C" w:rsidP="0072345C">
      <w:pPr>
        <w:spacing w:after="120"/>
        <w:ind w:firstLine="330"/>
        <w:rPr>
          <w:rFonts w:ascii="Helvetica" w:hAnsi="Helvetica" w:cs="Arial"/>
          <w:szCs w:val="20"/>
          <w:lang w:val="en-CA"/>
        </w:rPr>
      </w:pPr>
      <w:r>
        <w:rPr>
          <w:rFonts w:ascii="Helvetica" w:hAnsi="Helvetica" w:cs="Arial"/>
          <w:szCs w:val="20"/>
          <w:lang w:val="en-CA"/>
        </w:rPr>
        <w:t>b)</w:t>
      </w:r>
      <w:r>
        <w:rPr>
          <w:rFonts w:ascii="Helvetica" w:hAnsi="Helvetica" w:cs="Arial"/>
          <w:szCs w:val="20"/>
          <w:lang w:val="en-CA"/>
        </w:rPr>
        <w:tab/>
      </w:r>
      <w:r w:rsidR="00C0248F">
        <w:rPr>
          <w:rFonts w:ascii="Helvetica" w:hAnsi="Helvetica" w:cs="Arial"/>
          <w:szCs w:val="20"/>
          <w:lang w:val="en-CA"/>
        </w:rPr>
        <w:t>within 20 business days of the disbursement</w:t>
      </w:r>
      <w:r w:rsidR="00846C97">
        <w:rPr>
          <w:rFonts w:ascii="Helvetica" w:hAnsi="Helvetica" w:cs="Arial"/>
          <w:szCs w:val="20"/>
          <w:lang w:val="en-CA"/>
        </w:rPr>
        <w:t>:</w:t>
      </w:r>
    </w:p>
    <w:p w14:paraId="13FD2A63" w14:textId="6C75EA8C" w:rsidR="00F84747" w:rsidRDefault="0072345C" w:rsidP="0072345C">
      <w:pPr>
        <w:spacing w:after="120"/>
        <w:ind w:left="1077" w:hanging="357"/>
        <w:rPr>
          <w:rFonts w:ascii="Helvetica" w:hAnsi="Helvetica" w:cs="Arial"/>
          <w:szCs w:val="20"/>
          <w:lang w:val="en-CA"/>
        </w:rPr>
      </w:pPr>
      <w:r>
        <w:rPr>
          <w:rFonts w:ascii="Helvetica" w:hAnsi="Helvetica" w:cs="Arial"/>
          <w:szCs w:val="20"/>
          <w:lang w:val="en-CA"/>
        </w:rPr>
        <w:t>-</w:t>
      </w:r>
      <w:r>
        <w:rPr>
          <w:rFonts w:ascii="Helvetica" w:hAnsi="Helvetica" w:cs="Arial"/>
          <w:szCs w:val="20"/>
          <w:lang w:val="en-CA"/>
        </w:rPr>
        <w:tab/>
      </w:r>
      <w:r w:rsidR="00EA4E8B">
        <w:rPr>
          <w:rFonts w:ascii="Helvetica" w:hAnsi="Helvetica" w:cs="Arial"/>
          <w:lang w:val="en-CA"/>
        </w:rPr>
        <w:t>c</w:t>
      </w:r>
      <w:r w:rsidR="006F2C03" w:rsidRPr="00D13356">
        <w:rPr>
          <w:rFonts w:ascii="Helvetica" w:hAnsi="Helvetica" w:cs="Arial"/>
          <w:szCs w:val="20"/>
          <w:lang w:val="en-CA"/>
        </w:rPr>
        <w:t>opy of an acknowledgement of receipt of standard mortgage/charge terms for transactions in provinces where provincial legislation requires it</w:t>
      </w:r>
      <w:r>
        <w:rPr>
          <w:rFonts w:ascii="Helvetica" w:hAnsi="Helvetica" w:cs="Arial"/>
          <w:szCs w:val="20"/>
          <w:lang w:val="en-CA"/>
        </w:rPr>
        <w:t>;</w:t>
      </w:r>
    </w:p>
    <w:p w14:paraId="724FD747" w14:textId="38122AC1" w:rsidR="00F84747" w:rsidRDefault="0072345C" w:rsidP="00365201">
      <w:pPr>
        <w:spacing w:after="120"/>
        <w:ind w:left="1077" w:hanging="357"/>
        <w:rPr>
          <w:rFonts w:ascii="Helvetica" w:hAnsi="Helvetica" w:cs="Arial"/>
          <w:lang w:val="en-CA"/>
        </w:rPr>
      </w:pPr>
      <w:r>
        <w:rPr>
          <w:rFonts w:ascii="Helvetica" w:hAnsi="Helvetica" w:cs="Arial"/>
          <w:szCs w:val="20"/>
          <w:lang w:val="en-CA"/>
        </w:rPr>
        <w:t>-</w:t>
      </w:r>
      <w:r>
        <w:rPr>
          <w:rFonts w:ascii="Helvetica" w:hAnsi="Helvetica" w:cs="Arial"/>
          <w:szCs w:val="20"/>
          <w:lang w:val="en-CA"/>
        </w:rPr>
        <w:tab/>
      </w:r>
      <w:r w:rsidR="4A8E7549" w:rsidRPr="56A38ABE">
        <w:rPr>
          <w:rFonts w:ascii="Helvetica" w:hAnsi="Helvetica" w:cs="Arial"/>
          <w:lang w:val="en-CA"/>
        </w:rPr>
        <w:t>t</w:t>
      </w:r>
      <w:r w:rsidR="049FA205" w:rsidRPr="56A38ABE">
        <w:rPr>
          <w:rFonts w:ascii="Helvetica" w:hAnsi="Helvetica" w:cs="Arial"/>
          <w:lang w:val="en-CA"/>
        </w:rPr>
        <w:t xml:space="preserve">he Certificate of </w:t>
      </w:r>
      <w:r w:rsidR="20E4666C" w:rsidRPr="56A38ABE">
        <w:rPr>
          <w:rFonts w:ascii="Helvetica" w:hAnsi="Helvetica" w:cs="Arial"/>
          <w:lang w:val="en-CA"/>
        </w:rPr>
        <w:t>r</w:t>
      </w:r>
      <w:r w:rsidR="049FA205" w:rsidRPr="56A38ABE">
        <w:rPr>
          <w:rFonts w:ascii="Helvetica" w:hAnsi="Helvetica" w:cs="Arial"/>
          <w:lang w:val="en-CA"/>
        </w:rPr>
        <w:t xml:space="preserve">egistration and </w:t>
      </w:r>
      <w:r w:rsidR="20E4666C" w:rsidRPr="56A38ABE">
        <w:rPr>
          <w:rFonts w:ascii="Helvetica" w:hAnsi="Helvetica" w:cs="Arial"/>
          <w:lang w:val="en-CA"/>
        </w:rPr>
        <w:t>c</w:t>
      </w:r>
      <w:r w:rsidR="049FA205" w:rsidRPr="56A38ABE">
        <w:rPr>
          <w:rFonts w:ascii="Helvetica" w:hAnsi="Helvetica" w:cs="Arial"/>
          <w:lang w:val="en-CA"/>
        </w:rPr>
        <w:t xml:space="preserve">onfirmations (Final </w:t>
      </w:r>
      <w:r w:rsidR="14EC0CA7" w:rsidRPr="56A38ABE">
        <w:rPr>
          <w:rFonts w:ascii="Helvetica" w:hAnsi="Helvetica" w:cs="Arial"/>
          <w:lang w:val="en-CA"/>
        </w:rPr>
        <w:t>r</w:t>
      </w:r>
      <w:r w:rsidR="049FA205" w:rsidRPr="56A38ABE">
        <w:rPr>
          <w:rFonts w:ascii="Helvetica" w:hAnsi="Helvetica" w:cs="Arial"/>
          <w:lang w:val="en-CA"/>
        </w:rPr>
        <w:t>eport) (Form 28657-002), even if the discharge of previous charges has not yet been registered at the Land Registry Office.</w:t>
      </w:r>
    </w:p>
    <w:p w14:paraId="0D721053" w14:textId="7DF33E71" w:rsidR="006E5DFF" w:rsidRPr="009A5839" w:rsidRDefault="487C6D46" w:rsidP="56A38ABE">
      <w:pPr>
        <w:tabs>
          <w:tab w:val="left" w:pos="163"/>
        </w:tabs>
        <w:spacing w:after="120"/>
        <w:rPr>
          <w:rFonts w:ascii="Helvetica" w:hAnsi="Helvetica" w:cs="Arial"/>
          <w:strike/>
          <w:lang w:val="en-CA"/>
        </w:rPr>
      </w:pPr>
      <w:r w:rsidRPr="56A38ABE">
        <w:rPr>
          <w:rFonts w:ascii="Helvetica" w:hAnsi="Helvetica" w:cs="Arial"/>
          <w:lang w:val="en-CA"/>
        </w:rPr>
        <w:t xml:space="preserve">You agree to undertake all </w:t>
      </w:r>
      <w:r w:rsidR="5DBCCC3F" w:rsidRPr="56A38ABE">
        <w:rPr>
          <w:rFonts w:ascii="Helvetica" w:hAnsi="Helvetica" w:cs="Arial"/>
          <w:lang w:val="en-CA"/>
        </w:rPr>
        <w:t xml:space="preserve">necessary </w:t>
      </w:r>
      <w:r w:rsidRPr="56A38ABE">
        <w:rPr>
          <w:rFonts w:ascii="Helvetica" w:hAnsi="Helvetica" w:cs="Arial"/>
          <w:lang w:val="en-CA"/>
        </w:rPr>
        <w:t xml:space="preserve">measures to enforce any </w:t>
      </w:r>
      <w:r w:rsidR="5DBCCC3F" w:rsidRPr="56A38ABE">
        <w:rPr>
          <w:rFonts w:ascii="Helvetica" w:hAnsi="Helvetica" w:cs="Arial"/>
          <w:lang w:val="en-CA"/>
        </w:rPr>
        <w:t>u</w:t>
      </w:r>
      <w:r w:rsidRPr="56A38ABE">
        <w:rPr>
          <w:rFonts w:ascii="Helvetica" w:hAnsi="Helvetica" w:cs="Arial"/>
          <w:lang w:val="en-CA"/>
        </w:rPr>
        <w:t>ndertaking to proceed to the discharge of the previous charges as quickly as possible in order to ensure that our mortgage is of the requested ranking.</w:t>
      </w:r>
      <w:r w:rsidR="5498AEA5" w:rsidRPr="56A38ABE">
        <w:rPr>
          <w:rFonts w:ascii="Helvetica" w:hAnsi="Helvetica" w:cs="Arial"/>
          <w:lang w:val="en-CA"/>
        </w:rPr>
        <w:t xml:space="preserve"> </w:t>
      </w:r>
    </w:p>
    <w:p w14:paraId="6BE8FCEB" w14:textId="46068CD1" w:rsidR="000E2285" w:rsidRPr="009A5839" w:rsidRDefault="5CBB347C" w:rsidP="56A38ABE">
      <w:pPr>
        <w:tabs>
          <w:tab w:val="left" w:pos="163"/>
        </w:tabs>
        <w:spacing w:after="120"/>
        <w:ind w:left="22"/>
        <w:rPr>
          <w:rFonts w:ascii="Helvetica" w:hAnsi="Helvetica" w:cs="Arial"/>
          <w:lang w:val="en-CA"/>
        </w:rPr>
      </w:pPr>
      <w:r w:rsidRPr="56A38ABE">
        <w:rPr>
          <w:rFonts w:ascii="Helvetica" w:hAnsi="Helvetica" w:cs="Arial"/>
          <w:lang w:val="en-CA"/>
        </w:rPr>
        <w:t>T</w:t>
      </w:r>
      <w:r w:rsidR="487C6D46" w:rsidRPr="56A38ABE">
        <w:rPr>
          <w:rFonts w:ascii="Helvetica" w:hAnsi="Helvetica" w:cs="Arial"/>
          <w:lang w:val="en-CA"/>
        </w:rPr>
        <w:t xml:space="preserve">he documents </w:t>
      </w:r>
      <w:r w:rsidR="1E2604EB" w:rsidRPr="56A38ABE">
        <w:rPr>
          <w:rFonts w:ascii="Helvetica" w:hAnsi="Helvetica" w:cs="Arial"/>
          <w:lang w:val="en-CA"/>
        </w:rPr>
        <w:t>must</w:t>
      </w:r>
      <w:r w:rsidR="487C6D46" w:rsidRPr="56A38ABE">
        <w:rPr>
          <w:rFonts w:ascii="Helvetica" w:hAnsi="Helvetica" w:cs="Arial"/>
          <w:lang w:val="en-CA"/>
        </w:rPr>
        <w:t xml:space="preserve"> be</w:t>
      </w:r>
      <w:r w:rsidR="009B6DB6">
        <w:rPr>
          <w:rFonts w:ascii="Helvetica" w:hAnsi="Helvetica" w:cs="Arial"/>
          <w:lang w:val="en-CA"/>
        </w:rPr>
        <w:t xml:space="preserve"> sen</w:t>
      </w:r>
      <w:r w:rsidR="008F7324">
        <w:rPr>
          <w:rFonts w:ascii="Helvetica" w:hAnsi="Helvetica" w:cs="Arial"/>
          <w:lang w:val="en-CA"/>
        </w:rPr>
        <w:t>t</w:t>
      </w:r>
      <w:r w:rsidR="009B6DB6">
        <w:rPr>
          <w:rFonts w:ascii="Helvetica" w:hAnsi="Helvetica" w:cs="Arial"/>
          <w:lang w:val="en-CA"/>
        </w:rPr>
        <w:t xml:space="preserve"> to the contact person </w:t>
      </w:r>
      <w:r w:rsidR="00A52A24">
        <w:rPr>
          <w:rFonts w:ascii="Helvetica" w:hAnsi="Helvetica" w:cs="Arial"/>
          <w:lang w:val="en-CA"/>
        </w:rPr>
        <w:t>listed in the “Spec</w:t>
      </w:r>
      <w:r w:rsidR="00C727C9">
        <w:rPr>
          <w:rFonts w:ascii="Helvetica" w:hAnsi="Helvetica" w:cs="Arial"/>
          <w:lang w:val="en-CA"/>
        </w:rPr>
        <w:t xml:space="preserve">ific instructions </w:t>
      </w:r>
      <w:r w:rsidR="0009350F">
        <w:rPr>
          <w:rFonts w:ascii="Helvetica" w:hAnsi="Helvetica" w:cs="Arial"/>
          <w:lang w:val="en-CA"/>
        </w:rPr>
        <w:t>to</w:t>
      </w:r>
      <w:r w:rsidR="00C727C9">
        <w:rPr>
          <w:rFonts w:ascii="Helvetica" w:hAnsi="Helvetica" w:cs="Arial"/>
          <w:lang w:val="en-CA"/>
        </w:rPr>
        <w:t xml:space="preserve"> lawyer</w:t>
      </w:r>
      <w:r w:rsidR="008A3F74">
        <w:rPr>
          <w:rFonts w:ascii="Helvetica" w:hAnsi="Helvetica" w:cs="Arial"/>
          <w:lang w:val="en-CA"/>
        </w:rPr>
        <w:t xml:space="preserve">” </w:t>
      </w:r>
      <w:r w:rsidR="00C727C9">
        <w:rPr>
          <w:rFonts w:ascii="Helvetica" w:hAnsi="Helvetica" w:cs="Arial"/>
          <w:lang w:val="en-CA"/>
        </w:rPr>
        <w:t>form</w:t>
      </w:r>
      <w:r w:rsidR="00985FBE">
        <w:rPr>
          <w:rFonts w:ascii="Helvetica" w:hAnsi="Helvetica" w:cs="Arial"/>
          <w:lang w:val="en-CA"/>
        </w:rPr>
        <w:t xml:space="preserve">, except for the </w:t>
      </w:r>
      <w:r w:rsidR="00DB3C4F" w:rsidRPr="56A38ABE">
        <w:rPr>
          <w:rFonts w:ascii="Helvetica" w:hAnsi="Helvetica" w:cs="Arial"/>
          <w:lang w:val="en-CA"/>
        </w:rPr>
        <w:t>Certificate of registration and confirmations (Final report) (Form 28657-002)</w:t>
      </w:r>
      <w:r w:rsidR="00C0248F">
        <w:rPr>
          <w:rFonts w:ascii="Helvetica" w:hAnsi="Helvetica" w:cs="Arial"/>
          <w:lang w:val="en-CA"/>
        </w:rPr>
        <w:t xml:space="preserve"> which </w:t>
      </w:r>
      <w:r w:rsidR="00DB3C4F">
        <w:rPr>
          <w:rFonts w:ascii="Helvetica" w:hAnsi="Helvetica" w:cs="Arial"/>
          <w:lang w:val="en-CA"/>
        </w:rPr>
        <w:t>must be sen</w:t>
      </w:r>
      <w:r w:rsidR="00C0248F">
        <w:rPr>
          <w:rFonts w:ascii="Helvetica" w:hAnsi="Helvetica" w:cs="Arial"/>
          <w:lang w:val="en-CA"/>
        </w:rPr>
        <w:t>t</w:t>
      </w:r>
      <w:r w:rsidR="00DB3C4F">
        <w:rPr>
          <w:rFonts w:ascii="Helvetica" w:hAnsi="Helvetica" w:cs="Arial"/>
          <w:lang w:val="en-CA"/>
        </w:rPr>
        <w:t xml:space="preserve"> via email at brokerfinalreport@</w:t>
      </w:r>
      <w:r w:rsidR="00E0669A">
        <w:rPr>
          <w:rFonts w:ascii="Helvetica" w:hAnsi="Helvetica" w:cs="Arial"/>
          <w:lang w:val="en-CA"/>
        </w:rPr>
        <w:t>brokerspartner.bnc.ca</w:t>
      </w:r>
      <w:r w:rsidR="00C0248F">
        <w:rPr>
          <w:rFonts w:ascii="Helvetica" w:hAnsi="Helvetica" w:cs="Arial"/>
          <w:lang w:val="en-CA"/>
        </w:rPr>
        <w:t>.</w:t>
      </w:r>
    </w:p>
    <w:p w14:paraId="081AE6A3" w14:textId="77777777" w:rsidR="00792469" w:rsidRDefault="006F2C03" w:rsidP="00F84747">
      <w:pPr>
        <w:rPr>
          <w:rFonts w:ascii="Helvetica" w:hAnsi="Helvetica" w:cs="Arial"/>
          <w:szCs w:val="20"/>
          <w:lang w:val="en-CA"/>
        </w:rPr>
        <w:sectPr w:rsidR="00792469" w:rsidSect="00792469">
          <w:headerReference w:type="default" r:id="rId35"/>
          <w:footerReference w:type="default" r:id="rId36"/>
          <w:headerReference w:type="first" r:id="rId37"/>
          <w:footerReference w:type="first" r:id="rId38"/>
          <w:pgSz w:w="12240" w:h="15840" w:code="1"/>
          <w:pgMar w:top="224" w:right="360" w:bottom="720" w:left="360" w:header="288" w:footer="288" w:gutter="0"/>
          <w:cols w:space="708"/>
          <w:titlePg/>
          <w:docGrid w:linePitch="360"/>
        </w:sectPr>
      </w:pPr>
      <w:r w:rsidRPr="00D13356">
        <w:rPr>
          <w:rFonts w:ascii="Helvetica" w:hAnsi="Helvetica" w:cs="Arial"/>
          <w:szCs w:val="20"/>
          <w:lang w:val="en-CA"/>
        </w:rPr>
        <w:t>You must keep all documents used in executing your mandate, namely those related to any mortgage</w:t>
      </w:r>
      <w:r w:rsidR="006E5DFF" w:rsidRPr="00D13356">
        <w:rPr>
          <w:rFonts w:ascii="Helvetica" w:hAnsi="Helvetica" w:cs="Arial"/>
          <w:szCs w:val="20"/>
          <w:lang w:val="en-CA"/>
        </w:rPr>
        <w:t>,</w:t>
      </w:r>
      <w:r w:rsidRPr="00D13356">
        <w:rPr>
          <w:rFonts w:ascii="Helvetica" w:hAnsi="Helvetica" w:cs="Arial"/>
          <w:szCs w:val="20"/>
          <w:lang w:val="en-CA"/>
        </w:rPr>
        <w:t xml:space="preserve"> including any title insurance policy, for a </w:t>
      </w:r>
      <w:r w:rsidR="00D67CBE">
        <w:rPr>
          <w:rFonts w:ascii="Helvetica" w:hAnsi="Helvetica" w:cs="Arial"/>
          <w:szCs w:val="20"/>
          <w:lang w:val="en-CA"/>
        </w:rPr>
        <w:t xml:space="preserve">minimum </w:t>
      </w:r>
      <w:r w:rsidR="00CF5222" w:rsidRPr="00D13356">
        <w:rPr>
          <w:rFonts w:ascii="Helvetica" w:hAnsi="Helvetica" w:cs="Arial"/>
          <w:szCs w:val="20"/>
          <w:lang w:val="en-CA"/>
        </w:rPr>
        <w:t xml:space="preserve">period </w:t>
      </w:r>
      <w:r w:rsidRPr="00D13356">
        <w:rPr>
          <w:rFonts w:ascii="Helvetica" w:hAnsi="Helvetica" w:cs="Arial"/>
          <w:szCs w:val="20"/>
          <w:lang w:val="en-CA"/>
        </w:rPr>
        <w:t>of</w:t>
      </w:r>
      <w:r w:rsidR="00CF5222" w:rsidRPr="00D13356">
        <w:rPr>
          <w:rFonts w:ascii="Helvetica" w:hAnsi="Helvetica" w:cs="Arial"/>
          <w:szCs w:val="20"/>
          <w:lang w:val="en-CA"/>
        </w:rPr>
        <w:t xml:space="preserve"> </w:t>
      </w:r>
      <w:r w:rsidRPr="00D13356">
        <w:rPr>
          <w:rFonts w:ascii="Helvetica" w:hAnsi="Helvetica" w:cs="Arial"/>
          <w:szCs w:val="20"/>
          <w:lang w:val="en-CA"/>
        </w:rPr>
        <w:t>10 years. If ne</w:t>
      </w:r>
      <w:r w:rsidR="00D13356" w:rsidRPr="00D13356">
        <w:rPr>
          <w:rFonts w:ascii="Helvetica" w:hAnsi="Helvetica" w:cs="Arial"/>
          <w:szCs w:val="20"/>
          <w:lang w:val="en-CA"/>
        </w:rPr>
        <w:t>e</w:t>
      </w:r>
      <w:r w:rsidRPr="00D13356">
        <w:rPr>
          <w:rFonts w:ascii="Helvetica" w:hAnsi="Helvetica" w:cs="Arial"/>
          <w:szCs w:val="20"/>
          <w:lang w:val="en-CA"/>
        </w:rPr>
        <w:t xml:space="preserve">ded, the Bank </w:t>
      </w:r>
      <w:r w:rsidR="00D67CBE">
        <w:rPr>
          <w:rFonts w:ascii="Helvetica" w:hAnsi="Helvetica" w:cs="Arial"/>
          <w:szCs w:val="20"/>
          <w:lang w:val="en-CA"/>
        </w:rPr>
        <w:t>may</w:t>
      </w:r>
      <w:r w:rsidRPr="00D13356">
        <w:rPr>
          <w:rFonts w:ascii="Helvetica" w:hAnsi="Helvetica" w:cs="Arial"/>
          <w:szCs w:val="20"/>
          <w:lang w:val="en-CA"/>
        </w:rPr>
        <w:t xml:space="preserve"> request a copy of these documents and you undertake to provide them to us, upon payment of applicable fees, unless they have been destroyed after the </w:t>
      </w:r>
      <w:r w:rsidR="00D67CBE">
        <w:rPr>
          <w:rFonts w:ascii="Helvetica" w:hAnsi="Helvetica" w:cs="Arial"/>
          <w:szCs w:val="20"/>
          <w:lang w:val="en-CA"/>
        </w:rPr>
        <w:t>10</w:t>
      </w:r>
      <w:r w:rsidRPr="00D13356">
        <w:rPr>
          <w:rFonts w:ascii="Helvetica" w:hAnsi="Helvetica" w:cs="Arial"/>
          <w:szCs w:val="20"/>
          <w:lang w:val="en-CA"/>
        </w:rPr>
        <w:t>-year period.</w:t>
      </w:r>
    </w:p>
    <w:p w14:paraId="62BF5EA1" w14:textId="0D631E74" w:rsidR="00665FA5" w:rsidRPr="00D13356" w:rsidRDefault="7082C734" w:rsidP="00792469">
      <w:pPr>
        <w:numPr>
          <w:ilvl w:val="0"/>
          <w:numId w:val="46"/>
        </w:numPr>
        <w:pBdr>
          <w:top w:val="single" w:sz="12" w:space="1" w:color="auto"/>
        </w:pBdr>
        <w:spacing w:before="40"/>
        <w:ind w:left="547" w:hanging="547"/>
        <w:rPr>
          <w:rFonts w:ascii="Helvetica" w:hAnsi="Helvetica"/>
          <w:lang w:val="en-CA"/>
        </w:rPr>
      </w:pPr>
      <w:r w:rsidRPr="56A38ABE">
        <w:rPr>
          <w:rFonts w:ascii="Helvetica" w:hAnsi="Helvetica"/>
          <w:b/>
          <w:bCs/>
          <w:i/>
          <w:iCs/>
          <w:spacing w:val="-4"/>
          <w:lang w:val="en-CA"/>
        </w:rPr>
        <w:lastRenderedPageBreak/>
        <w:t xml:space="preserve">WESTERN LAW SOCIETIES CONVEYANCING PROTOCOL </w:t>
      </w:r>
      <w:r w:rsidR="487C6D46" w:rsidRPr="56A38ABE">
        <w:rPr>
          <w:rFonts w:ascii="Helvetica" w:hAnsi="Helvetica"/>
          <w:lang w:val="en-CA"/>
        </w:rPr>
        <w:t>(B</w:t>
      </w:r>
      <w:r w:rsidR="227B67E7" w:rsidRPr="56A38ABE">
        <w:rPr>
          <w:rFonts w:ascii="Helvetica" w:hAnsi="Helvetica"/>
          <w:lang w:val="en-CA"/>
        </w:rPr>
        <w:t xml:space="preserve">ritish </w:t>
      </w:r>
      <w:r w:rsidR="487C6D46" w:rsidRPr="56A38ABE">
        <w:rPr>
          <w:rFonts w:ascii="Helvetica" w:hAnsi="Helvetica"/>
          <w:lang w:val="en-CA"/>
        </w:rPr>
        <w:t>C</w:t>
      </w:r>
      <w:r w:rsidR="227B67E7" w:rsidRPr="56A38ABE">
        <w:rPr>
          <w:rFonts w:ascii="Helvetica" w:hAnsi="Helvetica"/>
          <w:lang w:val="en-CA"/>
        </w:rPr>
        <w:t>ol</w:t>
      </w:r>
      <w:r w:rsidR="3CCF2C25" w:rsidRPr="56A38ABE">
        <w:rPr>
          <w:rFonts w:ascii="Helvetica" w:hAnsi="Helvetica"/>
          <w:lang w:val="en-CA"/>
        </w:rPr>
        <w:t>u</w:t>
      </w:r>
      <w:r w:rsidR="227B67E7" w:rsidRPr="56A38ABE">
        <w:rPr>
          <w:rFonts w:ascii="Helvetica" w:hAnsi="Helvetica"/>
          <w:lang w:val="en-CA"/>
        </w:rPr>
        <w:t>mbia</w:t>
      </w:r>
      <w:r w:rsidR="487C6D46" w:rsidRPr="56A38ABE">
        <w:rPr>
          <w:rFonts w:ascii="Helvetica" w:hAnsi="Helvetica"/>
          <w:lang w:val="en-CA"/>
        </w:rPr>
        <w:t>, Alberta, Saskatchewan &amp; Manitoba)</w:t>
      </w:r>
    </w:p>
    <w:p w14:paraId="629E21AD" w14:textId="77777777" w:rsidR="00665FA5" w:rsidRPr="00D13356" w:rsidRDefault="00665FA5" w:rsidP="00665FA5">
      <w:pPr>
        <w:rPr>
          <w:rFonts w:ascii="Helvetica" w:hAnsi="Helvetica"/>
          <w:sz w:val="8"/>
          <w:szCs w:val="8"/>
          <w:lang w:val="en-CA"/>
        </w:rPr>
      </w:pPr>
    </w:p>
    <w:p w14:paraId="677EC5DC" w14:textId="7DB2D35F" w:rsidR="00665FA5" w:rsidRPr="00D13356" w:rsidRDefault="487C6D46" w:rsidP="00665FA5">
      <w:pPr>
        <w:spacing w:after="120"/>
        <w:rPr>
          <w:rFonts w:ascii="Helvetica" w:hAnsi="Helvetica" w:cs="Arial"/>
          <w:lang w:val="en-CA"/>
        </w:rPr>
      </w:pPr>
      <w:r w:rsidRPr="56A38ABE">
        <w:rPr>
          <w:rFonts w:ascii="Helvetica" w:hAnsi="Helvetica" w:cs="Arial"/>
          <w:lang w:val="en-CA"/>
        </w:rPr>
        <w:t xml:space="preserve">The Bank accepts the use of the Protocol. It is your responsibility to review the Protocol applicable in the province where the mortgaged property is located to determine whether or not it may be applied to a particular mortgage transaction. Mortgage transactions in </w:t>
      </w:r>
      <w:r w:rsidR="3E5756E3" w:rsidRPr="56A38ABE">
        <w:rPr>
          <w:rFonts w:ascii="Helvetica" w:hAnsi="Helvetica" w:cs="Arial"/>
          <w:lang w:val="en-CA"/>
        </w:rPr>
        <w:t>British Columbia</w:t>
      </w:r>
      <w:r w:rsidRPr="56A38ABE">
        <w:rPr>
          <w:rFonts w:ascii="Helvetica" w:hAnsi="Helvetica" w:cs="Arial"/>
          <w:lang w:val="en-CA"/>
        </w:rPr>
        <w:t xml:space="preserve">, Alberta, Saskatchewan and Manitoba may close in accordance with the Protocol </w:t>
      </w:r>
      <w:r w:rsidR="7E786019" w:rsidRPr="56A38ABE">
        <w:rPr>
          <w:rFonts w:ascii="Helvetica" w:hAnsi="Helvetica" w:cs="Arial"/>
          <w:lang w:val="en-CA"/>
        </w:rPr>
        <w:t>(</w:t>
      </w:r>
      <w:r w:rsidRPr="56A38ABE">
        <w:rPr>
          <w:rFonts w:ascii="Helvetica" w:hAnsi="Helvetica" w:cs="Arial"/>
          <w:lang w:val="en-CA"/>
        </w:rPr>
        <w:t xml:space="preserve">and also in </w:t>
      </w:r>
      <w:r w:rsidR="77856B0D" w:rsidRPr="56A38ABE">
        <w:rPr>
          <w:rFonts w:ascii="Helvetica" w:hAnsi="Helvetica" w:cs="Arial"/>
          <w:lang w:val="en-CA"/>
        </w:rPr>
        <w:t>British Columbia</w:t>
      </w:r>
      <w:r w:rsidRPr="56A38ABE">
        <w:rPr>
          <w:rFonts w:ascii="Helvetica" w:hAnsi="Helvetica" w:cs="Arial"/>
          <w:lang w:val="en-CA"/>
        </w:rPr>
        <w:t xml:space="preserve">, in accordance with the guidelines of the </w:t>
      </w:r>
      <w:r w:rsidRPr="56A38ABE">
        <w:rPr>
          <w:rFonts w:ascii="Helvetica" w:hAnsi="Helvetica" w:cs="Arial"/>
          <w:i/>
          <w:iCs/>
          <w:lang w:val="en-CA"/>
        </w:rPr>
        <w:t>Society of Notaries Public of British Columbia</w:t>
      </w:r>
      <w:r w:rsidR="7E786019" w:rsidRPr="56A38ABE">
        <w:rPr>
          <w:rFonts w:ascii="Helvetica" w:hAnsi="Helvetica" w:cs="Arial"/>
          <w:lang w:val="en-CA"/>
        </w:rPr>
        <w:t>) for</w:t>
      </w:r>
      <w:r w:rsidR="44B9848F" w:rsidRPr="56A38ABE">
        <w:rPr>
          <w:rFonts w:ascii="Helvetica" w:hAnsi="Helvetica" w:cs="Arial"/>
          <w:lang w:val="en-CA"/>
        </w:rPr>
        <w:t xml:space="preserve"> </w:t>
      </w:r>
      <w:r w:rsidRPr="56A38ABE">
        <w:rPr>
          <w:rFonts w:ascii="Helvetica" w:hAnsi="Helvetica" w:cs="Arial"/>
          <w:lang w:val="en-CA"/>
        </w:rPr>
        <w:t xml:space="preserve">the issuance of an Opinion </w:t>
      </w:r>
      <w:r w:rsidR="44EB9DE5" w:rsidRPr="56A38ABE">
        <w:rPr>
          <w:rFonts w:ascii="Helvetica" w:hAnsi="Helvetica" w:cs="Arial"/>
          <w:lang w:val="en-CA"/>
        </w:rPr>
        <w:t>l</w:t>
      </w:r>
      <w:r w:rsidRPr="56A38ABE">
        <w:rPr>
          <w:rFonts w:ascii="Helvetica" w:hAnsi="Helvetica" w:cs="Arial"/>
          <w:lang w:val="en-CA"/>
        </w:rPr>
        <w:t xml:space="preserve">etter/Residential </w:t>
      </w:r>
      <w:r w:rsidR="44EB9DE5" w:rsidRPr="56A38ABE">
        <w:rPr>
          <w:rFonts w:ascii="Helvetica" w:hAnsi="Helvetica" w:cs="Arial"/>
          <w:lang w:val="en-CA"/>
        </w:rPr>
        <w:t>s</w:t>
      </w:r>
      <w:r w:rsidRPr="56A38ABE">
        <w:rPr>
          <w:rFonts w:ascii="Helvetica" w:hAnsi="Helvetica" w:cs="Arial"/>
          <w:lang w:val="en-CA"/>
        </w:rPr>
        <w:t xml:space="preserve">ite </w:t>
      </w:r>
      <w:r w:rsidR="44EB9DE5" w:rsidRPr="56A38ABE">
        <w:rPr>
          <w:rFonts w:ascii="Helvetica" w:hAnsi="Helvetica" w:cs="Arial"/>
          <w:lang w:val="en-CA"/>
        </w:rPr>
        <w:t>s</w:t>
      </w:r>
      <w:r w:rsidRPr="56A38ABE">
        <w:rPr>
          <w:rFonts w:ascii="Helvetica" w:hAnsi="Helvetica" w:cs="Arial"/>
          <w:lang w:val="en-CA"/>
        </w:rPr>
        <w:t xml:space="preserve">urvey </w:t>
      </w:r>
      <w:r w:rsidR="44EB9DE5" w:rsidRPr="56A38ABE">
        <w:rPr>
          <w:rFonts w:ascii="Helvetica" w:hAnsi="Helvetica" w:cs="Arial"/>
          <w:lang w:val="en-CA"/>
        </w:rPr>
        <w:t>c</w:t>
      </w:r>
      <w:r w:rsidRPr="56A38ABE">
        <w:rPr>
          <w:rFonts w:ascii="Helvetica" w:hAnsi="Helvetica" w:cs="Arial"/>
          <w:lang w:val="en-CA"/>
        </w:rPr>
        <w:t>ertificate.</w:t>
      </w:r>
    </w:p>
    <w:p w14:paraId="057964DD" w14:textId="77777777" w:rsidR="00665FA5" w:rsidRPr="00D13356" w:rsidRDefault="00DD3B5B" w:rsidP="00665FA5">
      <w:pPr>
        <w:spacing w:after="40"/>
        <w:rPr>
          <w:rFonts w:ascii="Helvetica" w:hAnsi="Helvetica" w:cs="Arial"/>
          <w:lang w:val="en-CA"/>
        </w:rPr>
      </w:pPr>
      <w:r w:rsidRPr="00D13356">
        <w:rPr>
          <w:rFonts w:ascii="Helvetica" w:hAnsi="Helvetica" w:cs="Arial"/>
          <w:szCs w:val="20"/>
          <w:lang w:val="en-CA"/>
        </w:rPr>
        <w:t xml:space="preserve">For transactions to which the Protocol applies, you are authorized to advance funds in accordance with the terms of the Protocol and the instructions of your specific </w:t>
      </w:r>
      <w:r w:rsidRPr="00D13356">
        <w:rPr>
          <w:rFonts w:ascii="Helvetica" w:hAnsi="Helvetica"/>
          <w:lang w:val="en-CA"/>
        </w:rPr>
        <w:t>mandate</w:t>
      </w:r>
      <w:r w:rsidRPr="00D13356">
        <w:rPr>
          <w:rFonts w:ascii="Helvetica" w:hAnsi="Helvetica" w:cs="Arial"/>
          <w:szCs w:val="20"/>
          <w:lang w:val="en-CA"/>
        </w:rPr>
        <w:t>, subject to the following:</w:t>
      </w:r>
    </w:p>
    <w:p w14:paraId="1D1F20E5" w14:textId="5063CC69" w:rsidR="00665FA5" w:rsidRPr="00D13356" w:rsidRDefault="7082C734" w:rsidP="00665FA5">
      <w:pPr>
        <w:tabs>
          <w:tab w:val="left" w:pos="720"/>
        </w:tabs>
        <w:spacing w:before="20" w:after="40"/>
        <w:ind w:left="720" w:hanging="390"/>
        <w:rPr>
          <w:rFonts w:ascii="Helvetica" w:hAnsi="Helvetica" w:cs="Arial"/>
          <w:lang w:val="en-CA"/>
        </w:rPr>
      </w:pPr>
      <w:r w:rsidRPr="56A38ABE">
        <w:rPr>
          <w:rFonts w:ascii="Helvetica" w:hAnsi="Helvetica" w:cs="Arial"/>
          <w:lang w:val="en-CA"/>
        </w:rPr>
        <w:t>1.</w:t>
      </w:r>
      <w:r w:rsidR="00665FA5" w:rsidRPr="00355D48">
        <w:rPr>
          <w:lang w:val="en-US"/>
        </w:rPr>
        <w:tab/>
      </w:r>
      <w:r w:rsidR="316C34D2" w:rsidRPr="56A38ABE">
        <w:rPr>
          <w:rFonts w:ascii="Helvetica" w:hAnsi="Helvetica" w:cs="Arial"/>
          <w:b/>
          <w:bCs/>
          <w:lang w:val="en-CA"/>
        </w:rPr>
        <w:t xml:space="preserve">In submitting a request for disbursement on </w:t>
      </w:r>
      <w:r w:rsidR="5EB85254" w:rsidRPr="56A38ABE">
        <w:rPr>
          <w:rFonts w:ascii="Helvetica" w:hAnsi="Helvetica" w:cs="Arial"/>
          <w:b/>
          <w:bCs/>
          <w:lang w:val="en-CA"/>
        </w:rPr>
        <w:t xml:space="preserve">Form </w:t>
      </w:r>
      <w:r w:rsidR="316C34D2" w:rsidRPr="56A38ABE">
        <w:rPr>
          <w:rFonts w:ascii="Helvetica" w:hAnsi="Helvetica" w:cs="Arial"/>
          <w:b/>
          <w:bCs/>
          <w:lang w:val="en-CA"/>
        </w:rPr>
        <w:t>18433-002</w:t>
      </w:r>
      <w:r w:rsidR="44B9848F" w:rsidRPr="56A38ABE">
        <w:rPr>
          <w:rFonts w:ascii="Helvetica" w:hAnsi="Helvetica" w:cs="Arial"/>
          <w:b/>
          <w:bCs/>
          <w:lang w:val="en-CA"/>
        </w:rPr>
        <w:t xml:space="preserve"> (Opinion, </w:t>
      </w:r>
      <w:r w:rsidR="5DBCCC3F" w:rsidRPr="56A38ABE">
        <w:rPr>
          <w:rFonts w:ascii="Helvetica" w:hAnsi="Helvetica" w:cs="Arial"/>
          <w:b/>
          <w:bCs/>
          <w:lang w:val="en-CA"/>
        </w:rPr>
        <w:t>u</w:t>
      </w:r>
      <w:r w:rsidR="44B9848F" w:rsidRPr="56A38ABE">
        <w:rPr>
          <w:rFonts w:ascii="Helvetica" w:hAnsi="Helvetica" w:cs="Arial"/>
          <w:b/>
          <w:bCs/>
          <w:lang w:val="en-CA"/>
        </w:rPr>
        <w:t xml:space="preserve">ndertaking and </w:t>
      </w:r>
      <w:r w:rsidR="5DBCCC3F" w:rsidRPr="56A38ABE">
        <w:rPr>
          <w:rFonts w:ascii="Helvetica" w:hAnsi="Helvetica" w:cs="Arial"/>
          <w:b/>
          <w:bCs/>
          <w:lang w:val="en-CA"/>
        </w:rPr>
        <w:t>r</w:t>
      </w:r>
      <w:r w:rsidR="44B9848F" w:rsidRPr="56A38ABE">
        <w:rPr>
          <w:rFonts w:ascii="Helvetica" w:hAnsi="Helvetica" w:cs="Arial"/>
          <w:b/>
          <w:bCs/>
          <w:lang w:val="en-CA"/>
        </w:rPr>
        <w:t xml:space="preserve">equest for </w:t>
      </w:r>
      <w:r w:rsidR="5DBCCC3F" w:rsidRPr="56A38ABE">
        <w:rPr>
          <w:rFonts w:ascii="Helvetica" w:hAnsi="Helvetica" w:cs="Arial"/>
          <w:b/>
          <w:bCs/>
          <w:lang w:val="en-CA"/>
        </w:rPr>
        <w:t>d</w:t>
      </w:r>
      <w:r w:rsidR="44B9848F" w:rsidRPr="56A38ABE">
        <w:rPr>
          <w:rFonts w:ascii="Helvetica" w:hAnsi="Helvetica" w:cs="Arial"/>
          <w:b/>
          <w:bCs/>
          <w:lang w:val="en-CA"/>
        </w:rPr>
        <w:t>isbursement),</w:t>
      </w:r>
      <w:r w:rsidR="316C34D2" w:rsidRPr="56A38ABE">
        <w:rPr>
          <w:rFonts w:ascii="Helvetica" w:hAnsi="Helvetica" w:cs="Arial"/>
          <w:b/>
          <w:bCs/>
          <w:lang w:val="en-CA"/>
        </w:rPr>
        <w:t xml:space="preserve"> you represent to us that you have complied with the Protocol in the </w:t>
      </w:r>
      <w:r w:rsidR="62EAC1A4" w:rsidRPr="56A38ABE">
        <w:rPr>
          <w:rFonts w:ascii="Helvetica" w:hAnsi="Helvetica" w:cs="Arial"/>
          <w:b/>
          <w:bCs/>
          <w:lang w:val="en-CA"/>
        </w:rPr>
        <w:t xml:space="preserve">course of carrying out </w:t>
      </w:r>
      <w:r w:rsidR="316C34D2" w:rsidRPr="56A38ABE">
        <w:rPr>
          <w:rFonts w:ascii="Helvetica" w:hAnsi="Helvetica" w:cs="Arial"/>
          <w:b/>
          <w:bCs/>
          <w:lang w:val="en-CA"/>
        </w:rPr>
        <w:t>the transaction</w:t>
      </w:r>
      <w:r w:rsidR="316C34D2" w:rsidRPr="56A38ABE">
        <w:rPr>
          <w:rFonts w:ascii="Helvetica" w:hAnsi="Helvetica" w:cs="Arial"/>
          <w:lang w:val="en-CA"/>
        </w:rPr>
        <w:t>.</w:t>
      </w:r>
    </w:p>
    <w:p w14:paraId="4E3DA3EB" w14:textId="77777777" w:rsidR="00665FA5" w:rsidRPr="00D13356" w:rsidRDefault="00665FA5" w:rsidP="00665FA5">
      <w:pPr>
        <w:tabs>
          <w:tab w:val="left" w:pos="720"/>
        </w:tabs>
        <w:spacing w:before="20" w:after="40"/>
        <w:ind w:left="720" w:hanging="390"/>
        <w:rPr>
          <w:rFonts w:ascii="Helvetica" w:hAnsi="Helvetica" w:cs="Arial"/>
          <w:lang w:val="en-CA"/>
        </w:rPr>
      </w:pPr>
      <w:r w:rsidRPr="00D13356">
        <w:rPr>
          <w:rFonts w:ascii="Helvetica" w:hAnsi="Helvetica" w:cs="Arial"/>
          <w:lang w:val="en-CA"/>
        </w:rPr>
        <w:t>2.</w:t>
      </w:r>
      <w:r w:rsidRPr="00D13356">
        <w:rPr>
          <w:rFonts w:ascii="Helvetica" w:hAnsi="Helvetica" w:cs="Arial"/>
          <w:lang w:val="en-CA"/>
        </w:rPr>
        <w:tab/>
      </w:r>
      <w:r w:rsidR="0062207F" w:rsidRPr="00D13356">
        <w:rPr>
          <w:rFonts w:ascii="Helvetica" w:hAnsi="Helvetica" w:cs="Arial"/>
          <w:szCs w:val="20"/>
          <w:lang w:val="en-CA"/>
        </w:rPr>
        <w:t>You are required to provide your opinion in the ordinary course</w:t>
      </w:r>
      <w:r w:rsidR="00D5403F" w:rsidRPr="00D13356">
        <w:rPr>
          <w:rFonts w:ascii="Helvetica" w:hAnsi="Helvetica" w:cs="Arial"/>
          <w:szCs w:val="20"/>
          <w:lang w:val="en-CA"/>
        </w:rPr>
        <w:t xml:space="preserve"> of business</w:t>
      </w:r>
      <w:r w:rsidR="0062207F" w:rsidRPr="00D13356">
        <w:rPr>
          <w:rFonts w:ascii="Helvetica" w:hAnsi="Helvetica" w:cs="Arial"/>
          <w:szCs w:val="20"/>
          <w:lang w:val="en-CA"/>
        </w:rPr>
        <w:t xml:space="preserve">. An opinion section is included in the Opinion, </w:t>
      </w:r>
      <w:r w:rsidR="002B4EF8">
        <w:rPr>
          <w:rFonts w:ascii="Helvetica" w:hAnsi="Helvetica" w:cs="Arial"/>
          <w:szCs w:val="20"/>
          <w:lang w:val="en-CA"/>
        </w:rPr>
        <w:t>u</w:t>
      </w:r>
      <w:r w:rsidR="0062207F" w:rsidRPr="00D13356">
        <w:rPr>
          <w:rFonts w:ascii="Helvetica" w:hAnsi="Helvetica" w:cs="Arial"/>
          <w:szCs w:val="20"/>
          <w:lang w:val="en-CA"/>
        </w:rPr>
        <w:t xml:space="preserve">ndertaking and </w:t>
      </w:r>
      <w:r w:rsidR="002B4EF8">
        <w:rPr>
          <w:rFonts w:ascii="Helvetica" w:hAnsi="Helvetica" w:cs="Arial"/>
          <w:szCs w:val="20"/>
          <w:lang w:val="en-CA"/>
        </w:rPr>
        <w:t>r</w:t>
      </w:r>
      <w:r w:rsidR="0062207F" w:rsidRPr="00D13356">
        <w:rPr>
          <w:rFonts w:ascii="Helvetica" w:hAnsi="Helvetica" w:cs="Arial"/>
          <w:szCs w:val="20"/>
          <w:lang w:val="en-CA"/>
        </w:rPr>
        <w:t xml:space="preserve">equest for </w:t>
      </w:r>
      <w:r w:rsidR="002B4EF8">
        <w:rPr>
          <w:rFonts w:ascii="Helvetica" w:hAnsi="Helvetica" w:cs="Arial"/>
          <w:szCs w:val="20"/>
          <w:lang w:val="en-CA"/>
        </w:rPr>
        <w:t>d</w:t>
      </w:r>
      <w:r w:rsidR="0062207F" w:rsidRPr="00D13356">
        <w:rPr>
          <w:rFonts w:ascii="Helvetica" w:hAnsi="Helvetica" w:cs="Arial"/>
          <w:szCs w:val="20"/>
          <w:lang w:val="en-CA"/>
        </w:rPr>
        <w:t>isbursement consistent with the Protocol.</w:t>
      </w:r>
    </w:p>
    <w:p w14:paraId="2DC64716" w14:textId="77777777" w:rsidR="00665FA5" w:rsidRPr="00D13356" w:rsidRDefault="00665FA5" w:rsidP="00665FA5">
      <w:pPr>
        <w:tabs>
          <w:tab w:val="left" w:pos="720"/>
        </w:tabs>
        <w:spacing w:before="20" w:after="40"/>
        <w:ind w:left="720" w:hanging="390"/>
        <w:rPr>
          <w:rFonts w:ascii="Helvetica" w:hAnsi="Helvetica" w:cs="Arial"/>
          <w:lang w:val="en-CA"/>
        </w:rPr>
      </w:pPr>
      <w:r w:rsidRPr="00D13356">
        <w:rPr>
          <w:rFonts w:ascii="Helvetica" w:hAnsi="Helvetica" w:cs="Arial"/>
          <w:lang w:val="en-CA"/>
        </w:rPr>
        <w:t>3.</w:t>
      </w:r>
      <w:r w:rsidRPr="00D13356">
        <w:rPr>
          <w:rFonts w:ascii="Helvetica" w:hAnsi="Helvetica" w:cs="Arial"/>
          <w:lang w:val="en-CA"/>
        </w:rPr>
        <w:tab/>
      </w:r>
      <w:r w:rsidR="0062207F" w:rsidRPr="00D13356">
        <w:rPr>
          <w:rFonts w:ascii="Helvetica" w:hAnsi="Helvetica" w:cs="Arial"/>
          <w:szCs w:val="20"/>
          <w:lang w:val="en-CA"/>
        </w:rPr>
        <w:t>By issuing the Protocol opinion:</w:t>
      </w:r>
    </w:p>
    <w:p w14:paraId="2AA1F33B" w14:textId="77777777" w:rsidR="00665FA5" w:rsidRPr="00D13356" w:rsidRDefault="00665FA5" w:rsidP="00665FA5">
      <w:pPr>
        <w:tabs>
          <w:tab w:val="left" w:pos="1080"/>
        </w:tabs>
        <w:spacing w:before="20" w:after="40"/>
        <w:ind w:left="1080" w:hanging="360"/>
        <w:rPr>
          <w:rFonts w:ascii="Helvetica" w:hAnsi="Helvetica" w:cs="Arial"/>
          <w:lang w:val="en-CA"/>
        </w:rPr>
      </w:pPr>
      <w:r w:rsidRPr="00D13356">
        <w:rPr>
          <w:rFonts w:ascii="Helvetica" w:hAnsi="Helvetica" w:cs="Arial"/>
          <w:lang w:val="en-CA"/>
        </w:rPr>
        <w:t>a)</w:t>
      </w:r>
      <w:r w:rsidRPr="00D13356">
        <w:rPr>
          <w:rFonts w:ascii="Helvetica" w:hAnsi="Helvetica" w:cs="Arial"/>
          <w:lang w:val="en-CA"/>
        </w:rPr>
        <w:tab/>
      </w:r>
      <w:r w:rsidR="0062207F" w:rsidRPr="00D13356">
        <w:rPr>
          <w:rFonts w:ascii="Helvetica" w:hAnsi="Helvetica" w:cs="Arial"/>
          <w:szCs w:val="20"/>
          <w:lang w:val="en-CA"/>
        </w:rPr>
        <w:t>you acknowledge and agree that if there is:</w:t>
      </w:r>
    </w:p>
    <w:p w14:paraId="21FCE8EA" w14:textId="77777777" w:rsidR="00665FA5" w:rsidRPr="00D13356" w:rsidRDefault="00665FA5" w:rsidP="00665FA5">
      <w:pPr>
        <w:spacing w:before="20" w:after="40"/>
        <w:ind w:left="1440" w:hanging="360"/>
        <w:rPr>
          <w:rFonts w:ascii="Helvetica" w:hAnsi="Helvetica" w:cs="Arial"/>
          <w:szCs w:val="20"/>
          <w:lang w:val="en-CA"/>
        </w:rPr>
      </w:pPr>
      <w:r w:rsidRPr="00D13356">
        <w:rPr>
          <w:rFonts w:ascii="Helvetica" w:hAnsi="Helvetica" w:cs="Arial"/>
          <w:lang w:val="en-CA"/>
        </w:rPr>
        <w:t>(i)</w:t>
      </w:r>
      <w:r w:rsidRPr="00D13356">
        <w:rPr>
          <w:rFonts w:ascii="Helvetica" w:hAnsi="Helvetica" w:cs="Arial"/>
          <w:lang w:val="en-CA"/>
        </w:rPr>
        <w:tab/>
      </w:r>
      <w:r w:rsidR="0062207F" w:rsidRPr="00D13356">
        <w:rPr>
          <w:rFonts w:ascii="Helvetica" w:hAnsi="Helvetica" w:cs="Arial"/>
          <w:szCs w:val="20"/>
          <w:lang w:val="en-CA"/>
        </w:rPr>
        <w:t>an intervening registered (or unregistered of which you are aware) interest or encumbrance not noted therein which takes priority over the mortgage contrary to the instructions;</w:t>
      </w:r>
    </w:p>
    <w:p w14:paraId="7E80219C" w14:textId="77777777" w:rsidR="0062207F" w:rsidRPr="00D13356" w:rsidRDefault="0062207F" w:rsidP="00665FA5">
      <w:pPr>
        <w:spacing w:before="20" w:after="40"/>
        <w:ind w:left="1440" w:hanging="360"/>
        <w:rPr>
          <w:rFonts w:ascii="Helvetica" w:hAnsi="Helvetica" w:cs="Arial"/>
          <w:lang w:val="en-CA"/>
        </w:rPr>
      </w:pPr>
      <w:r w:rsidRPr="00D13356">
        <w:rPr>
          <w:rFonts w:ascii="Helvetica" w:hAnsi="Helvetica" w:cs="Arial"/>
          <w:szCs w:val="20"/>
          <w:lang w:val="en-CA"/>
        </w:rPr>
        <w:t>or</w:t>
      </w:r>
    </w:p>
    <w:p w14:paraId="14965E40" w14:textId="77777777" w:rsidR="00665FA5" w:rsidRPr="00D13356" w:rsidRDefault="00665FA5" w:rsidP="002548EA">
      <w:pPr>
        <w:spacing w:before="40" w:after="40"/>
        <w:ind w:left="1440" w:hanging="360"/>
        <w:rPr>
          <w:rFonts w:ascii="Helvetica" w:hAnsi="Helvetica" w:cs="Arial"/>
          <w:lang w:val="en-CA"/>
        </w:rPr>
      </w:pPr>
      <w:r w:rsidRPr="00D13356">
        <w:rPr>
          <w:rFonts w:ascii="Helvetica" w:hAnsi="Helvetica" w:cs="Arial"/>
          <w:lang w:val="en-CA"/>
        </w:rPr>
        <w:t>(ii)</w:t>
      </w:r>
      <w:r w:rsidRPr="00D13356">
        <w:rPr>
          <w:rFonts w:ascii="Helvetica" w:hAnsi="Helvetica" w:cs="Arial"/>
          <w:lang w:val="en-CA"/>
        </w:rPr>
        <w:tab/>
      </w:r>
      <w:r w:rsidR="0062207F" w:rsidRPr="00D13356">
        <w:rPr>
          <w:rFonts w:ascii="Helvetica" w:hAnsi="Helvetica" w:cs="Arial"/>
          <w:szCs w:val="20"/>
          <w:lang w:val="en-CA"/>
        </w:rPr>
        <w:t>a survey problem or defect not noted therein which would have been disclosed by an appropriate surveyor’s certificate prepared prior to the disbursement of mortgage funds (in all Protocol provinces),</w:t>
      </w:r>
    </w:p>
    <w:p w14:paraId="67AA8B66" w14:textId="77777777" w:rsidR="00665FA5" w:rsidRPr="00D13356" w:rsidRDefault="0062207F" w:rsidP="00665FA5">
      <w:pPr>
        <w:spacing w:before="20" w:after="40"/>
        <w:ind w:left="1080"/>
        <w:rPr>
          <w:rFonts w:ascii="Helvetica" w:hAnsi="Helvetica" w:cs="Arial"/>
          <w:lang w:val="en-CA"/>
        </w:rPr>
      </w:pPr>
      <w:r w:rsidRPr="00D13356">
        <w:rPr>
          <w:rFonts w:ascii="Helvetica" w:hAnsi="Helvetica" w:cs="Arial"/>
          <w:szCs w:val="20"/>
          <w:lang w:val="en-CA"/>
        </w:rPr>
        <w:t>then you will be responsible to the Bank for any actual losses (including the cost of repairs) incurred as a result.</w:t>
      </w:r>
    </w:p>
    <w:p w14:paraId="14B2B335" w14:textId="77777777" w:rsidR="006F2D9F" w:rsidRPr="00D13356" w:rsidRDefault="00665FA5" w:rsidP="00665FA5">
      <w:pPr>
        <w:tabs>
          <w:tab w:val="left" w:pos="1080"/>
        </w:tabs>
        <w:spacing w:after="120"/>
        <w:ind w:left="1080" w:hanging="360"/>
        <w:rPr>
          <w:rFonts w:ascii="Helvetica" w:hAnsi="Helvetica"/>
          <w:lang w:val="en-CA"/>
        </w:rPr>
      </w:pPr>
      <w:r w:rsidRPr="00D13356">
        <w:rPr>
          <w:rFonts w:ascii="Helvetica" w:hAnsi="Helvetica" w:cs="Arial"/>
          <w:lang w:val="en-CA"/>
        </w:rPr>
        <w:t>b)</w:t>
      </w:r>
      <w:r w:rsidRPr="00D13356">
        <w:rPr>
          <w:rFonts w:ascii="Helvetica" w:hAnsi="Helvetica" w:cs="Arial"/>
          <w:lang w:val="en-CA"/>
        </w:rPr>
        <w:tab/>
      </w:r>
      <w:r w:rsidR="0062207F" w:rsidRPr="00D13356">
        <w:rPr>
          <w:rFonts w:ascii="Helvetica" w:hAnsi="Helvetica" w:cs="Arial"/>
          <w:szCs w:val="20"/>
          <w:lang w:val="en-CA"/>
        </w:rPr>
        <w:t xml:space="preserve">you acknowledge and agree to maintain minimum insurance coverage at least in the amount of the value </w:t>
      </w:r>
      <w:r w:rsidR="0062207F" w:rsidRPr="00D13356">
        <w:rPr>
          <w:rFonts w:ascii="Helvetica" w:hAnsi="Helvetica" w:cs="Arial"/>
          <w:szCs w:val="20"/>
          <w:lang w:val="en-CA"/>
        </w:rPr>
        <w:br/>
        <w:t xml:space="preserve">of the mortgage (see additional insurance requirements below under section 16 “Professional Liability </w:t>
      </w:r>
      <w:r w:rsidR="0062207F" w:rsidRPr="00D13356">
        <w:rPr>
          <w:rFonts w:ascii="Helvetica" w:hAnsi="Helvetica" w:cs="Arial"/>
          <w:szCs w:val="20"/>
          <w:lang w:val="en-CA"/>
        </w:rPr>
        <w:br/>
        <w:t>Insurance Coverage”).</w:t>
      </w:r>
    </w:p>
    <w:p w14:paraId="2691A1FE" w14:textId="77777777" w:rsidR="00665FA5" w:rsidRPr="00D13356" w:rsidRDefault="00665FA5" w:rsidP="002548EA">
      <w:pPr>
        <w:spacing w:before="60"/>
        <w:ind w:left="720" w:hanging="360"/>
        <w:rPr>
          <w:rFonts w:ascii="Helvetica" w:hAnsi="Helvetica" w:cs="Arial"/>
          <w:lang w:val="en-CA"/>
        </w:rPr>
      </w:pPr>
      <w:r w:rsidRPr="00D13356">
        <w:rPr>
          <w:rFonts w:ascii="Helvetica" w:hAnsi="Helvetica" w:cs="Arial"/>
          <w:lang w:val="en-CA"/>
        </w:rPr>
        <w:t>4.</w:t>
      </w:r>
      <w:r w:rsidRPr="00D13356">
        <w:rPr>
          <w:rFonts w:ascii="Helvetica" w:hAnsi="Helvetica" w:cs="Arial"/>
          <w:lang w:val="en-CA"/>
        </w:rPr>
        <w:tab/>
      </w:r>
      <w:r w:rsidR="0062207F" w:rsidRPr="00D13356">
        <w:rPr>
          <w:rFonts w:ascii="Helvetica" w:hAnsi="Helvetica" w:cs="Arial"/>
          <w:szCs w:val="20"/>
          <w:lang w:val="en-CA"/>
        </w:rPr>
        <w:t>You must ensure that</w:t>
      </w:r>
      <w:r w:rsidR="00274266">
        <w:rPr>
          <w:rFonts w:ascii="Helvetica" w:hAnsi="Helvetica" w:cs="Arial"/>
          <w:szCs w:val="20"/>
          <w:lang w:val="en-CA"/>
        </w:rPr>
        <w:t>,</w:t>
      </w:r>
      <w:r w:rsidR="0062207F" w:rsidRPr="00D13356">
        <w:rPr>
          <w:rFonts w:ascii="Helvetica" w:hAnsi="Helvetica" w:cs="Arial"/>
          <w:szCs w:val="20"/>
          <w:lang w:val="en-CA"/>
        </w:rPr>
        <w:t xml:space="preserve"> immediately upon receiving information of any </w:t>
      </w:r>
      <w:r w:rsidR="00274266">
        <w:rPr>
          <w:rFonts w:ascii="Helvetica" w:hAnsi="Helvetica" w:cs="Arial"/>
          <w:szCs w:val="20"/>
          <w:lang w:val="en-CA"/>
        </w:rPr>
        <w:t>defects or irregularities</w:t>
      </w:r>
      <w:r w:rsidR="0062207F" w:rsidRPr="00D13356">
        <w:rPr>
          <w:rFonts w:ascii="Helvetica" w:hAnsi="Helvetica" w:cs="Arial"/>
          <w:szCs w:val="20"/>
          <w:lang w:val="en-CA"/>
        </w:rPr>
        <w:t xml:space="preserve"> of title, defect</w:t>
      </w:r>
      <w:r w:rsidR="00274266">
        <w:rPr>
          <w:rFonts w:ascii="Helvetica" w:hAnsi="Helvetica" w:cs="Arial"/>
          <w:szCs w:val="20"/>
          <w:lang w:val="en-CA"/>
        </w:rPr>
        <w:t>s</w:t>
      </w:r>
      <w:r w:rsidR="0062207F" w:rsidRPr="00D13356">
        <w:rPr>
          <w:rFonts w:ascii="Helvetica" w:hAnsi="Helvetica" w:cs="Arial"/>
          <w:szCs w:val="20"/>
          <w:lang w:val="en-CA"/>
        </w:rPr>
        <w:t xml:space="preserve"> or any encumbrances or loss of priority of the mortgage prior to registration of the mortgage, you report any such issue to us along with your opinion as to the marketability of title. This does not include usual easements for public utilities provided no part of the property is affected or that in your opinion such issue does not materially adversely affect the value of the property.</w:t>
      </w:r>
    </w:p>
    <w:p w14:paraId="3C00476B" w14:textId="77777777" w:rsidR="00D15F03" w:rsidRPr="00D13356" w:rsidRDefault="00D15F03" w:rsidP="00D15F03">
      <w:pPr>
        <w:rPr>
          <w:rFonts w:ascii="Helvetica" w:hAnsi="Helvetica"/>
          <w:lang w:val="en-CA"/>
        </w:rPr>
      </w:pPr>
    </w:p>
    <w:p w14:paraId="71C0ABE9" w14:textId="77777777" w:rsidR="00D15F03" w:rsidRPr="00D13356" w:rsidRDefault="00D15F03" w:rsidP="00792469">
      <w:pPr>
        <w:numPr>
          <w:ilvl w:val="0"/>
          <w:numId w:val="46"/>
        </w:numPr>
        <w:pBdr>
          <w:top w:val="single" w:sz="12" w:space="1" w:color="auto"/>
        </w:pBdr>
        <w:spacing w:before="40"/>
        <w:ind w:left="547" w:hanging="547"/>
        <w:jc w:val="left"/>
        <w:rPr>
          <w:rFonts w:ascii="Helvetica" w:hAnsi="Helvetica"/>
          <w:lang w:val="en-CA"/>
        </w:rPr>
      </w:pPr>
      <w:r w:rsidRPr="00D13356">
        <w:rPr>
          <w:rStyle w:val="SMCharacterBold"/>
          <w:rFonts w:ascii="Helvetica" w:hAnsi="Helvetica"/>
          <w:b/>
          <w:lang w:val="en-CA"/>
        </w:rPr>
        <w:t>LEGAL FEES PAYABLE TO YOU</w:t>
      </w:r>
    </w:p>
    <w:p w14:paraId="078FF3E6" w14:textId="77777777" w:rsidR="00665FA5" w:rsidRPr="00D13356" w:rsidRDefault="00665FA5" w:rsidP="00665FA5">
      <w:pPr>
        <w:rPr>
          <w:rFonts w:ascii="Helvetica" w:hAnsi="Helvetica"/>
          <w:sz w:val="8"/>
          <w:szCs w:val="8"/>
          <w:lang w:val="en-CA"/>
        </w:rPr>
      </w:pPr>
    </w:p>
    <w:p w14:paraId="388C618C" w14:textId="77777777" w:rsidR="006F2D9F" w:rsidRPr="00D13356" w:rsidRDefault="0062207F" w:rsidP="002548EA">
      <w:pPr>
        <w:rPr>
          <w:rFonts w:ascii="Helvetica" w:hAnsi="Helvetica"/>
          <w:lang w:val="en-CA"/>
        </w:rPr>
      </w:pPr>
      <w:r w:rsidRPr="00D13356">
        <w:rPr>
          <w:rFonts w:ascii="Helvetica" w:hAnsi="Helvetica"/>
          <w:lang w:val="en-CA"/>
        </w:rPr>
        <w:t xml:space="preserve">Legal fees and all other costs, charges and expenses in connection with </w:t>
      </w:r>
      <w:r w:rsidR="00274266">
        <w:rPr>
          <w:rFonts w:ascii="Helvetica" w:hAnsi="Helvetica"/>
          <w:lang w:val="en-CA"/>
        </w:rPr>
        <w:t>the</w:t>
      </w:r>
      <w:r w:rsidRPr="00D13356">
        <w:rPr>
          <w:rFonts w:ascii="Helvetica" w:hAnsi="Helvetica"/>
          <w:lang w:val="en-CA"/>
        </w:rPr>
        <w:t xml:space="preserve"> mortgage are payable by the borrower.</w:t>
      </w:r>
    </w:p>
    <w:p w14:paraId="7C870B07" w14:textId="77777777" w:rsidR="00665FA5" w:rsidRPr="00D13356" w:rsidRDefault="00665FA5" w:rsidP="00665FA5">
      <w:pPr>
        <w:rPr>
          <w:rFonts w:ascii="Helvetica" w:hAnsi="Helvetica"/>
          <w:lang w:val="en-CA"/>
        </w:rPr>
      </w:pPr>
    </w:p>
    <w:p w14:paraId="63BEFD35" w14:textId="77777777" w:rsidR="00665FA5" w:rsidRPr="00D13356" w:rsidRDefault="0062207F" w:rsidP="00792469">
      <w:pPr>
        <w:numPr>
          <w:ilvl w:val="0"/>
          <w:numId w:val="46"/>
        </w:numPr>
        <w:pBdr>
          <w:top w:val="single" w:sz="12" w:space="1" w:color="auto"/>
        </w:pBdr>
        <w:spacing w:before="40"/>
        <w:ind w:left="547" w:hanging="547"/>
        <w:jc w:val="left"/>
        <w:rPr>
          <w:rFonts w:ascii="Helvetica" w:hAnsi="Helvetica"/>
        </w:rPr>
      </w:pPr>
      <w:r w:rsidRPr="00D13356">
        <w:rPr>
          <w:rStyle w:val="SMCharacterBold"/>
          <w:rFonts w:ascii="Helvetica" w:hAnsi="Helvetica"/>
          <w:b/>
          <w:lang w:val="en-CA"/>
        </w:rPr>
        <w:t>PROFESSIONAL LIABILITY INSURANCE COVERAGE</w:t>
      </w:r>
    </w:p>
    <w:p w14:paraId="3104C939" w14:textId="77777777" w:rsidR="00665FA5" w:rsidRPr="00D13356" w:rsidRDefault="00665FA5" w:rsidP="00665FA5">
      <w:pPr>
        <w:rPr>
          <w:rFonts w:ascii="Helvetica" w:hAnsi="Helvetica"/>
          <w:sz w:val="8"/>
          <w:szCs w:val="8"/>
        </w:rPr>
      </w:pPr>
    </w:p>
    <w:p w14:paraId="1FA869EC" w14:textId="77777777" w:rsidR="00665FA5" w:rsidRDefault="0062207F" w:rsidP="00D52449">
      <w:pPr>
        <w:rPr>
          <w:rFonts w:ascii="Helvetica" w:hAnsi="Helvetica" w:cs="Arial"/>
          <w:color w:val="000000"/>
          <w:spacing w:val="-2"/>
          <w:szCs w:val="20"/>
          <w:lang w:val="en-CA"/>
        </w:rPr>
      </w:pPr>
      <w:r w:rsidRPr="00D13356">
        <w:rPr>
          <w:rFonts w:ascii="Helvetica" w:hAnsi="Helvetica" w:cs="Arial"/>
          <w:color w:val="000000"/>
          <w:spacing w:val="-2"/>
          <w:szCs w:val="20"/>
          <w:lang w:val="en-CA"/>
        </w:rPr>
        <w:t xml:space="preserve">By accepting a mandate from us, you confirm that your professional liability insurance coverage is </w:t>
      </w:r>
      <w:r w:rsidR="00274266">
        <w:rPr>
          <w:rFonts w:ascii="Helvetica" w:hAnsi="Helvetica" w:cs="Arial"/>
          <w:color w:val="000000"/>
          <w:spacing w:val="-2"/>
          <w:szCs w:val="20"/>
          <w:lang w:val="en-CA"/>
        </w:rPr>
        <w:t>sufficient</w:t>
      </w:r>
      <w:r w:rsidRPr="00D13356">
        <w:rPr>
          <w:rFonts w:ascii="Helvetica" w:hAnsi="Helvetica" w:cs="Arial"/>
          <w:color w:val="000000"/>
          <w:spacing w:val="-2"/>
          <w:szCs w:val="20"/>
          <w:lang w:val="en-CA"/>
        </w:rPr>
        <w:t xml:space="preserve"> for the mortgage amount. You do not have to provide us with a copy of your professional liability insurance policy. You must decline to act if your insurance is not at least equivalent to the mortgage amount. </w:t>
      </w:r>
    </w:p>
    <w:p w14:paraId="1AF450E3" w14:textId="77777777" w:rsidR="000E2285" w:rsidRPr="00D13356" w:rsidRDefault="000E2285" w:rsidP="00D52449">
      <w:pPr>
        <w:rPr>
          <w:rFonts w:ascii="Helvetica" w:hAnsi="Helvetica" w:cs="Arial"/>
          <w:color w:val="000000"/>
          <w:spacing w:val="-2"/>
          <w:szCs w:val="20"/>
          <w:lang w:val="en-CA"/>
        </w:rPr>
      </w:pPr>
    </w:p>
    <w:p w14:paraId="29CFD940" w14:textId="77777777" w:rsidR="00665FA5" w:rsidRPr="009A5839" w:rsidRDefault="0062207F" w:rsidP="00792469">
      <w:pPr>
        <w:numPr>
          <w:ilvl w:val="0"/>
          <w:numId w:val="46"/>
        </w:numPr>
        <w:pBdr>
          <w:top w:val="single" w:sz="12" w:space="1" w:color="auto"/>
        </w:pBdr>
        <w:spacing w:before="40"/>
        <w:ind w:left="547" w:hanging="547"/>
        <w:rPr>
          <w:rFonts w:ascii="Helvetica" w:hAnsi="Helvetica"/>
        </w:rPr>
      </w:pPr>
      <w:r w:rsidRPr="009A5839">
        <w:rPr>
          <w:rStyle w:val="SMCharacterBold"/>
          <w:rFonts w:ascii="Helvetica" w:hAnsi="Helvetica"/>
          <w:b/>
          <w:lang w:val="en-CA"/>
        </w:rPr>
        <w:t>NOTICE AND COMMUNICATION</w:t>
      </w:r>
    </w:p>
    <w:p w14:paraId="25CE3C5A" w14:textId="77777777" w:rsidR="00665FA5" w:rsidRPr="00D13356" w:rsidRDefault="00665FA5" w:rsidP="00665FA5">
      <w:pPr>
        <w:rPr>
          <w:rFonts w:ascii="Helvetica" w:hAnsi="Helvetica"/>
          <w:sz w:val="8"/>
          <w:szCs w:val="8"/>
        </w:rPr>
      </w:pPr>
    </w:p>
    <w:p w14:paraId="73EE02D6" w14:textId="27192D66" w:rsidR="004E547F" w:rsidRPr="008B487B" w:rsidRDefault="00DE5075" w:rsidP="00665FA5">
      <w:pPr>
        <w:spacing w:after="120"/>
        <w:rPr>
          <w:rFonts w:ascii="Helvetica" w:hAnsi="Helvetica" w:cs="Arial"/>
          <w:color w:val="000000"/>
          <w:spacing w:val="-2"/>
          <w:szCs w:val="20"/>
          <w:lang w:val="en-US"/>
        </w:rPr>
      </w:pPr>
      <w:r w:rsidRPr="008B487B">
        <w:rPr>
          <w:rFonts w:ascii="Helvetica" w:hAnsi="Helvetica" w:cs="Arial"/>
          <w:color w:val="000000"/>
          <w:spacing w:val="-2"/>
          <w:szCs w:val="20"/>
          <w:lang w:val="en-US"/>
        </w:rPr>
        <w:t xml:space="preserve">If you are unable to meet one or more requirements, or if you have any questions regarding the mandate or our instructions, please contact the person listed in the </w:t>
      </w:r>
      <w:r w:rsidR="004B5DA8" w:rsidRPr="004B5DA8">
        <w:rPr>
          <w:rFonts w:ascii="Helvetica" w:hAnsi="Helvetica" w:cs="Arial"/>
          <w:color w:val="000000"/>
          <w:spacing w:val="-2"/>
          <w:szCs w:val="20"/>
          <w:lang w:val="en-CA"/>
        </w:rPr>
        <w:t>“</w:t>
      </w:r>
      <w:r w:rsidRPr="008B487B">
        <w:rPr>
          <w:rFonts w:ascii="Helvetica" w:hAnsi="Helvetica" w:cs="Arial"/>
          <w:color w:val="000000"/>
          <w:spacing w:val="-2"/>
          <w:szCs w:val="20"/>
          <w:lang w:val="en-US"/>
        </w:rPr>
        <w:t xml:space="preserve">Specific instructions </w:t>
      </w:r>
      <w:r w:rsidR="007A3346">
        <w:rPr>
          <w:rFonts w:ascii="Helvetica" w:hAnsi="Helvetica" w:cs="Arial"/>
          <w:color w:val="000000"/>
          <w:spacing w:val="-2"/>
          <w:szCs w:val="20"/>
          <w:lang w:val="en-US"/>
        </w:rPr>
        <w:t>to</w:t>
      </w:r>
      <w:r w:rsidRPr="008B487B">
        <w:rPr>
          <w:rFonts w:ascii="Helvetica" w:hAnsi="Helvetica" w:cs="Arial"/>
          <w:color w:val="000000"/>
          <w:spacing w:val="-2"/>
          <w:szCs w:val="20"/>
          <w:lang w:val="en-US"/>
        </w:rPr>
        <w:t xml:space="preserve"> lawyer</w:t>
      </w:r>
      <w:r w:rsidR="004B5DA8" w:rsidRPr="004B5DA8">
        <w:rPr>
          <w:rFonts w:ascii="Helvetica" w:hAnsi="Helvetica" w:cs="Arial"/>
          <w:color w:val="000000"/>
          <w:spacing w:val="-2"/>
          <w:szCs w:val="20"/>
          <w:lang w:val="en-CA"/>
        </w:rPr>
        <w:t>”</w:t>
      </w:r>
      <w:r w:rsidRPr="008B487B">
        <w:rPr>
          <w:rFonts w:ascii="Helvetica" w:hAnsi="Helvetica" w:cs="Arial"/>
          <w:color w:val="000000"/>
          <w:spacing w:val="-2"/>
          <w:szCs w:val="20"/>
          <w:lang w:val="en-US"/>
        </w:rPr>
        <w:t xml:space="preserve"> form. Their contact information is provided there. All documents must be sent to this person</w:t>
      </w:r>
      <w:r>
        <w:rPr>
          <w:rFonts w:ascii="Helvetica" w:hAnsi="Helvetica" w:cs="Arial"/>
          <w:color w:val="000000"/>
          <w:spacing w:val="-2"/>
          <w:szCs w:val="20"/>
          <w:lang w:val="en-US"/>
        </w:rPr>
        <w:t>.</w:t>
      </w:r>
    </w:p>
    <w:p w14:paraId="0CEFCA26" w14:textId="748D61BF" w:rsidR="00665FA5" w:rsidRDefault="004A6EEE" w:rsidP="00665FA5">
      <w:pPr>
        <w:spacing w:after="120"/>
        <w:rPr>
          <w:rFonts w:ascii="Helvetica" w:hAnsi="Helvetica" w:cs="Arial"/>
          <w:lang w:val="en-CA"/>
        </w:rPr>
      </w:pPr>
      <w:r>
        <w:rPr>
          <w:rFonts w:ascii="Helvetica" w:hAnsi="Helvetica" w:cs="Arial"/>
          <w:color w:val="000000"/>
          <w:spacing w:val="-2"/>
          <w:szCs w:val="20"/>
          <w:lang w:val="en-CA"/>
        </w:rPr>
        <w:t>Additional information</w:t>
      </w:r>
      <w:r w:rsidR="006F4309">
        <w:rPr>
          <w:rFonts w:ascii="Helvetica" w:hAnsi="Helvetica" w:cs="Arial"/>
          <w:color w:val="000000"/>
          <w:spacing w:val="-2"/>
          <w:szCs w:val="20"/>
          <w:lang w:val="en-CA"/>
        </w:rPr>
        <w:t xml:space="preserve"> is</w:t>
      </w:r>
      <w:r w:rsidR="0062207F" w:rsidRPr="00D13356">
        <w:rPr>
          <w:rFonts w:ascii="Helvetica" w:hAnsi="Helvetica" w:cs="Arial"/>
          <w:color w:val="000000"/>
          <w:spacing w:val="-2"/>
          <w:szCs w:val="20"/>
          <w:lang w:val="en-CA"/>
        </w:rPr>
        <w:t xml:space="preserve"> available on our website</w:t>
      </w:r>
      <w:r w:rsidR="00017D0A">
        <w:rPr>
          <w:rFonts w:ascii="Helvetica" w:hAnsi="Helvetica" w:cs="Arial"/>
          <w:color w:val="000000"/>
          <w:spacing w:val="-2"/>
          <w:szCs w:val="20"/>
          <w:lang w:val="en-CA"/>
        </w:rPr>
        <w:t xml:space="preserve"> at</w:t>
      </w:r>
      <w:r w:rsidR="0062207F" w:rsidRPr="00D13356">
        <w:rPr>
          <w:rFonts w:ascii="Helvetica" w:hAnsi="Helvetica" w:cs="Arial"/>
          <w:color w:val="000000"/>
          <w:spacing w:val="-2"/>
          <w:szCs w:val="20"/>
          <w:lang w:val="en-CA"/>
        </w:rPr>
        <w:t xml:space="preserve"> </w:t>
      </w:r>
      <w:hyperlink r:id="rId39" w:history="1">
        <w:r w:rsidR="009A5839" w:rsidRPr="009A5839">
          <w:rPr>
            <w:rStyle w:val="Hyperlien"/>
            <w:lang w:val="en-US"/>
          </w:rPr>
          <w:t>nbc.ca/legal documentation</w:t>
        </w:r>
      </w:hyperlink>
      <w:r w:rsidR="0062207F" w:rsidRPr="00D13356">
        <w:rPr>
          <w:rFonts w:ascii="Helvetica" w:hAnsi="Helvetica" w:cs="Arial"/>
          <w:color w:val="000000"/>
          <w:spacing w:val="-2"/>
          <w:szCs w:val="20"/>
          <w:lang w:val="en-CA"/>
        </w:rPr>
        <w:t>.</w:t>
      </w:r>
      <w:r w:rsidR="00665FA5" w:rsidRPr="00D13356">
        <w:rPr>
          <w:rFonts w:ascii="Helvetica" w:hAnsi="Helvetica" w:cs="Arial"/>
          <w:lang w:val="en-CA"/>
        </w:rPr>
        <w:t xml:space="preserve"> </w:t>
      </w:r>
    </w:p>
    <w:p w14:paraId="662AD7C3" w14:textId="77777777" w:rsidR="004A6EEE" w:rsidRPr="00D13356" w:rsidRDefault="004A6EEE" w:rsidP="00665FA5">
      <w:pPr>
        <w:spacing w:after="120"/>
        <w:rPr>
          <w:rFonts w:ascii="Helvetica" w:hAnsi="Helvetica"/>
          <w:lang w:val="en-CA"/>
        </w:rPr>
      </w:pPr>
    </w:p>
    <w:p w14:paraId="14A44A61" w14:textId="77777777" w:rsidR="00665FA5" w:rsidRPr="00D13356" w:rsidRDefault="004A6EEE" w:rsidP="005A1DF0">
      <w:pPr>
        <w:rPr>
          <w:rFonts w:ascii="Helvetica" w:hAnsi="Helvetica" w:cs="Arial"/>
          <w:lang w:val="en-CA"/>
        </w:rPr>
      </w:pPr>
      <w:r w:rsidRPr="008B487B">
        <w:rPr>
          <w:rFonts w:ascii="Helvetica" w:hAnsi="Helvetica"/>
          <w:lang w:val="en-US"/>
        </w:rPr>
        <w:t>National Bank Mortgage Brokers Partner</w:t>
      </w:r>
      <w:r w:rsidRPr="004A6EEE" w:rsidDel="004A6EEE">
        <w:rPr>
          <w:rFonts w:ascii="Helvetica" w:hAnsi="Helvetica"/>
          <w:lang w:val="en-CA"/>
        </w:rPr>
        <w:t xml:space="preserve"> </w:t>
      </w:r>
      <w:r w:rsidR="0062207F" w:rsidRPr="00D13356">
        <w:rPr>
          <w:rFonts w:ascii="Helvetica" w:hAnsi="Helvetica" w:cs="Arial"/>
          <w:color w:val="000000"/>
          <w:spacing w:val="-2"/>
          <w:szCs w:val="20"/>
          <w:lang w:val="en-CA"/>
        </w:rPr>
        <w:t>thanks you in advance for your cooperation.</w:t>
      </w:r>
    </w:p>
    <w:p w14:paraId="7DC62C59" w14:textId="77777777" w:rsidR="005A1DF0" w:rsidRPr="00D13356" w:rsidRDefault="005A1DF0" w:rsidP="005A1DF0">
      <w:pPr>
        <w:rPr>
          <w:rFonts w:ascii="Helvetica" w:hAnsi="Helvetica"/>
          <w:lang w:val="en-CA"/>
        </w:rPr>
      </w:pPr>
    </w:p>
    <w:p w14:paraId="36A04C9E" w14:textId="77777777" w:rsidR="005A1DF0" w:rsidRPr="00D13356" w:rsidRDefault="005A1DF0" w:rsidP="005A1DF0">
      <w:pPr>
        <w:rPr>
          <w:rFonts w:ascii="Helvetica" w:hAnsi="Helvetica"/>
          <w:sz w:val="8"/>
          <w:szCs w:val="8"/>
          <w:lang w:val="en-CA"/>
        </w:rPr>
      </w:pPr>
      <w:r w:rsidRPr="00D13356">
        <w:rPr>
          <w:rFonts w:ascii="Helvetica" w:hAnsi="Helvetica"/>
          <w:lang w:val="en-CA"/>
        </w:rPr>
        <w:br w:type="column"/>
      </w:r>
    </w:p>
    <w:p w14:paraId="3EA80DA9" w14:textId="77777777" w:rsidR="002B6DB8" w:rsidRPr="00D13356" w:rsidRDefault="002B6DB8" w:rsidP="000E6392">
      <w:pPr>
        <w:pStyle w:val="Titre7"/>
        <w:jc w:val="center"/>
        <w:rPr>
          <w:rStyle w:val="SMCharacterBold"/>
          <w:rFonts w:ascii="Helvetica" w:hAnsi="Helvetica"/>
          <w:sz w:val="2"/>
          <w:szCs w:val="2"/>
          <w:lang w:val="en-CA"/>
        </w:rPr>
      </w:pPr>
    </w:p>
    <w:p w14:paraId="5020D214" w14:textId="77777777" w:rsidR="00464634" w:rsidRPr="00D13356" w:rsidRDefault="0062207F" w:rsidP="000E6392">
      <w:pPr>
        <w:pStyle w:val="Titre7"/>
        <w:keepNext w:val="0"/>
        <w:jc w:val="center"/>
        <w:rPr>
          <w:rStyle w:val="SMCharacterBold"/>
          <w:rFonts w:ascii="Helvetica" w:hAnsi="Helvetica"/>
          <w:szCs w:val="20"/>
        </w:rPr>
      </w:pPr>
      <w:r w:rsidRPr="00D13356">
        <w:rPr>
          <w:rStyle w:val="SMCharacterBold"/>
          <w:rFonts w:ascii="Helvetica" w:hAnsi="Helvetica"/>
          <w:szCs w:val="20"/>
          <w:lang w:val="en-CA"/>
        </w:rPr>
        <w:t>APPENDIX</w:t>
      </w:r>
      <w:r w:rsidRPr="00D13356">
        <w:rPr>
          <w:rStyle w:val="SMCharacterBold"/>
          <w:rFonts w:ascii="Helvetica" w:hAnsi="Helvetica"/>
          <w:szCs w:val="20"/>
          <w:lang w:val="en-US"/>
        </w:rPr>
        <w:t xml:space="preserve"> </w:t>
      </w:r>
      <w:r w:rsidRPr="00D13356">
        <w:rPr>
          <w:rStyle w:val="SMCharacterBold"/>
          <w:rFonts w:ascii="Helvetica" w:hAnsi="Helvetica"/>
          <w:szCs w:val="20"/>
          <w:lang w:val="en-CA"/>
        </w:rPr>
        <w:t>1</w:t>
      </w:r>
    </w:p>
    <w:p w14:paraId="16282043" w14:textId="77777777" w:rsidR="00464634" w:rsidRPr="00D13356" w:rsidRDefault="0062207F" w:rsidP="000E6392">
      <w:pPr>
        <w:pStyle w:val="Titre7"/>
        <w:keepNext w:val="0"/>
        <w:spacing w:before="120"/>
        <w:jc w:val="center"/>
        <w:rPr>
          <w:rStyle w:val="SMCharacterBold"/>
          <w:rFonts w:ascii="Helvetica" w:hAnsi="Helvetica"/>
          <w:szCs w:val="20"/>
        </w:rPr>
      </w:pPr>
      <w:r w:rsidRPr="00D13356">
        <w:rPr>
          <w:rStyle w:val="SMCharacterBold"/>
          <w:rFonts w:ascii="Helvetica" w:hAnsi="Helvetica"/>
          <w:szCs w:val="20"/>
          <w:lang w:val="en-CA"/>
        </w:rPr>
        <w:t>TITLE INSURANCE</w:t>
      </w:r>
    </w:p>
    <w:p w14:paraId="1C6A5966" w14:textId="77777777" w:rsidR="00E62FFC" w:rsidRPr="009A5839" w:rsidRDefault="0062207F" w:rsidP="002548EA">
      <w:pPr>
        <w:pStyle w:val="SMSimple"/>
        <w:numPr>
          <w:ilvl w:val="0"/>
          <w:numId w:val="13"/>
        </w:numPr>
        <w:spacing w:before="240"/>
        <w:ind w:left="360"/>
        <w:rPr>
          <w:rStyle w:val="SMCharacterBold"/>
          <w:rFonts w:ascii="Helvetica" w:hAnsi="Helvetica"/>
        </w:rPr>
      </w:pPr>
      <w:r w:rsidRPr="009A5839">
        <w:rPr>
          <w:rStyle w:val="SMCharacterBold"/>
          <w:rFonts w:ascii="Helvetica" w:hAnsi="Helvetica"/>
          <w:lang w:val="en-CA"/>
        </w:rPr>
        <w:t>Approved Insurers:</w:t>
      </w:r>
      <w:r w:rsidR="00464634" w:rsidRPr="009A5839">
        <w:rPr>
          <w:rStyle w:val="SMCharacterBold"/>
          <w:rFonts w:ascii="Helvetica" w:hAnsi="Helvetica"/>
        </w:rPr>
        <w:t xml:space="preserve"> </w:t>
      </w:r>
    </w:p>
    <w:p w14:paraId="36F4543B" w14:textId="77777777" w:rsidR="00464634" w:rsidRPr="00D13356" w:rsidRDefault="0062207F" w:rsidP="005A1DF0">
      <w:pPr>
        <w:pStyle w:val="SMSimple"/>
        <w:spacing w:before="120"/>
        <w:ind w:left="720"/>
        <w:rPr>
          <w:rStyle w:val="SMCharacterBold"/>
          <w:rFonts w:ascii="Helvetica" w:hAnsi="Helvetica"/>
          <w:lang w:val="en-CA"/>
        </w:rPr>
      </w:pPr>
      <w:r w:rsidRPr="00D13356">
        <w:rPr>
          <w:rStyle w:val="SMCharacterBold"/>
          <w:rFonts w:ascii="Helvetica" w:hAnsi="Helvetica"/>
          <w:lang w:val="en-CA"/>
        </w:rPr>
        <w:t>The following approved title insurance providers may be used:</w:t>
      </w:r>
    </w:p>
    <w:p w14:paraId="56501B6C" w14:textId="77777777" w:rsidR="00464634" w:rsidRPr="00D13356" w:rsidRDefault="00464634" w:rsidP="005A1DF0">
      <w:pPr>
        <w:pStyle w:val="SMSimple"/>
        <w:numPr>
          <w:ilvl w:val="0"/>
          <w:numId w:val="9"/>
        </w:numPr>
        <w:tabs>
          <w:tab w:val="clear" w:pos="360"/>
          <w:tab w:val="num" w:pos="720"/>
          <w:tab w:val="num" w:pos="1080"/>
        </w:tabs>
        <w:spacing w:before="120"/>
        <w:ind w:left="720" w:firstLine="0"/>
        <w:rPr>
          <w:rStyle w:val="SMCharacterBold"/>
          <w:rFonts w:ascii="Helvetica" w:hAnsi="Helvetica"/>
        </w:rPr>
      </w:pPr>
      <w:r w:rsidRPr="00D13356">
        <w:rPr>
          <w:rStyle w:val="SMCharacterBold"/>
          <w:rFonts w:ascii="Helvetica" w:hAnsi="Helvetica"/>
        </w:rPr>
        <w:t>First Canadian Title</w:t>
      </w:r>
    </w:p>
    <w:p w14:paraId="5A38DCB8" w14:textId="77777777" w:rsidR="00464634" w:rsidRPr="00D13356" w:rsidRDefault="00464634" w:rsidP="005A1DF0">
      <w:pPr>
        <w:pStyle w:val="SMSimple"/>
        <w:numPr>
          <w:ilvl w:val="0"/>
          <w:numId w:val="9"/>
        </w:numPr>
        <w:tabs>
          <w:tab w:val="clear" w:pos="360"/>
          <w:tab w:val="num" w:pos="720"/>
          <w:tab w:val="num" w:pos="1080"/>
        </w:tabs>
        <w:spacing w:before="120"/>
        <w:ind w:left="720" w:firstLine="0"/>
        <w:rPr>
          <w:rStyle w:val="SMCharacterBold"/>
          <w:rFonts w:ascii="Helvetica" w:hAnsi="Helvetica"/>
        </w:rPr>
      </w:pPr>
      <w:r w:rsidRPr="00D13356">
        <w:rPr>
          <w:rStyle w:val="SMCharacterBold"/>
          <w:rFonts w:ascii="Helvetica" w:hAnsi="Helvetica"/>
        </w:rPr>
        <w:t>Stewart Title Guaranty Company</w:t>
      </w:r>
    </w:p>
    <w:p w14:paraId="52785A8E" w14:textId="77777777" w:rsidR="00464634" w:rsidRPr="00D13356" w:rsidRDefault="002C456F" w:rsidP="005A1DF0">
      <w:pPr>
        <w:pStyle w:val="SMSimple"/>
        <w:numPr>
          <w:ilvl w:val="0"/>
          <w:numId w:val="9"/>
        </w:numPr>
        <w:tabs>
          <w:tab w:val="clear" w:pos="360"/>
          <w:tab w:val="num" w:pos="720"/>
          <w:tab w:val="num" w:pos="1080"/>
        </w:tabs>
        <w:spacing w:before="120"/>
        <w:ind w:left="720" w:firstLine="0"/>
        <w:rPr>
          <w:rStyle w:val="SMCharacterBold"/>
          <w:rFonts w:ascii="Helvetica" w:hAnsi="Helvetica"/>
        </w:rPr>
      </w:pPr>
      <w:r w:rsidRPr="00D13356">
        <w:rPr>
          <w:rStyle w:val="SMCharacterBold"/>
          <w:rFonts w:ascii="Helvetica" w:hAnsi="Helvetica"/>
        </w:rPr>
        <w:t xml:space="preserve">Law Pro </w:t>
      </w:r>
      <w:r w:rsidR="0062207F" w:rsidRPr="00D13356">
        <w:rPr>
          <w:rStyle w:val="SMCharacterBold"/>
          <w:rFonts w:ascii="Helvetica" w:hAnsi="Helvetica"/>
          <w:lang w:val="en-CA"/>
        </w:rPr>
        <w:t>(“Title-Plus”)</w:t>
      </w:r>
    </w:p>
    <w:p w14:paraId="6E36E003" w14:textId="77777777" w:rsidR="00464634" w:rsidRPr="008B487B" w:rsidRDefault="0062207F" w:rsidP="005A1DF0">
      <w:pPr>
        <w:pStyle w:val="SMSimple"/>
        <w:numPr>
          <w:ilvl w:val="0"/>
          <w:numId w:val="9"/>
        </w:numPr>
        <w:tabs>
          <w:tab w:val="clear" w:pos="360"/>
          <w:tab w:val="num" w:pos="720"/>
          <w:tab w:val="num" w:pos="1080"/>
        </w:tabs>
        <w:spacing w:before="120"/>
        <w:ind w:left="720" w:firstLine="0"/>
        <w:rPr>
          <w:rStyle w:val="SMCharacterBold"/>
          <w:rFonts w:ascii="Helvetica" w:hAnsi="Helvetica"/>
        </w:rPr>
      </w:pPr>
      <w:r w:rsidRPr="00D13356">
        <w:rPr>
          <w:rStyle w:val="SMCharacterBold"/>
          <w:rFonts w:ascii="Helvetica" w:hAnsi="Helvetica"/>
          <w:lang w:val="en-CA"/>
        </w:rPr>
        <w:t>Chicago Title insurance</w:t>
      </w:r>
    </w:p>
    <w:p w14:paraId="4A3CB88B" w14:textId="77777777" w:rsidR="008A5277" w:rsidRPr="00D13356" w:rsidRDefault="008A5277" w:rsidP="005A1DF0">
      <w:pPr>
        <w:pStyle w:val="SMSimple"/>
        <w:numPr>
          <w:ilvl w:val="0"/>
          <w:numId w:val="9"/>
        </w:numPr>
        <w:tabs>
          <w:tab w:val="clear" w:pos="360"/>
          <w:tab w:val="num" w:pos="720"/>
          <w:tab w:val="num" w:pos="1080"/>
        </w:tabs>
        <w:spacing w:before="120"/>
        <w:ind w:left="720" w:firstLine="0"/>
        <w:rPr>
          <w:rFonts w:ascii="Helvetica" w:hAnsi="Helvetica"/>
        </w:rPr>
      </w:pPr>
      <w:r>
        <w:rPr>
          <w:rStyle w:val="SMCharacterBold"/>
          <w:rFonts w:ascii="Helvetica" w:hAnsi="Helvetica"/>
          <w:lang w:val="en-CA"/>
        </w:rPr>
        <w:t>FNF Canada</w:t>
      </w:r>
    </w:p>
    <w:p w14:paraId="1680843D" w14:textId="77777777" w:rsidR="00E62FFC" w:rsidRPr="00D13356" w:rsidRDefault="0062207F" w:rsidP="002548EA">
      <w:pPr>
        <w:pStyle w:val="SMSimple"/>
        <w:numPr>
          <w:ilvl w:val="0"/>
          <w:numId w:val="8"/>
        </w:numPr>
        <w:tabs>
          <w:tab w:val="clear" w:pos="360"/>
        </w:tabs>
        <w:spacing w:before="360"/>
        <w:jc w:val="left"/>
        <w:rPr>
          <w:rStyle w:val="SMCharacterBold"/>
          <w:rFonts w:ascii="Helvetica" w:hAnsi="Helvetica"/>
        </w:rPr>
      </w:pPr>
      <w:r w:rsidRPr="00D13356">
        <w:rPr>
          <w:rStyle w:val="SMCharacterBold"/>
          <w:rFonts w:ascii="Helvetica" w:hAnsi="Helvetica"/>
          <w:lang w:val="en-CA"/>
        </w:rPr>
        <w:t>Additional Instructions:</w:t>
      </w:r>
      <w:r w:rsidR="00464634" w:rsidRPr="00D13356">
        <w:rPr>
          <w:rStyle w:val="SMCharacterBold"/>
          <w:rFonts w:ascii="Helvetica" w:hAnsi="Helvetica"/>
        </w:rPr>
        <w:t xml:space="preserve"> </w:t>
      </w:r>
    </w:p>
    <w:p w14:paraId="3EAD7C09" w14:textId="77777777" w:rsidR="006F4D32" w:rsidRDefault="0062207F" w:rsidP="005A1DF0">
      <w:pPr>
        <w:pStyle w:val="SMSimple"/>
        <w:spacing w:before="120"/>
        <w:ind w:left="720"/>
        <w:rPr>
          <w:rStyle w:val="SMCharacterBold"/>
          <w:rFonts w:ascii="Helvetica" w:hAnsi="Helvetica"/>
          <w:lang w:val="en-CA"/>
        </w:rPr>
      </w:pPr>
      <w:r w:rsidRPr="00D13356">
        <w:rPr>
          <w:rStyle w:val="SMCharacterBold"/>
          <w:rFonts w:ascii="Helvetica" w:hAnsi="Helvetica"/>
          <w:lang w:val="en-CA"/>
        </w:rPr>
        <w:t xml:space="preserve">An unconditional </w:t>
      </w:r>
      <w:r w:rsidR="006F4D32">
        <w:rPr>
          <w:rStyle w:val="SMCharacterBold"/>
          <w:rFonts w:ascii="Helvetica" w:hAnsi="Helvetica"/>
          <w:lang w:val="en-CA"/>
        </w:rPr>
        <w:t>undertaking</w:t>
      </w:r>
    </w:p>
    <w:p w14:paraId="5B5DE689" w14:textId="0BEF65DE" w:rsidR="00834871" w:rsidRPr="00D13356" w:rsidRDefault="0062207F" w:rsidP="005A1DF0">
      <w:pPr>
        <w:pStyle w:val="SMSimple"/>
        <w:spacing w:before="120"/>
        <w:ind w:left="720"/>
        <w:rPr>
          <w:rStyle w:val="SMCharacterBold"/>
          <w:rFonts w:ascii="Helvetica" w:hAnsi="Helvetica"/>
          <w:lang w:val="en-CA"/>
        </w:rPr>
      </w:pPr>
      <w:r w:rsidRPr="00D13356">
        <w:rPr>
          <w:rStyle w:val="SMCharacterBold"/>
          <w:rFonts w:ascii="Helvetica" w:hAnsi="Helvetica"/>
          <w:lang w:val="en-CA"/>
        </w:rPr>
        <w:t>to insure and confirmation that National Bank of Canada is the named insured under the policy must be obtained prior to any funds being disbursed.</w:t>
      </w:r>
    </w:p>
    <w:p w14:paraId="3C61EF76" w14:textId="77777777" w:rsidR="00834871" w:rsidRPr="00D13356" w:rsidRDefault="00834871" w:rsidP="002548EA">
      <w:pPr>
        <w:pStyle w:val="SMSimple"/>
        <w:ind w:left="720"/>
        <w:rPr>
          <w:rStyle w:val="SMCharacterBold"/>
          <w:rFonts w:ascii="Helvetica" w:hAnsi="Helvetica"/>
          <w:lang w:val="en-CA"/>
        </w:rPr>
      </w:pPr>
    </w:p>
    <w:p w14:paraId="142C459B" w14:textId="77777777" w:rsidR="0062207F" w:rsidRPr="00D13356" w:rsidRDefault="0062207F" w:rsidP="002548EA">
      <w:pPr>
        <w:pStyle w:val="SMSimple"/>
        <w:ind w:left="720"/>
        <w:rPr>
          <w:rStyle w:val="SMCharacterBold"/>
          <w:rFonts w:ascii="Helvetica" w:hAnsi="Helvetica"/>
          <w:lang w:val="en-CA"/>
        </w:rPr>
      </w:pPr>
      <w:r w:rsidRPr="00D13356">
        <w:rPr>
          <w:rStyle w:val="SMCharacterBold"/>
          <w:rFonts w:ascii="Helvetica" w:hAnsi="Helvetica"/>
          <w:lang w:val="en-CA"/>
        </w:rPr>
        <w:t>When the financed property is a condominium, we require that, at the time of completion of the application form for a title insurance policy, you inform the title insurer of the lot numbers (PID/PIN) of the common elements/property in addition to the lot number (PID/PIN) of the unit, to ensure that the Bank is protected in case there is a title defect or an irregularity relating to the common elements/property.</w:t>
      </w:r>
    </w:p>
    <w:p w14:paraId="01770695" w14:textId="77777777" w:rsidR="0001405F" w:rsidRPr="00D13356" w:rsidRDefault="00A46D5C" w:rsidP="005A1DF0">
      <w:pPr>
        <w:pStyle w:val="SMSimple"/>
        <w:spacing w:before="120"/>
        <w:ind w:left="720"/>
        <w:jc w:val="left"/>
        <w:rPr>
          <w:rStyle w:val="SMCharacterBold"/>
          <w:rFonts w:ascii="Helvetica" w:hAnsi="Helvetica"/>
          <w:sz w:val="2"/>
          <w:szCs w:val="2"/>
          <w:lang w:val="en-CA"/>
        </w:rPr>
      </w:pPr>
      <w:r w:rsidRPr="00D13356">
        <w:rPr>
          <w:rStyle w:val="SMCharacterBold"/>
          <w:rFonts w:ascii="Helvetica" w:hAnsi="Helvetica"/>
          <w:lang w:val="en-CA"/>
        </w:rPr>
        <w:br w:type="page"/>
      </w:r>
    </w:p>
    <w:p w14:paraId="4E44293E" w14:textId="77777777" w:rsidR="00CA503C" w:rsidRPr="00D13356" w:rsidRDefault="002A57B2" w:rsidP="000E6392">
      <w:pPr>
        <w:pStyle w:val="Titre7"/>
        <w:keepNext w:val="0"/>
        <w:jc w:val="center"/>
        <w:rPr>
          <w:rStyle w:val="SMCharacterBold"/>
          <w:rFonts w:ascii="Helvetica" w:hAnsi="Helvetica"/>
          <w:szCs w:val="20"/>
          <w:lang w:val="en-CA"/>
        </w:rPr>
      </w:pPr>
      <w:r w:rsidRPr="00D13356">
        <w:rPr>
          <w:rStyle w:val="SMCharacterBold"/>
          <w:rFonts w:ascii="Helvetica" w:hAnsi="Helvetica"/>
          <w:szCs w:val="20"/>
          <w:lang w:val="en-CA"/>
        </w:rPr>
        <w:lastRenderedPageBreak/>
        <w:t>APPENDIX 2</w:t>
      </w:r>
    </w:p>
    <w:p w14:paraId="27EF0252" w14:textId="77777777" w:rsidR="00CA503C" w:rsidRPr="00D13356" w:rsidRDefault="002A57B2" w:rsidP="000E6392">
      <w:pPr>
        <w:pStyle w:val="Titre7"/>
        <w:keepNext w:val="0"/>
        <w:spacing w:before="120" w:after="240"/>
        <w:jc w:val="center"/>
        <w:rPr>
          <w:rStyle w:val="SMCharacterBold"/>
          <w:rFonts w:ascii="Helvetica" w:hAnsi="Helvetica"/>
          <w:szCs w:val="20"/>
          <w:lang w:val="en-CA"/>
        </w:rPr>
      </w:pPr>
      <w:r w:rsidRPr="00D13356">
        <w:rPr>
          <w:rStyle w:val="SMCharacterBold"/>
          <w:rFonts w:ascii="Helvetica" w:hAnsi="Helvetica"/>
          <w:szCs w:val="20"/>
          <w:lang w:val="en-US"/>
        </w:rPr>
        <w:t xml:space="preserve">CONFIDENTIALITY AND </w:t>
      </w:r>
      <w:r w:rsidRPr="00D13356">
        <w:rPr>
          <w:rStyle w:val="SMCharacterBold"/>
          <w:rFonts w:ascii="Helvetica" w:hAnsi="Helvetica"/>
          <w:szCs w:val="20"/>
          <w:lang w:val="en-CA"/>
        </w:rPr>
        <w:t>NON</w:t>
      </w:r>
      <w:r w:rsidRPr="00D13356">
        <w:rPr>
          <w:rStyle w:val="SMCharacterBold"/>
          <w:rFonts w:ascii="Helvetica" w:hAnsi="Helvetica"/>
          <w:szCs w:val="20"/>
          <w:lang w:val="en-US"/>
        </w:rPr>
        <w:t>-DISCLOSURE AGREEMENT</w:t>
      </w:r>
    </w:p>
    <w:p w14:paraId="1738DE15" w14:textId="72484AE0" w:rsidR="00CA503C" w:rsidRPr="00D13356" w:rsidRDefault="002A57B2" w:rsidP="00E82DCE">
      <w:pPr>
        <w:pStyle w:val="Corpsdetexte"/>
        <w:tabs>
          <w:tab w:val="left" w:pos="1710"/>
          <w:tab w:val="left" w:pos="3240"/>
          <w:tab w:val="left" w:pos="10719"/>
        </w:tabs>
        <w:spacing w:after="120"/>
        <w:rPr>
          <w:rFonts w:ascii="Helvetica" w:hAnsi="Helvetica" w:cs="Helvetica"/>
          <w:sz w:val="20"/>
          <w:szCs w:val="20"/>
          <w:lang w:val="en-CA"/>
        </w:rPr>
      </w:pPr>
      <w:r w:rsidRPr="00D13356">
        <w:rPr>
          <w:rFonts w:ascii="Helvetica" w:hAnsi="Helvetica" w:cs="Helvetica"/>
          <w:sz w:val="20"/>
          <w:szCs w:val="20"/>
          <w:lang w:val="en-CA"/>
        </w:rPr>
        <w:t>In the context of executing mandates for mortgage files sent by National Bank of Canada (the “</w:t>
      </w:r>
      <w:r w:rsidRPr="00D13356">
        <w:rPr>
          <w:rFonts w:ascii="Helvetica" w:hAnsi="Helvetica" w:cs="Helvetica"/>
          <w:b/>
          <w:sz w:val="20"/>
          <w:szCs w:val="20"/>
          <w:lang w:val="en-CA"/>
        </w:rPr>
        <w:t>Bank</w:t>
      </w:r>
      <w:r w:rsidRPr="00D13356">
        <w:rPr>
          <w:rFonts w:ascii="Helvetica" w:hAnsi="Helvetica" w:cs="Helvetica"/>
          <w:sz w:val="20"/>
          <w:szCs w:val="20"/>
          <w:lang w:val="en-CA"/>
        </w:rPr>
        <w:t>”), the undersigned (the “</w:t>
      </w:r>
      <w:r w:rsidRPr="00D13356">
        <w:rPr>
          <w:rFonts w:ascii="Helvetica" w:hAnsi="Helvetica" w:cs="Helvetica"/>
          <w:b/>
          <w:sz w:val="20"/>
          <w:szCs w:val="20"/>
          <w:lang w:val="en-CA"/>
        </w:rPr>
        <w:t>Representative</w:t>
      </w:r>
      <w:r w:rsidRPr="00D13356">
        <w:rPr>
          <w:rFonts w:ascii="Helvetica" w:hAnsi="Helvetica" w:cs="Helvetica"/>
          <w:sz w:val="20"/>
          <w:szCs w:val="20"/>
          <w:lang w:val="en-CA"/>
        </w:rPr>
        <w:t xml:space="preserve">”) has been designated by the </w:t>
      </w:r>
      <w:r w:rsidR="0009236B">
        <w:rPr>
          <w:rFonts w:ascii="Helvetica" w:hAnsi="Helvetica" w:cs="Helvetica"/>
          <w:sz w:val="20"/>
          <w:szCs w:val="20"/>
          <w:lang w:val="en-CA"/>
        </w:rPr>
        <w:t>l</w:t>
      </w:r>
      <w:r w:rsidRPr="00D13356">
        <w:rPr>
          <w:rFonts w:ascii="Helvetica" w:hAnsi="Helvetica" w:cs="Helvetica"/>
          <w:sz w:val="20"/>
          <w:szCs w:val="20"/>
          <w:lang w:val="en-CA"/>
        </w:rPr>
        <w:t xml:space="preserve">awyer or </w:t>
      </w:r>
      <w:r w:rsidR="0009236B">
        <w:rPr>
          <w:rFonts w:ascii="Helvetica" w:hAnsi="Helvetica" w:cs="Helvetica"/>
          <w:sz w:val="20"/>
          <w:szCs w:val="20"/>
          <w:lang w:val="en-CA"/>
        </w:rPr>
        <w:t>n</w:t>
      </w:r>
      <w:r w:rsidRPr="00D13356">
        <w:rPr>
          <w:rFonts w:ascii="Helvetica" w:hAnsi="Helvetica" w:cs="Helvetica"/>
          <w:sz w:val="20"/>
          <w:szCs w:val="20"/>
          <w:lang w:val="en-CA"/>
        </w:rPr>
        <w:t>otary public (British Columbia only)</w:t>
      </w:r>
      <w:r w:rsidRPr="00D13356">
        <w:rPr>
          <w:rFonts w:ascii="Helvetica" w:hAnsi="Helvetica" w:cs="Helvetica"/>
          <w:szCs w:val="20"/>
          <w:lang w:val="en-CA"/>
        </w:rPr>
        <w:t xml:space="preserve"> </w:t>
      </w:r>
      <w:r w:rsidRPr="00D13356">
        <w:rPr>
          <w:rFonts w:ascii="Helvetica" w:hAnsi="Helvetica" w:cs="Helvetica"/>
          <w:sz w:val="20"/>
          <w:szCs w:val="20"/>
          <w:lang w:val="en-CA"/>
        </w:rPr>
        <w:t xml:space="preserve">to sign the related mortgage </w:t>
      </w:r>
      <w:r w:rsidR="006F2C03" w:rsidRPr="00D13356">
        <w:rPr>
          <w:rFonts w:ascii="Helvetica" w:hAnsi="Helvetica" w:cs="Helvetica"/>
          <w:sz w:val="20"/>
          <w:szCs w:val="20"/>
          <w:lang w:val="en-CA"/>
        </w:rPr>
        <w:t xml:space="preserve">and any other document, agreements or instruments prepared in connection with the mortgage loan </w:t>
      </w:r>
      <w:r w:rsidRPr="00D13356">
        <w:rPr>
          <w:rFonts w:ascii="Helvetica" w:hAnsi="Helvetica" w:cs="Helvetica"/>
          <w:sz w:val="20"/>
          <w:szCs w:val="20"/>
          <w:lang w:val="en-CA"/>
        </w:rPr>
        <w:t>(“</w:t>
      </w:r>
      <w:r w:rsidRPr="00D13356">
        <w:rPr>
          <w:rFonts w:ascii="Helvetica" w:hAnsi="Helvetica" w:cs="Helvetica"/>
          <w:b/>
          <w:sz w:val="20"/>
          <w:szCs w:val="20"/>
          <w:lang w:val="en-CA"/>
        </w:rPr>
        <w:t>Mortgage</w:t>
      </w:r>
      <w:r w:rsidRPr="00D13356">
        <w:rPr>
          <w:rFonts w:ascii="Helvetica" w:hAnsi="Helvetica" w:cs="Helvetica"/>
          <w:sz w:val="20"/>
          <w:szCs w:val="20"/>
          <w:lang w:val="en-CA"/>
        </w:rPr>
        <w:t xml:space="preserve"> </w:t>
      </w:r>
      <w:r w:rsidRPr="00D13356">
        <w:rPr>
          <w:rFonts w:ascii="Helvetica" w:hAnsi="Helvetica" w:cs="Helvetica"/>
          <w:b/>
          <w:sz w:val="20"/>
          <w:szCs w:val="20"/>
          <w:lang w:val="en-CA"/>
        </w:rPr>
        <w:t>Documents</w:t>
      </w:r>
      <w:r w:rsidRPr="00D13356">
        <w:rPr>
          <w:rFonts w:ascii="Helvetica" w:hAnsi="Helvetica" w:cs="Helvetica"/>
          <w:sz w:val="20"/>
          <w:szCs w:val="20"/>
          <w:lang w:val="en-CA"/>
        </w:rPr>
        <w:t>”) on behalf of the Bank.</w:t>
      </w:r>
    </w:p>
    <w:p w14:paraId="7BAC7A61" w14:textId="77777777" w:rsidR="00CA503C" w:rsidRPr="00D13356" w:rsidRDefault="002A57B2" w:rsidP="000E6392">
      <w:pPr>
        <w:pStyle w:val="Corpsdetexte"/>
        <w:spacing w:after="120"/>
        <w:rPr>
          <w:rFonts w:ascii="Helvetica" w:hAnsi="Helvetica" w:cs="Helvetica"/>
          <w:sz w:val="20"/>
          <w:szCs w:val="20"/>
          <w:lang w:val="en-CA"/>
        </w:rPr>
      </w:pPr>
      <w:r w:rsidRPr="00D13356">
        <w:rPr>
          <w:rFonts w:ascii="Helvetica" w:hAnsi="Helvetica" w:cs="Helvetica"/>
          <w:sz w:val="20"/>
          <w:szCs w:val="20"/>
          <w:lang w:val="en-CA"/>
        </w:rPr>
        <w:t xml:space="preserve">As a result, the Representative has or may have access to confidential information related to the mortgage file(s), including all verbal, written and </w:t>
      </w:r>
      <w:r w:rsidR="0009236B">
        <w:rPr>
          <w:rFonts w:ascii="Helvetica" w:hAnsi="Helvetica" w:cs="Helvetica"/>
          <w:sz w:val="20"/>
          <w:szCs w:val="20"/>
          <w:lang w:val="en-CA"/>
        </w:rPr>
        <w:t>personal</w:t>
      </w:r>
      <w:r w:rsidRPr="00D13356">
        <w:rPr>
          <w:rFonts w:ascii="Helvetica" w:hAnsi="Helvetica" w:cs="Helvetica"/>
          <w:sz w:val="20"/>
          <w:szCs w:val="20"/>
          <w:lang w:val="en-CA"/>
        </w:rPr>
        <w:t xml:space="preserve"> information, regardless of whether it is identified as confidential (“</w:t>
      </w:r>
      <w:r w:rsidRPr="00D13356">
        <w:rPr>
          <w:rFonts w:ascii="Helvetica" w:hAnsi="Helvetica" w:cs="Helvetica"/>
          <w:b/>
          <w:sz w:val="20"/>
          <w:szCs w:val="20"/>
          <w:lang w:val="en-CA"/>
        </w:rPr>
        <w:t>Confidential</w:t>
      </w:r>
      <w:r w:rsidRPr="00D13356">
        <w:rPr>
          <w:rFonts w:ascii="Helvetica" w:hAnsi="Helvetica" w:cs="Helvetica"/>
          <w:sz w:val="20"/>
          <w:szCs w:val="20"/>
          <w:lang w:val="en-CA"/>
        </w:rPr>
        <w:t xml:space="preserve"> </w:t>
      </w:r>
      <w:r w:rsidRPr="00D13356">
        <w:rPr>
          <w:rFonts w:ascii="Helvetica" w:hAnsi="Helvetica" w:cs="Helvetica"/>
          <w:b/>
          <w:sz w:val="20"/>
          <w:szCs w:val="20"/>
          <w:lang w:val="en-CA"/>
        </w:rPr>
        <w:t>Information</w:t>
      </w:r>
      <w:r w:rsidRPr="00D13356">
        <w:rPr>
          <w:rFonts w:ascii="Helvetica" w:hAnsi="Helvetica" w:cs="Helvetica"/>
          <w:sz w:val="20"/>
          <w:szCs w:val="20"/>
          <w:lang w:val="en-CA"/>
        </w:rPr>
        <w:t>”).</w:t>
      </w:r>
    </w:p>
    <w:p w14:paraId="22DFE8A1" w14:textId="77777777" w:rsidR="00CA503C" w:rsidRPr="00D13356" w:rsidRDefault="002A57B2" w:rsidP="000E6392">
      <w:pPr>
        <w:pStyle w:val="Corpsdetexte"/>
        <w:spacing w:after="120"/>
        <w:rPr>
          <w:rFonts w:ascii="Helvetica" w:hAnsi="Helvetica" w:cs="Helvetica"/>
          <w:sz w:val="20"/>
          <w:szCs w:val="20"/>
          <w:lang w:val="en-CA"/>
        </w:rPr>
      </w:pPr>
      <w:r w:rsidRPr="00D13356">
        <w:rPr>
          <w:rFonts w:ascii="Helvetica" w:hAnsi="Helvetica" w:cs="Helvetica"/>
          <w:sz w:val="20"/>
          <w:szCs w:val="20"/>
          <w:lang w:val="en-CA"/>
        </w:rPr>
        <w:t>Accordingly, the Representative agrees to the following:</w:t>
      </w:r>
    </w:p>
    <w:p w14:paraId="02EC390A" w14:textId="77777777" w:rsidR="00CA503C" w:rsidRPr="00D13356" w:rsidRDefault="00CA503C" w:rsidP="000E6392">
      <w:pPr>
        <w:tabs>
          <w:tab w:val="left" w:pos="-1440"/>
        </w:tabs>
        <w:spacing w:after="120"/>
        <w:ind w:left="480" w:hanging="480"/>
        <w:rPr>
          <w:rFonts w:ascii="Helvetica" w:hAnsi="Helvetica" w:cs="Helvetica"/>
          <w:szCs w:val="20"/>
          <w:lang w:val="en-CA"/>
        </w:rPr>
      </w:pPr>
      <w:r w:rsidRPr="00D13356">
        <w:rPr>
          <w:rFonts w:ascii="Helvetica" w:hAnsi="Helvetica" w:cs="Helvetica"/>
          <w:szCs w:val="20"/>
          <w:lang w:val="en-CA"/>
        </w:rPr>
        <w:t>1.</w:t>
      </w:r>
      <w:r w:rsidRPr="00D13356">
        <w:rPr>
          <w:rFonts w:ascii="Helvetica" w:hAnsi="Helvetica" w:cs="Helvetica"/>
          <w:szCs w:val="20"/>
          <w:lang w:val="en-CA"/>
        </w:rPr>
        <w:tab/>
      </w:r>
      <w:r w:rsidR="002A57B2" w:rsidRPr="00D13356">
        <w:rPr>
          <w:rFonts w:ascii="Helvetica" w:hAnsi="Helvetica" w:cs="Helvetica"/>
          <w:szCs w:val="20"/>
          <w:lang w:val="en-CA"/>
        </w:rPr>
        <w:t>The Representative undertakes not to:</w:t>
      </w:r>
    </w:p>
    <w:p w14:paraId="3B54F239" w14:textId="77777777" w:rsidR="00CA503C" w:rsidRPr="00D13356" w:rsidRDefault="57AD5F5C" w:rsidP="000E6392">
      <w:pPr>
        <w:pStyle w:val="Retraitcorpsdetexte2"/>
        <w:spacing w:after="120"/>
        <w:ind w:left="993" w:hanging="426"/>
        <w:rPr>
          <w:rFonts w:ascii="Helvetica" w:hAnsi="Helvetica" w:cs="Helvetica"/>
          <w:sz w:val="20"/>
          <w:szCs w:val="20"/>
          <w:lang w:val="en-CA"/>
        </w:rPr>
      </w:pPr>
      <w:r w:rsidRPr="56A38ABE">
        <w:rPr>
          <w:rFonts w:ascii="Helvetica" w:hAnsi="Helvetica" w:cs="Helvetica"/>
          <w:sz w:val="20"/>
          <w:szCs w:val="20"/>
          <w:lang w:val="en-CA"/>
        </w:rPr>
        <w:t>(</w:t>
      </w:r>
      <w:r w:rsidR="7BF8F3FC" w:rsidRPr="56A38ABE">
        <w:rPr>
          <w:rFonts w:ascii="Helvetica" w:hAnsi="Helvetica" w:cs="Helvetica"/>
          <w:sz w:val="20"/>
          <w:szCs w:val="20"/>
          <w:lang w:val="en-CA"/>
        </w:rPr>
        <w:t>a)</w:t>
      </w:r>
      <w:r w:rsidR="002A57B2" w:rsidRPr="00355D48">
        <w:rPr>
          <w:lang w:val="en-US"/>
        </w:rPr>
        <w:tab/>
      </w:r>
      <w:r w:rsidRPr="56A38ABE">
        <w:rPr>
          <w:rFonts w:ascii="Helvetica" w:hAnsi="Helvetica" w:cs="Helvetica"/>
          <w:sz w:val="20"/>
          <w:szCs w:val="20"/>
          <w:lang w:val="en-CA"/>
        </w:rPr>
        <w:t>Disclose the Confidential Information to anyone without the written consent of the Bank, the borrower or any other party involved in the Mortgage Documents. However, the Representative may disclose Confidential Information to comply with applicable laws and regulations, or if required by government or judicial authorities. In such an event, the Representative must inform the parties concerned of the disclosure obligation as soon as possible, prior to disclosing the Confidential Information, so that the Bank can prepare an objection, obtain a protective order or request any other applicable remedial measure, if necessary.</w:t>
      </w:r>
    </w:p>
    <w:p w14:paraId="44DD5A63" w14:textId="77777777" w:rsidR="00CA503C" w:rsidRPr="00D13356" w:rsidRDefault="002A57B2" w:rsidP="000E6392">
      <w:pPr>
        <w:pStyle w:val="Retraitcorpsdetexte2"/>
        <w:spacing w:after="120"/>
        <w:ind w:left="993" w:hanging="426"/>
        <w:rPr>
          <w:rFonts w:ascii="Helvetica" w:hAnsi="Helvetica" w:cs="Helvetica"/>
          <w:sz w:val="20"/>
          <w:szCs w:val="20"/>
          <w:lang w:val="en-CA"/>
        </w:rPr>
      </w:pPr>
      <w:r w:rsidRPr="00D13356">
        <w:rPr>
          <w:rFonts w:ascii="Helvetica" w:hAnsi="Helvetica" w:cs="Helvetica"/>
          <w:sz w:val="20"/>
          <w:szCs w:val="20"/>
          <w:lang w:val="en-CA"/>
        </w:rPr>
        <w:t>(</w:t>
      </w:r>
      <w:r w:rsidR="00CA503C" w:rsidRPr="00D13356">
        <w:rPr>
          <w:rFonts w:ascii="Helvetica" w:hAnsi="Helvetica" w:cs="Helvetica"/>
          <w:sz w:val="20"/>
          <w:szCs w:val="20"/>
          <w:lang w:val="en-CA"/>
        </w:rPr>
        <w:t>b)</w:t>
      </w:r>
      <w:r w:rsidR="00CA503C" w:rsidRPr="00D13356">
        <w:rPr>
          <w:rFonts w:ascii="Helvetica" w:hAnsi="Helvetica" w:cs="Helvetica"/>
          <w:sz w:val="20"/>
          <w:szCs w:val="20"/>
          <w:lang w:val="en-CA"/>
        </w:rPr>
        <w:tab/>
      </w:r>
      <w:r w:rsidRPr="00D13356">
        <w:rPr>
          <w:rFonts w:ascii="Helvetica" w:hAnsi="Helvetica" w:cs="Helvetica"/>
          <w:sz w:val="20"/>
          <w:szCs w:val="20"/>
          <w:lang w:val="en-CA"/>
        </w:rPr>
        <w:t>Use the Confidential Information for any purpose other than signing the Mortgage Documents.</w:t>
      </w:r>
    </w:p>
    <w:p w14:paraId="7AE16519" w14:textId="77777777" w:rsidR="00CA503C" w:rsidRPr="00D13356" w:rsidRDefault="57AD5F5C" w:rsidP="000E6392">
      <w:pPr>
        <w:pStyle w:val="Retraitcorpsdetexte2"/>
        <w:spacing w:after="120"/>
        <w:ind w:left="993" w:hanging="426"/>
        <w:rPr>
          <w:rFonts w:ascii="Helvetica" w:hAnsi="Helvetica" w:cs="Helvetica"/>
          <w:sz w:val="20"/>
          <w:szCs w:val="20"/>
          <w:lang w:val="en-CA"/>
        </w:rPr>
      </w:pPr>
      <w:r w:rsidRPr="56A38ABE">
        <w:rPr>
          <w:rFonts w:ascii="Helvetica" w:hAnsi="Helvetica" w:cs="Helvetica"/>
          <w:sz w:val="20"/>
          <w:szCs w:val="20"/>
          <w:lang w:val="en-CA"/>
        </w:rPr>
        <w:t>(</w:t>
      </w:r>
      <w:r w:rsidR="7BF8F3FC" w:rsidRPr="56A38ABE">
        <w:rPr>
          <w:rFonts w:ascii="Helvetica" w:hAnsi="Helvetica" w:cs="Helvetica"/>
          <w:sz w:val="20"/>
          <w:szCs w:val="20"/>
          <w:lang w:val="en-CA"/>
        </w:rPr>
        <w:t>c)</w:t>
      </w:r>
      <w:r w:rsidR="002A57B2" w:rsidRPr="00355D48">
        <w:rPr>
          <w:lang w:val="en-US"/>
        </w:rPr>
        <w:tab/>
      </w:r>
      <w:r w:rsidRPr="56A38ABE">
        <w:rPr>
          <w:rFonts w:ascii="Helvetica" w:hAnsi="Helvetica" w:cs="Helvetica"/>
          <w:sz w:val="20"/>
          <w:szCs w:val="20"/>
          <w:lang w:val="en-CA"/>
        </w:rPr>
        <w:t>Retain a copy or extract from the Confidential Information or circulate the Confidential Information for any purpose other than signing the Mortgage Documents.</w:t>
      </w:r>
    </w:p>
    <w:p w14:paraId="33F067D2" w14:textId="77777777" w:rsidR="00CA503C" w:rsidRPr="00D13356" w:rsidRDefault="00CA503C" w:rsidP="000E6392">
      <w:pPr>
        <w:tabs>
          <w:tab w:val="left" w:pos="-1440"/>
        </w:tabs>
        <w:spacing w:after="120"/>
        <w:ind w:left="480" w:hanging="480"/>
        <w:rPr>
          <w:rFonts w:ascii="Helvetica" w:hAnsi="Helvetica" w:cs="Helvetica"/>
          <w:szCs w:val="20"/>
          <w:lang w:val="en-CA"/>
        </w:rPr>
      </w:pPr>
      <w:r w:rsidRPr="00D13356">
        <w:rPr>
          <w:rFonts w:ascii="Helvetica" w:hAnsi="Helvetica" w:cs="Helvetica"/>
          <w:szCs w:val="20"/>
          <w:lang w:val="en-CA"/>
        </w:rPr>
        <w:t>2.</w:t>
      </w:r>
      <w:r w:rsidRPr="00D13356">
        <w:rPr>
          <w:rFonts w:ascii="Helvetica" w:hAnsi="Helvetica" w:cs="Helvetica"/>
          <w:szCs w:val="20"/>
          <w:lang w:val="en-CA"/>
        </w:rPr>
        <w:tab/>
      </w:r>
      <w:r w:rsidR="002A57B2" w:rsidRPr="00D13356">
        <w:rPr>
          <w:rFonts w:ascii="Helvetica" w:hAnsi="Helvetica" w:cs="Helvetica"/>
          <w:szCs w:val="20"/>
          <w:lang w:val="en-CA"/>
        </w:rPr>
        <w:t>The Representative acknowledges that any unauthorized disclosure of Confidential Information may cause harm to the parties concerned. In addition to all their other remedies of any kind whatsoever, these parties shall be entitled to seek an injunction to protect the Confidential Information.</w:t>
      </w:r>
    </w:p>
    <w:p w14:paraId="28CBA0F5" w14:textId="77777777" w:rsidR="00CA503C" w:rsidRPr="00D13356" w:rsidRDefault="00CA503C" w:rsidP="000E6392">
      <w:pPr>
        <w:tabs>
          <w:tab w:val="left" w:pos="-1440"/>
        </w:tabs>
        <w:spacing w:after="120"/>
        <w:ind w:left="480" w:hanging="480"/>
        <w:rPr>
          <w:rFonts w:ascii="Helvetica" w:hAnsi="Helvetica" w:cs="Helvetica"/>
          <w:szCs w:val="20"/>
          <w:lang w:val="en-CA"/>
        </w:rPr>
      </w:pPr>
      <w:r w:rsidRPr="00D13356">
        <w:rPr>
          <w:rFonts w:ascii="Helvetica" w:hAnsi="Helvetica" w:cs="Helvetica"/>
          <w:szCs w:val="20"/>
          <w:lang w:val="en-CA"/>
        </w:rPr>
        <w:t>3.</w:t>
      </w:r>
      <w:r w:rsidRPr="00D13356">
        <w:rPr>
          <w:rFonts w:ascii="Helvetica" w:hAnsi="Helvetica" w:cs="Helvetica"/>
          <w:szCs w:val="20"/>
          <w:lang w:val="en-CA"/>
        </w:rPr>
        <w:tab/>
      </w:r>
      <w:r w:rsidR="007A5175">
        <w:rPr>
          <w:rFonts w:ascii="Helvetica" w:hAnsi="Helvetica" w:cs="Helvetica"/>
          <w:szCs w:val="20"/>
          <w:lang w:val="en-CA"/>
        </w:rPr>
        <w:t xml:space="preserve">Nothing in </w:t>
      </w:r>
      <w:r w:rsidR="002A57B2" w:rsidRPr="00D13356">
        <w:rPr>
          <w:rFonts w:ascii="Helvetica" w:hAnsi="Helvetica" w:cs="Helvetica"/>
          <w:szCs w:val="20"/>
          <w:lang w:val="en-CA"/>
        </w:rPr>
        <w:t xml:space="preserve">this agreement should be interpreted as </w:t>
      </w:r>
      <w:r w:rsidR="0009236B">
        <w:rPr>
          <w:rFonts w:ascii="Helvetica" w:hAnsi="Helvetica" w:cs="Helvetica"/>
          <w:szCs w:val="20"/>
          <w:lang w:val="en-CA"/>
        </w:rPr>
        <w:t xml:space="preserve">preventing the registration </w:t>
      </w:r>
      <w:r w:rsidR="002A57B2" w:rsidRPr="00D13356">
        <w:rPr>
          <w:rFonts w:ascii="Helvetica" w:hAnsi="Helvetica" w:cs="Helvetica"/>
          <w:szCs w:val="20"/>
          <w:lang w:val="en-CA"/>
        </w:rPr>
        <w:t xml:space="preserve">of the </w:t>
      </w:r>
      <w:r w:rsidR="0009236B">
        <w:rPr>
          <w:rFonts w:ascii="Helvetica" w:hAnsi="Helvetica" w:cs="Helvetica"/>
          <w:szCs w:val="20"/>
          <w:lang w:val="en-CA"/>
        </w:rPr>
        <w:t>m</w:t>
      </w:r>
      <w:r w:rsidR="002A57B2" w:rsidRPr="00D13356">
        <w:rPr>
          <w:rFonts w:ascii="Helvetica" w:hAnsi="Helvetica" w:cs="Helvetica"/>
          <w:szCs w:val="20"/>
          <w:lang w:val="en-CA"/>
        </w:rPr>
        <w:t xml:space="preserve">ortgage in the land </w:t>
      </w:r>
      <w:r w:rsidR="0009236B">
        <w:rPr>
          <w:rFonts w:ascii="Helvetica" w:hAnsi="Helvetica" w:cs="Helvetica"/>
          <w:szCs w:val="20"/>
          <w:lang w:val="en-CA"/>
        </w:rPr>
        <w:t>registry</w:t>
      </w:r>
      <w:r w:rsidR="002A57B2" w:rsidRPr="00D13356">
        <w:rPr>
          <w:rFonts w:ascii="Helvetica" w:hAnsi="Helvetica" w:cs="Helvetica"/>
          <w:szCs w:val="20"/>
          <w:lang w:val="en-CA"/>
        </w:rPr>
        <w:t xml:space="preserve"> by the </w:t>
      </w:r>
      <w:r w:rsidR="0009236B">
        <w:rPr>
          <w:rFonts w:ascii="Helvetica" w:hAnsi="Helvetica" w:cs="Helvetica"/>
          <w:szCs w:val="20"/>
          <w:lang w:val="en-CA"/>
        </w:rPr>
        <w:t>l</w:t>
      </w:r>
      <w:r w:rsidR="002A57B2" w:rsidRPr="00D13356">
        <w:rPr>
          <w:rFonts w:ascii="Helvetica" w:hAnsi="Helvetica" w:cs="Helvetica"/>
          <w:szCs w:val="20"/>
          <w:lang w:val="en-CA"/>
        </w:rPr>
        <w:t xml:space="preserve">awyer or </w:t>
      </w:r>
      <w:r w:rsidR="0009236B">
        <w:rPr>
          <w:rFonts w:ascii="Helvetica" w:hAnsi="Helvetica" w:cs="Helvetica"/>
          <w:szCs w:val="20"/>
          <w:lang w:val="en-CA"/>
        </w:rPr>
        <w:t>n</w:t>
      </w:r>
      <w:r w:rsidR="002A57B2" w:rsidRPr="00D13356">
        <w:rPr>
          <w:rFonts w:ascii="Helvetica" w:hAnsi="Helvetica" w:cs="Helvetica"/>
          <w:szCs w:val="20"/>
          <w:lang w:val="en-CA"/>
        </w:rPr>
        <w:t>otary public (British Columbia only).</w:t>
      </w:r>
    </w:p>
    <w:p w14:paraId="26EA9D4A" w14:textId="77777777" w:rsidR="00220C97" w:rsidRPr="00D13356" w:rsidRDefault="00220C97" w:rsidP="00AA5F6F">
      <w:pPr>
        <w:outlineLvl w:val="0"/>
        <w:rPr>
          <w:rFonts w:ascii="Helvetica" w:hAnsi="Helvetica" w:cs="Helvetica"/>
          <w:szCs w:val="20"/>
          <w:lang w:val="en-CA"/>
        </w:rPr>
      </w:pPr>
    </w:p>
    <w:tbl>
      <w:tblPr>
        <w:tblW w:w="11772" w:type="dxa"/>
        <w:tblInd w:w="70" w:type="dxa"/>
        <w:tblLayout w:type="fixed"/>
        <w:tblCellMar>
          <w:left w:w="70" w:type="dxa"/>
          <w:right w:w="70" w:type="dxa"/>
        </w:tblCellMar>
        <w:tblLook w:val="0000" w:firstRow="0" w:lastRow="0" w:firstColumn="0" w:lastColumn="0" w:noHBand="0" w:noVBand="0"/>
      </w:tblPr>
      <w:tblGrid>
        <w:gridCol w:w="990"/>
        <w:gridCol w:w="4590"/>
        <w:gridCol w:w="540"/>
        <w:gridCol w:w="4662"/>
        <w:gridCol w:w="360"/>
        <w:gridCol w:w="315"/>
        <w:gridCol w:w="315"/>
      </w:tblGrid>
      <w:tr w:rsidR="005A1DF0" w:rsidRPr="00D13356" w14:paraId="3FDA532F" w14:textId="77777777" w:rsidTr="002A57B2">
        <w:trPr>
          <w:cantSplit/>
          <w:trHeight w:hRule="exact" w:val="480"/>
        </w:trPr>
        <w:tc>
          <w:tcPr>
            <w:tcW w:w="990" w:type="dxa"/>
            <w:vAlign w:val="bottom"/>
          </w:tcPr>
          <w:p w14:paraId="11A0E1E6" w14:textId="77777777" w:rsidR="005A1DF0" w:rsidRPr="00D13356" w:rsidRDefault="002A57B2" w:rsidP="002A57B2">
            <w:pPr>
              <w:pStyle w:val="Corpsdetexte"/>
              <w:spacing w:before="60"/>
              <w:ind w:left="-70"/>
              <w:rPr>
                <w:rFonts w:ascii="Helvetica" w:hAnsi="Helvetica" w:cs="Helvetica"/>
                <w:sz w:val="20"/>
                <w:szCs w:val="20"/>
              </w:rPr>
            </w:pPr>
            <w:r w:rsidRPr="00D13356">
              <w:rPr>
                <w:rFonts w:ascii="Helvetica" w:hAnsi="Helvetica" w:cs="Helvetica"/>
                <w:sz w:val="20"/>
                <w:szCs w:val="20"/>
                <w:lang w:val="en-CA"/>
              </w:rPr>
              <w:t>Signed</w:t>
            </w:r>
            <w:r w:rsidR="005A1DF0" w:rsidRPr="00D13356">
              <w:rPr>
                <w:rFonts w:ascii="Helvetica" w:hAnsi="Helvetica" w:cs="Helvetica"/>
                <w:sz w:val="20"/>
                <w:szCs w:val="20"/>
              </w:rPr>
              <w:t xml:space="preserve"> </w:t>
            </w:r>
            <w:r w:rsidRPr="00D13356">
              <w:rPr>
                <w:rFonts w:ascii="Helvetica" w:hAnsi="Helvetica" w:cs="Helvetica"/>
                <w:sz w:val="20"/>
                <w:szCs w:val="20"/>
              </w:rPr>
              <w:t>at</w:t>
            </w:r>
          </w:p>
        </w:tc>
        <w:tc>
          <w:tcPr>
            <w:tcW w:w="4590" w:type="dxa"/>
            <w:tcBorders>
              <w:bottom w:val="single" w:sz="4" w:space="0" w:color="auto"/>
            </w:tcBorders>
            <w:tcMar>
              <w:left w:w="0" w:type="dxa"/>
              <w:right w:w="0" w:type="dxa"/>
            </w:tcMar>
            <w:vAlign w:val="bottom"/>
          </w:tcPr>
          <w:p w14:paraId="6406E901" w14:textId="77777777" w:rsidR="005A1DF0" w:rsidRPr="00D13356" w:rsidRDefault="005A1DF0" w:rsidP="005A1DF0">
            <w:pPr>
              <w:pStyle w:val="Corpsdetexte"/>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maxLength w:val="10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00750715" w:rsidRPr="00D13356">
              <w:rPr>
                <w:rFonts w:ascii="Helvetica" w:hAnsi="Helvetica" w:cs="Helvetica"/>
                <w:noProof/>
                <w:sz w:val="20"/>
                <w:szCs w:val="20"/>
              </w:rPr>
              <w:t> </w:t>
            </w:r>
            <w:r w:rsidR="00750715" w:rsidRPr="00D13356">
              <w:rPr>
                <w:rFonts w:ascii="Helvetica" w:hAnsi="Helvetica" w:cs="Helvetica"/>
                <w:noProof/>
                <w:sz w:val="20"/>
                <w:szCs w:val="20"/>
              </w:rPr>
              <w:t> </w:t>
            </w:r>
            <w:r w:rsidR="00750715" w:rsidRPr="00D13356">
              <w:rPr>
                <w:rFonts w:ascii="Helvetica" w:hAnsi="Helvetica" w:cs="Helvetica"/>
                <w:noProof/>
                <w:sz w:val="20"/>
                <w:szCs w:val="20"/>
              </w:rPr>
              <w:t> </w:t>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c>
          <w:tcPr>
            <w:tcW w:w="540" w:type="dxa"/>
            <w:vAlign w:val="bottom"/>
          </w:tcPr>
          <w:p w14:paraId="7825AAE5" w14:textId="77777777" w:rsidR="005A1DF0" w:rsidRPr="00D13356" w:rsidRDefault="005A1DF0" w:rsidP="002A57B2">
            <w:pPr>
              <w:pStyle w:val="Corpsdetexte"/>
              <w:ind w:left="-70"/>
              <w:rPr>
                <w:rFonts w:ascii="Helvetica" w:hAnsi="Helvetica" w:cs="Helvetica"/>
                <w:sz w:val="20"/>
                <w:szCs w:val="20"/>
              </w:rPr>
            </w:pPr>
            <w:r w:rsidRPr="00D13356">
              <w:rPr>
                <w:rFonts w:ascii="Helvetica" w:hAnsi="Helvetica" w:cs="Helvetica"/>
                <w:sz w:val="20"/>
                <w:szCs w:val="20"/>
              </w:rPr>
              <w:t xml:space="preserve">, </w:t>
            </w:r>
            <w:r w:rsidR="002A57B2" w:rsidRPr="00D13356">
              <w:rPr>
                <w:rFonts w:ascii="Helvetica" w:hAnsi="Helvetica" w:cs="Helvetica"/>
                <w:sz w:val="20"/>
                <w:szCs w:val="20"/>
                <w:lang w:val="en-CA"/>
              </w:rPr>
              <w:t>this</w:t>
            </w:r>
          </w:p>
        </w:tc>
        <w:tc>
          <w:tcPr>
            <w:tcW w:w="4662" w:type="dxa"/>
            <w:tcBorders>
              <w:bottom w:val="single" w:sz="4" w:space="0" w:color="auto"/>
            </w:tcBorders>
            <w:vAlign w:val="bottom"/>
          </w:tcPr>
          <w:p w14:paraId="581A03BC" w14:textId="77777777" w:rsidR="005A1DF0" w:rsidRPr="00D13356" w:rsidRDefault="005A1DF0" w:rsidP="005A1DF0">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7"/>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c>
          <w:tcPr>
            <w:tcW w:w="360" w:type="dxa"/>
            <w:vAlign w:val="bottom"/>
          </w:tcPr>
          <w:p w14:paraId="790E168A" w14:textId="77777777" w:rsidR="005A1DF0" w:rsidRPr="00D13356" w:rsidRDefault="005A1DF0" w:rsidP="005A1DF0">
            <w:pPr>
              <w:pStyle w:val="Corpsdetexte"/>
              <w:ind w:left="-70"/>
              <w:rPr>
                <w:rFonts w:ascii="Helvetica" w:hAnsi="Helvetica" w:cs="Helvetica"/>
                <w:sz w:val="20"/>
                <w:szCs w:val="20"/>
              </w:rPr>
            </w:pPr>
            <w:r w:rsidRPr="00D13356">
              <w:rPr>
                <w:rFonts w:ascii="Helvetica" w:hAnsi="Helvetica" w:cs="Helvetica"/>
                <w:sz w:val="20"/>
                <w:szCs w:val="20"/>
              </w:rPr>
              <w:t>20</w:t>
            </w:r>
          </w:p>
        </w:tc>
        <w:tc>
          <w:tcPr>
            <w:tcW w:w="315" w:type="dxa"/>
            <w:tcBorders>
              <w:bottom w:val="single" w:sz="4" w:space="0" w:color="auto"/>
            </w:tcBorders>
            <w:vAlign w:val="bottom"/>
          </w:tcPr>
          <w:p w14:paraId="2C83A4C5" w14:textId="77777777" w:rsidR="005A1DF0" w:rsidRPr="00D13356" w:rsidRDefault="005A1DF0" w:rsidP="005A1DF0">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2"/>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c>
          <w:tcPr>
            <w:tcW w:w="315" w:type="dxa"/>
            <w:vAlign w:val="bottom"/>
          </w:tcPr>
          <w:p w14:paraId="5154DE20" w14:textId="77777777" w:rsidR="005A1DF0" w:rsidRPr="00D13356" w:rsidRDefault="005A1DF0" w:rsidP="005A1DF0">
            <w:pPr>
              <w:pStyle w:val="Corpsdetexte"/>
              <w:ind w:left="-70"/>
              <w:rPr>
                <w:rFonts w:ascii="Helvetica" w:hAnsi="Helvetica" w:cs="Helvetica"/>
                <w:sz w:val="20"/>
                <w:szCs w:val="20"/>
              </w:rPr>
            </w:pPr>
            <w:r w:rsidRPr="00D13356">
              <w:rPr>
                <w:rFonts w:ascii="Helvetica" w:hAnsi="Helvetica" w:cs="Helvetica"/>
                <w:sz w:val="20"/>
                <w:szCs w:val="20"/>
              </w:rPr>
              <w:t>.</w:t>
            </w:r>
          </w:p>
        </w:tc>
      </w:tr>
    </w:tbl>
    <w:p w14:paraId="35B5F895" w14:textId="77777777" w:rsidR="005A1DF0" w:rsidRPr="00D13356" w:rsidRDefault="005A1DF0" w:rsidP="005A1DF0">
      <w:pPr>
        <w:pStyle w:val="Corpsdetexte"/>
        <w:rPr>
          <w:rFonts w:ascii="Helvetica" w:hAnsi="Helvetica" w:cs="Helvetica"/>
          <w:sz w:val="8"/>
          <w:szCs w:val="8"/>
        </w:rPr>
      </w:pPr>
    </w:p>
    <w:tbl>
      <w:tblPr>
        <w:tblW w:w="5490" w:type="dxa"/>
        <w:tblInd w:w="70" w:type="dxa"/>
        <w:tblLayout w:type="fixed"/>
        <w:tblCellMar>
          <w:left w:w="70" w:type="dxa"/>
          <w:right w:w="70" w:type="dxa"/>
        </w:tblCellMar>
        <w:tblLook w:val="0000" w:firstRow="0" w:lastRow="0" w:firstColumn="0" w:lastColumn="0" w:noHBand="0" w:noVBand="0"/>
      </w:tblPr>
      <w:tblGrid>
        <w:gridCol w:w="709"/>
        <w:gridCol w:w="4781"/>
      </w:tblGrid>
      <w:tr w:rsidR="00220C97" w:rsidRPr="00D13356" w14:paraId="12FF72DC" w14:textId="77777777" w:rsidTr="009A5839">
        <w:trPr>
          <w:trHeight w:hRule="exact" w:val="720"/>
        </w:trPr>
        <w:tc>
          <w:tcPr>
            <w:tcW w:w="709" w:type="dxa"/>
            <w:vAlign w:val="bottom"/>
          </w:tcPr>
          <w:p w14:paraId="210E430C" w14:textId="77777777" w:rsidR="00220C97" w:rsidRPr="00D13356" w:rsidRDefault="002A57B2" w:rsidP="000E6392">
            <w:pPr>
              <w:pStyle w:val="Corpsdetexte"/>
              <w:ind w:left="-70"/>
              <w:rPr>
                <w:rFonts w:ascii="Helvetica" w:hAnsi="Helvetica" w:cs="Helvetica"/>
                <w:sz w:val="20"/>
                <w:szCs w:val="20"/>
              </w:rPr>
            </w:pPr>
            <w:r w:rsidRPr="00D13356">
              <w:rPr>
                <w:rFonts w:ascii="Helvetica" w:hAnsi="Helvetica" w:cs="Helvetica"/>
                <w:sz w:val="20"/>
                <w:szCs w:val="20"/>
              </w:rPr>
              <w:t>By</w:t>
            </w:r>
            <w:r w:rsidR="00220C97" w:rsidRPr="00D13356">
              <w:rPr>
                <w:rFonts w:ascii="Helvetica" w:hAnsi="Helvetica" w:cs="Helvetica"/>
                <w:sz w:val="20"/>
                <w:szCs w:val="20"/>
              </w:rPr>
              <w:t>:</w:t>
            </w:r>
          </w:p>
        </w:tc>
        <w:tc>
          <w:tcPr>
            <w:tcW w:w="4781" w:type="dxa"/>
            <w:tcBorders>
              <w:bottom w:val="single" w:sz="4" w:space="0" w:color="auto"/>
            </w:tcBorders>
            <w:vAlign w:val="bottom"/>
          </w:tcPr>
          <w:p w14:paraId="3B2EF1CF" w14:textId="77777777" w:rsidR="00220C97" w:rsidRPr="00D13356" w:rsidRDefault="005A1DF0" w:rsidP="000E6392">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5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r>
      <w:tr w:rsidR="005A1DF0" w:rsidRPr="00D13356" w14:paraId="71F0AA3F" w14:textId="77777777" w:rsidTr="009A5839">
        <w:trPr>
          <w:cantSplit/>
          <w:trHeight w:val="175"/>
        </w:trPr>
        <w:tc>
          <w:tcPr>
            <w:tcW w:w="709" w:type="dxa"/>
            <w:vAlign w:val="bottom"/>
          </w:tcPr>
          <w:p w14:paraId="6CE62189" w14:textId="77777777" w:rsidR="005A1DF0" w:rsidRPr="00D13356" w:rsidRDefault="005A1DF0" w:rsidP="000E6392">
            <w:pPr>
              <w:pStyle w:val="Corpsdetexte"/>
              <w:tabs>
                <w:tab w:val="left" w:pos="470"/>
              </w:tabs>
              <w:spacing w:before="60" w:after="120"/>
              <w:rPr>
                <w:rFonts w:ascii="Helvetica" w:hAnsi="Helvetica" w:cs="Helvetica"/>
                <w:sz w:val="14"/>
                <w:szCs w:val="14"/>
              </w:rPr>
            </w:pPr>
          </w:p>
        </w:tc>
        <w:tc>
          <w:tcPr>
            <w:tcW w:w="4781" w:type="dxa"/>
            <w:vAlign w:val="bottom"/>
          </w:tcPr>
          <w:p w14:paraId="53A166C6" w14:textId="77777777" w:rsidR="005A1DF0" w:rsidRPr="00D13356" w:rsidRDefault="009A5839" w:rsidP="009A5839">
            <w:pPr>
              <w:pStyle w:val="Corpsdetexte"/>
              <w:spacing w:after="240"/>
              <w:ind w:hanging="124"/>
              <w:rPr>
                <w:rFonts w:ascii="Helvetica" w:hAnsi="Helvetica" w:cs="Helvetica"/>
                <w:sz w:val="14"/>
                <w:szCs w:val="14"/>
                <w:lang w:val="en-CA"/>
              </w:rPr>
            </w:pPr>
            <w:r>
              <w:rPr>
                <w:rFonts w:ascii="Helvetica" w:hAnsi="Helvetica" w:cs="Helvetica"/>
                <w:sz w:val="14"/>
                <w:szCs w:val="14"/>
                <w:lang w:val="en-CA"/>
              </w:rPr>
              <w:t xml:space="preserve"> </w:t>
            </w:r>
            <w:r w:rsidR="00E53553" w:rsidRPr="00D13356">
              <w:rPr>
                <w:rFonts w:ascii="Helvetica" w:hAnsi="Helvetica" w:cs="Helvetica"/>
                <w:sz w:val="14"/>
                <w:szCs w:val="14"/>
                <w:lang w:val="en-CA"/>
              </w:rPr>
              <w:t>N</w:t>
            </w:r>
            <w:r w:rsidR="002A57B2" w:rsidRPr="00D13356">
              <w:rPr>
                <w:rFonts w:ascii="Helvetica" w:hAnsi="Helvetica" w:cs="Helvetica"/>
                <w:sz w:val="14"/>
                <w:szCs w:val="14"/>
                <w:lang w:val="en-CA"/>
              </w:rPr>
              <w:t xml:space="preserve">ame of </w:t>
            </w:r>
            <w:r w:rsidR="0009236B">
              <w:rPr>
                <w:rFonts w:ascii="Helvetica" w:hAnsi="Helvetica" w:cs="Helvetica"/>
                <w:sz w:val="14"/>
                <w:szCs w:val="14"/>
                <w:lang w:val="en-CA"/>
              </w:rPr>
              <w:t>R</w:t>
            </w:r>
            <w:r w:rsidR="002A57B2" w:rsidRPr="00D13356">
              <w:rPr>
                <w:rFonts w:ascii="Helvetica" w:hAnsi="Helvetica" w:cs="Helvetica"/>
                <w:sz w:val="14"/>
                <w:szCs w:val="14"/>
                <w:lang w:val="en-CA"/>
              </w:rPr>
              <w:t>epresentative</w:t>
            </w:r>
          </w:p>
        </w:tc>
      </w:tr>
    </w:tbl>
    <w:p w14:paraId="38C01771" w14:textId="77777777" w:rsidR="00220C97" w:rsidRPr="00D13356" w:rsidRDefault="00220C97" w:rsidP="005A1DF0">
      <w:pPr>
        <w:pStyle w:val="Corpsdetexte"/>
        <w:rPr>
          <w:rFonts w:ascii="Helvetica" w:hAnsi="Helvetica" w:cs="Helvetica"/>
          <w:sz w:val="20"/>
          <w:szCs w:val="20"/>
          <w:lang w:val="en-CA"/>
        </w:rPr>
      </w:pPr>
    </w:p>
    <w:p w14:paraId="3C501AE6" w14:textId="77777777" w:rsidR="002A57B2" w:rsidRPr="00D13356" w:rsidRDefault="00220C97" w:rsidP="00D303C6">
      <w:pPr>
        <w:pStyle w:val="Titre7"/>
        <w:keepNext w:val="0"/>
        <w:spacing w:before="120" w:after="240"/>
        <w:jc w:val="center"/>
        <w:rPr>
          <w:rStyle w:val="SMCharacterBold"/>
          <w:rFonts w:ascii="Helvetica" w:hAnsi="Helvetica"/>
          <w:szCs w:val="20"/>
          <w:lang w:val="en-CA"/>
        </w:rPr>
      </w:pPr>
      <w:r w:rsidRPr="00D13356">
        <w:rPr>
          <w:rStyle w:val="SMCharacterBold"/>
          <w:rFonts w:ascii="Helvetica" w:hAnsi="Helvetica"/>
          <w:szCs w:val="20"/>
          <w:lang w:val="en-CA"/>
        </w:rPr>
        <w:br w:type="page"/>
      </w:r>
      <w:r w:rsidR="00C5186C" w:rsidRPr="00D13356">
        <w:rPr>
          <w:rFonts w:ascii="Helvetica" w:hAnsi="Helvetica" w:cs="Helvetica"/>
          <w:sz w:val="20"/>
          <w:szCs w:val="20"/>
          <w:lang w:val="en-CA"/>
        </w:rPr>
        <w:lastRenderedPageBreak/>
        <w:t>APPENDIX 3</w:t>
      </w:r>
    </w:p>
    <w:p w14:paraId="6824C304" w14:textId="77777777" w:rsidR="002A57B2" w:rsidRPr="00D13356" w:rsidRDefault="002A57B2" w:rsidP="00C626BD">
      <w:pPr>
        <w:pStyle w:val="Titre7"/>
        <w:keepNext w:val="0"/>
        <w:jc w:val="center"/>
        <w:rPr>
          <w:rStyle w:val="SMCharacterBold"/>
          <w:rFonts w:ascii="Helvetica" w:hAnsi="Helvetica"/>
          <w:b w:val="0"/>
          <w:szCs w:val="20"/>
          <w:lang w:val="en-CA"/>
        </w:rPr>
      </w:pPr>
      <w:r w:rsidRPr="00D13356">
        <w:rPr>
          <w:rStyle w:val="SMCharacterBold"/>
          <w:rFonts w:ascii="Helvetica" w:hAnsi="Helvetica"/>
          <w:szCs w:val="20"/>
          <w:lang w:val="en-US"/>
        </w:rPr>
        <w:t>CONSENT TO DISCLOSURE OF PERSONAL INFORMATION</w:t>
      </w:r>
      <w:r w:rsidRPr="00D13356">
        <w:rPr>
          <w:rStyle w:val="SMCharacterBold"/>
          <w:rFonts w:ascii="Helvetica" w:hAnsi="Helvetica"/>
          <w:szCs w:val="20"/>
          <w:lang w:val="en-CA"/>
        </w:rPr>
        <w:br/>
      </w:r>
    </w:p>
    <w:p w14:paraId="655A6C02" w14:textId="77777777" w:rsidR="002A57B2" w:rsidRPr="00D13356" w:rsidRDefault="002A57B2" w:rsidP="00C626BD">
      <w:pPr>
        <w:pStyle w:val="Titre7"/>
        <w:keepNext w:val="0"/>
        <w:jc w:val="center"/>
        <w:rPr>
          <w:rStyle w:val="SMCharacterBold"/>
          <w:rFonts w:ascii="Helvetica" w:hAnsi="Helvetica"/>
          <w:szCs w:val="20"/>
        </w:rPr>
      </w:pPr>
      <w:r w:rsidRPr="00D13356">
        <w:rPr>
          <w:rStyle w:val="SMCharacterBold"/>
          <w:rFonts w:ascii="Helvetica" w:hAnsi="Helvetica"/>
          <w:b w:val="0"/>
          <w:szCs w:val="20"/>
          <w:lang w:val="en-US"/>
        </w:rPr>
        <w:t>(Borrowers)</w:t>
      </w:r>
    </w:p>
    <w:p w14:paraId="58EE76B8" w14:textId="77777777" w:rsidR="002A57B2" w:rsidRPr="00D13356" w:rsidRDefault="00E17555" w:rsidP="002D3E0E">
      <w:pPr>
        <w:pStyle w:val="Corpsdetexte"/>
        <w:tabs>
          <w:tab w:val="left" w:pos="3496"/>
        </w:tabs>
        <w:spacing w:after="120"/>
        <w:rPr>
          <w:rFonts w:ascii="Helvetica" w:hAnsi="Helvetica" w:cs="Helvetica"/>
          <w:sz w:val="20"/>
          <w:szCs w:val="20"/>
        </w:rPr>
      </w:pPr>
      <w:r w:rsidRPr="00D13356">
        <w:rPr>
          <w:rFonts w:ascii="Helvetica" w:hAnsi="Helvetica" w:cs="Helvetica"/>
          <w:sz w:val="20"/>
          <w:szCs w:val="20"/>
        </w:rPr>
        <w:tab/>
      </w:r>
    </w:p>
    <w:tbl>
      <w:tblPr>
        <w:tblW w:w="11520" w:type="dxa"/>
        <w:tblInd w:w="70" w:type="dxa"/>
        <w:tblLayout w:type="fixed"/>
        <w:tblCellMar>
          <w:left w:w="70" w:type="dxa"/>
          <w:right w:w="70" w:type="dxa"/>
        </w:tblCellMar>
        <w:tblLook w:val="0000" w:firstRow="0" w:lastRow="0" w:firstColumn="0" w:lastColumn="0" w:noHBand="0" w:noVBand="0"/>
      </w:tblPr>
      <w:tblGrid>
        <w:gridCol w:w="2340"/>
        <w:gridCol w:w="9180"/>
      </w:tblGrid>
      <w:tr w:rsidR="002A57B2" w:rsidRPr="00D13356" w14:paraId="5089B6FA" w14:textId="77777777" w:rsidTr="002A57B2">
        <w:trPr>
          <w:cantSplit/>
          <w:trHeight w:hRule="exact" w:val="480"/>
        </w:trPr>
        <w:tc>
          <w:tcPr>
            <w:tcW w:w="2340" w:type="dxa"/>
            <w:vAlign w:val="bottom"/>
          </w:tcPr>
          <w:p w14:paraId="4F4D638F" w14:textId="77777777" w:rsidR="002A57B2" w:rsidRPr="00D13356" w:rsidRDefault="002A57B2" w:rsidP="004C3805">
            <w:pPr>
              <w:pStyle w:val="Corpsdetexte"/>
              <w:spacing w:before="60"/>
              <w:ind w:left="-70"/>
              <w:rPr>
                <w:rFonts w:ascii="Helvetica" w:hAnsi="Helvetica" w:cs="Helvetica"/>
                <w:sz w:val="20"/>
                <w:szCs w:val="20"/>
              </w:rPr>
            </w:pPr>
            <w:r w:rsidRPr="00D13356">
              <w:rPr>
                <w:rFonts w:ascii="Helvetica" w:hAnsi="Helvetica" w:cs="Helvetica"/>
                <w:sz w:val="20"/>
                <w:szCs w:val="20"/>
                <w:lang w:val="en-CA"/>
              </w:rPr>
              <w:t>I (we), the undersigned,</w:t>
            </w:r>
          </w:p>
        </w:tc>
        <w:tc>
          <w:tcPr>
            <w:tcW w:w="9180" w:type="dxa"/>
            <w:tcBorders>
              <w:bottom w:val="single" w:sz="4" w:space="0" w:color="auto"/>
            </w:tcBorders>
            <w:tcMar>
              <w:left w:w="0" w:type="dxa"/>
              <w:right w:w="0" w:type="dxa"/>
            </w:tcMar>
            <w:vAlign w:val="bottom"/>
          </w:tcPr>
          <w:p w14:paraId="66F1424F" w14:textId="77777777" w:rsidR="002A57B2" w:rsidRPr="00D13356" w:rsidRDefault="002A57B2" w:rsidP="004C3805">
            <w:pPr>
              <w:pStyle w:val="Corpsdetexte"/>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5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r>
      <w:tr w:rsidR="002A57B2" w:rsidRPr="00113230" w14:paraId="215361F5" w14:textId="77777777" w:rsidTr="002A57B2">
        <w:trPr>
          <w:cantSplit/>
          <w:trHeight w:val="144"/>
        </w:trPr>
        <w:tc>
          <w:tcPr>
            <w:tcW w:w="2340" w:type="dxa"/>
          </w:tcPr>
          <w:p w14:paraId="4E3D6C56" w14:textId="77777777" w:rsidR="002A57B2" w:rsidRPr="00D13356" w:rsidRDefault="002A57B2" w:rsidP="004C3805">
            <w:pPr>
              <w:pStyle w:val="Corpsdetexte"/>
              <w:spacing w:before="40"/>
              <w:jc w:val="left"/>
              <w:rPr>
                <w:rFonts w:ascii="Helvetica" w:hAnsi="Helvetica" w:cs="Helvetica"/>
                <w:sz w:val="20"/>
                <w:szCs w:val="20"/>
              </w:rPr>
            </w:pPr>
          </w:p>
        </w:tc>
        <w:tc>
          <w:tcPr>
            <w:tcW w:w="9180" w:type="dxa"/>
            <w:tcBorders>
              <w:top w:val="single" w:sz="4" w:space="0" w:color="auto"/>
            </w:tcBorders>
            <w:tcMar>
              <w:left w:w="0" w:type="dxa"/>
              <w:right w:w="0" w:type="dxa"/>
            </w:tcMar>
          </w:tcPr>
          <w:p w14:paraId="2571FF14" w14:textId="77777777" w:rsidR="002A57B2" w:rsidRPr="00D13356" w:rsidRDefault="002A57B2" w:rsidP="004C3805">
            <w:pPr>
              <w:pStyle w:val="Corpsdetexte"/>
              <w:spacing w:before="40"/>
              <w:jc w:val="left"/>
              <w:rPr>
                <w:rFonts w:ascii="Helvetica" w:hAnsi="Helvetica" w:cs="Helvetica"/>
                <w:sz w:val="20"/>
                <w:szCs w:val="20"/>
                <w:lang w:val="en-CA"/>
              </w:rPr>
            </w:pPr>
            <w:r w:rsidRPr="00D13356">
              <w:rPr>
                <w:rFonts w:ascii="Helvetica" w:hAnsi="Helvetica" w:cs="Helvetica"/>
                <w:sz w:val="14"/>
                <w:szCs w:val="14"/>
                <w:lang w:val="en-CA"/>
              </w:rPr>
              <w:t>First name(s) and last name(s)</w:t>
            </w:r>
          </w:p>
        </w:tc>
      </w:tr>
    </w:tbl>
    <w:p w14:paraId="16E1B69E" w14:textId="77777777" w:rsidR="002A57B2" w:rsidRPr="00D13356" w:rsidRDefault="002A57B2" w:rsidP="002A57B2">
      <w:pPr>
        <w:pStyle w:val="Corpsdetexte"/>
        <w:spacing w:after="120"/>
        <w:rPr>
          <w:rFonts w:ascii="Helvetica" w:hAnsi="Helvetica" w:cs="Helvetica"/>
          <w:sz w:val="20"/>
          <w:szCs w:val="20"/>
          <w:lang w:val="en-CA"/>
        </w:rPr>
      </w:pPr>
    </w:p>
    <w:p w14:paraId="6C27913B" w14:textId="77777777" w:rsidR="002A57B2" w:rsidRPr="00D13356" w:rsidRDefault="002A57B2" w:rsidP="00D244DD">
      <w:pPr>
        <w:pStyle w:val="Corpsdetexte"/>
        <w:spacing w:after="120"/>
        <w:rPr>
          <w:rFonts w:ascii="Helvetica" w:hAnsi="Helvetica" w:cs="Helvetica"/>
          <w:sz w:val="20"/>
          <w:szCs w:val="20"/>
          <w:lang w:val="en-CA"/>
        </w:rPr>
      </w:pPr>
      <w:r w:rsidRPr="00D13356">
        <w:rPr>
          <w:rFonts w:ascii="Helvetica" w:hAnsi="Helvetica" w:cs="Helvetica"/>
          <w:sz w:val="20"/>
          <w:szCs w:val="20"/>
          <w:lang w:val="en-CA"/>
        </w:rPr>
        <w:t>agree to the mortgag</w:t>
      </w:r>
      <w:r w:rsidR="00F228DF" w:rsidRPr="00D13356">
        <w:rPr>
          <w:rFonts w:ascii="Helvetica" w:hAnsi="Helvetica" w:cs="Helvetica"/>
          <w:sz w:val="20"/>
          <w:szCs w:val="20"/>
          <w:lang w:val="en-CA"/>
        </w:rPr>
        <w:t>e (and any other document, agreement or instrument prepared in connection with the mortgage</w:t>
      </w:r>
      <w:r w:rsidRPr="00D13356">
        <w:rPr>
          <w:rFonts w:ascii="Helvetica" w:hAnsi="Helvetica" w:cs="Helvetica"/>
          <w:sz w:val="20"/>
          <w:szCs w:val="20"/>
          <w:lang w:val="en-CA"/>
        </w:rPr>
        <w:t xml:space="preserve"> (collectively, </w:t>
      </w:r>
      <w:r w:rsidR="00F228DF" w:rsidRPr="00D13356">
        <w:rPr>
          <w:rFonts w:ascii="Helvetica" w:hAnsi="Helvetica" w:cs="Helvetica"/>
          <w:sz w:val="20"/>
          <w:szCs w:val="20"/>
          <w:lang w:val="en-CA"/>
        </w:rPr>
        <w:t xml:space="preserve">the </w:t>
      </w:r>
      <w:r w:rsidRPr="00D13356">
        <w:rPr>
          <w:rFonts w:ascii="Helvetica" w:hAnsi="Helvetica" w:cs="Helvetica"/>
          <w:sz w:val="20"/>
          <w:szCs w:val="20"/>
          <w:lang w:val="en-CA"/>
        </w:rPr>
        <w:t>“</w:t>
      </w:r>
      <w:r w:rsidRPr="00D13356">
        <w:rPr>
          <w:rFonts w:ascii="Helvetica" w:hAnsi="Helvetica" w:cs="Helvetica"/>
          <w:b/>
          <w:sz w:val="20"/>
          <w:szCs w:val="20"/>
          <w:lang w:val="en-CA"/>
        </w:rPr>
        <w:t>Mortgage Documents</w:t>
      </w:r>
      <w:r w:rsidRPr="00D13356">
        <w:rPr>
          <w:rFonts w:ascii="Helvetica" w:hAnsi="Helvetica" w:cs="Helvetica"/>
          <w:sz w:val="20"/>
          <w:szCs w:val="20"/>
          <w:lang w:val="en-CA"/>
        </w:rPr>
        <w:t>”)</w:t>
      </w:r>
      <w:r w:rsidR="00F228DF" w:rsidRPr="00D13356">
        <w:rPr>
          <w:rFonts w:ascii="Helvetica" w:hAnsi="Helvetica" w:cs="Helvetica"/>
          <w:sz w:val="20"/>
          <w:szCs w:val="20"/>
          <w:lang w:val="en-CA"/>
        </w:rPr>
        <w:t>)</w:t>
      </w:r>
      <w:r w:rsidRPr="00D13356">
        <w:rPr>
          <w:rFonts w:ascii="Helvetica" w:hAnsi="Helvetica" w:cs="Helvetica"/>
          <w:sz w:val="20"/>
          <w:szCs w:val="20"/>
          <w:lang w:val="en-CA"/>
        </w:rPr>
        <w:t xml:space="preserve"> being signed on behalf of National Bank of Canada by</w:t>
      </w:r>
      <w:r w:rsidR="00F228DF" w:rsidRPr="00D13356">
        <w:rPr>
          <w:rFonts w:ascii="Helvetica" w:hAnsi="Helvetica" w:cs="Helvetica"/>
          <w:sz w:val="20"/>
          <w:szCs w:val="20"/>
          <w:lang w:val="en-CA"/>
        </w:rPr>
        <w:t xml:space="preserve"> </w:t>
      </w:r>
      <w:r w:rsidRPr="00D13356">
        <w:rPr>
          <w:rFonts w:ascii="Helvetica" w:hAnsi="Helvetica" w:cs="Helvetica"/>
          <w:sz w:val="20"/>
          <w:szCs w:val="20"/>
          <w:lang w:val="en-CA"/>
        </w:rPr>
        <w:t>a third party (the “</w:t>
      </w:r>
      <w:r w:rsidRPr="00D13356">
        <w:rPr>
          <w:rFonts w:ascii="Helvetica" w:hAnsi="Helvetica" w:cs="Helvetica"/>
          <w:b/>
          <w:sz w:val="20"/>
          <w:szCs w:val="20"/>
          <w:lang w:val="en-CA"/>
        </w:rPr>
        <w:t>Representative</w:t>
      </w:r>
      <w:r w:rsidRPr="00D13356">
        <w:rPr>
          <w:rFonts w:ascii="Helvetica" w:hAnsi="Helvetica" w:cs="Helvetica"/>
          <w:sz w:val="20"/>
          <w:szCs w:val="20"/>
          <w:lang w:val="en-CA"/>
        </w:rPr>
        <w:t>”) designated by the lawyer or notary public (British Columbia only). Accordingly, I (we) give my (our) consent to the disclosure of the personal information contained in the Mortgage Documents to the Representative.</w:t>
      </w:r>
    </w:p>
    <w:p w14:paraId="44FB695D" w14:textId="77777777" w:rsidR="002A57B2" w:rsidRPr="00D13356" w:rsidRDefault="002A57B2" w:rsidP="002A57B2">
      <w:pPr>
        <w:pStyle w:val="Corpsdetexte"/>
        <w:spacing w:after="120"/>
        <w:rPr>
          <w:rFonts w:ascii="Helvetica" w:hAnsi="Helvetica" w:cs="Helvetica"/>
          <w:sz w:val="20"/>
          <w:szCs w:val="20"/>
          <w:lang w:val="en-CA"/>
        </w:rPr>
      </w:pPr>
      <w:r w:rsidRPr="00D13356">
        <w:rPr>
          <w:rFonts w:ascii="Helvetica" w:hAnsi="Helvetica" w:cs="Helvetica"/>
          <w:sz w:val="20"/>
          <w:szCs w:val="20"/>
          <w:lang w:val="en-CA"/>
        </w:rPr>
        <w:t>I (we) acknowledge that I (we) was (were) informed by the lawyer or notary public (British Columbia only)</w:t>
      </w:r>
      <w:r w:rsidRPr="00D13356">
        <w:rPr>
          <w:rFonts w:ascii="Helvetica" w:hAnsi="Helvetica" w:cs="Helvetica"/>
          <w:szCs w:val="20"/>
          <w:lang w:val="en-CA"/>
        </w:rPr>
        <w:t xml:space="preserve"> </w:t>
      </w:r>
      <w:r w:rsidRPr="00D13356">
        <w:rPr>
          <w:rFonts w:ascii="Helvetica" w:hAnsi="Helvetica" w:cs="Helvetica"/>
          <w:sz w:val="20"/>
          <w:szCs w:val="20"/>
          <w:lang w:val="en-CA"/>
        </w:rPr>
        <w:t>that the Representative has agreed to respect the confidentiality of the personal information contained in the Mortgage Documents. Failure to do so will result in the Representative being held liable for any resulting damages.</w:t>
      </w:r>
    </w:p>
    <w:p w14:paraId="7C05E208" w14:textId="77777777" w:rsidR="002A57B2" w:rsidRPr="00D13356" w:rsidRDefault="002A57B2" w:rsidP="002A57B2">
      <w:pPr>
        <w:spacing w:after="120"/>
        <w:outlineLvl w:val="0"/>
        <w:rPr>
          <w:rFonts w:ascii="Helvetica" w:hAnsi="Helvetica" w:cs="Helvetica"/>
          <w:szCs w:val="20"/>
          <w:lang w:val="en-CA"/>
        </w:rPr>
      </w:pPr>
    </w:p>
    <w:p w14:paraId="08BD5787" w14:textId="77777777" w:rsidR="002A57B2" w:rsidRPr="00D13356" w:rsidRDefault="002A57B2" w:rsidP="002A57B2">
      <w:pPr>
        <w:outlineLvl w:val="0"/>
        <w:rPr>
          <w:rFonts w:ascii="Helvetica" w:hAnsi="Helvetica" w:cs="Helvetica"/>
          <w:szCs w:val="20"/>
          <w:lang w:val="en-CA"/>
        </w:rPr>
      </w:pPr>
    </w:p>
    <w:tbl>
      <w:tblPr>
        <w:tblW w:w="11772" w:type="dxa"/>
        <w:tblInd w:w="70" w:type="dxa"/>
        <w:tblLayout w:type="fixed"/>
        <w:tblCellMar>
          <w:left w:w="70" w:type="dxa"/>
          <w:right w:w="70" w:type="dxa"/>
        </w:tblCellMar>
        <w:tblLook w:val="0000" w:firstRow="0" w:lastRow="0" w:firstColumn="0" w:lastColumn="0" w:noHBand="0" w:noVBand="0"/>
      </w:tblPr>
      <w:tblGrid>
        <w:gridCol w:w="990"/>
        <w:gridCol w:w="4590"/>
        <w:gridCol w:w="540"/>
        <w:gridCol w:w="4662"/>
        <w:gridCol w:w="360"/>
        <w:gridCol w:w="315"/>
        <w:gridCol w:w="315"/>
      </w:tblGrid>
      <w:tr w:rsidR="002A57B2" w:rsidRPr="00D13356" w14:paraId="297402C8" w14:textId="77777777" w:rsidTr="002A57B2">
        <w:trPr>
          <w:cantSplit/>
          <w:trHeight w:hRule="exact" w:val="480"/>
        </w:trPr>
        <w:tc>
          <w:tcPr>
            <w:tcW w:w="990" w:type="dxa"/>
            <w:vAlign w:val="bottom"/>
          </w:tcPr>
          <w:p w14:paraId="62D38B04" w14:textId="77777777" w:rsidR="002A57B2" w:rsidRPr="00D13356" w:rsidRDefault="002A57B2" w:rsidP="002A57B2">
            <w:pPr>
              <w:pStyle w:val="Corpsdetexte"/>
              <w:spacing w:before="60"/>
              <w:ind w:left="-70"/>
              <w:rPr>
                <w:rFonts w:ascii="Helvetica" w:hAnsi="Helvetica" w:cs="Helvetica"/>
                <w:sz w:val="20"/>
                <w:szCs w:val="20"/>
              </w:rPr>
            </w:pPr>
            <w:r w:rsidRPr="00D13356">
              <w:rPr>
                <w:rFonts w:ascii="Helvetica" w:hAnsi="Helvetica" w:cs="Helvetica"/>
                <w:sz w:val="20"/>
                <w:szCs w:val="20"/>
                <w:lang w:val="en-CA"/>
              </w:rPr>
              <w:t>Signed</w:t>
            </w:r>
            <w:r w:rsidRPr="00D13356">
              <w:rPr>
                <w:rFonts w:ascii="Helvetica" w:hAnsi="Helvetica" w:cs="Helvetica"/>
                <w:sz w:val="20"/>
                <w:szCs w:val="20"/>
              </w:rPr>
              <w:t xml:space="preserve"> at</w:t>
            </w:r>
          </w:p>
        </w:tc>
        <w:tc>
          <w:tcPr>
            <w:tcW w:w="4590" w:type="dxa"/>
            <w:tcBorders>
              <w:bottom w:val="single" w:sz="4" w:space="0" w:color="auto"/>
            </w:tcBorders>
            <w:tcMar>
              <w:left w:w="0" w:type="dxa"/>
              <w:right w:w="0" w:type="dxa"/>
            </w:tcMar>
            <w:vAlign w:val="bottom"/>
          </w:tcPr>
          <w:p w14:paraId="68890266" w14:textId="77777777" w:rsidR="002A57B2" w:rsidRPr="00D13356" w:rsidRDefault="002A57B2" w:rsidP="004C3805">
            <w:pPr>
              <w:pStyle w:val="Corpsdetexte"/>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maxLength w:val="10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00750715" w:rsidRPr="00D13356">
              <w:rPr>
                <w:rFonts w:ascii="Helvetica" w:hAnsi="Helvetica" w:cs="Helvetica"/>
                <w:noProof/>
                <w:sz w:val="20"/>
                <w:szCs w:val="20"/>
              </w:rPr>
              <w:t> </w:t>
            </w:r>
            <w:r w:rsidR="00750715" w:rsidRPr="00D13356">
              <w:rPr>
                <w:rFonts w:ascii="Helvetica" w:hAnsi="Helvetica" w:cs="Helvetica"/>
                <w:noProof/>
                <w:sz w:val="20"/>
                <w:szCs w:val="20"/>
              </w:rPr>
              <w:t> </w:t>
            </w:r>
            <w:r w:rsidR="00750715" w:rsidRPr="00D13356">
              <w:rPr>
                <w:rFonts w:ascii="Helvetica" w:hAnsi="Helvetica" w:cs="Helvetica"/>
                <w:noProof/>
                <w:sz w:val="20"/>
                <w:szCs w:val="20"/>
              </w:rPr>
              <w:t> </w:t>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c>
          <w:tcPr>
            <w:tcW w:w="540" w:type="dxa"/>
            <w:vAlign w:val="bottom"/>
          </w:tcPr>
          <w:p w14:paraId="6B2DFD1C" w14:textId="77777777" w:rsidR="002A57B2" w:rsidRPr="00D13356" w:rsidRDefault="002A57B2" w:rsidP="002A57B2">
            <w:pPr>
              <w:pStyle w:val="Corpsdetexte"/>
              <w:ind w:left="-70"/>
              <w:rPr>
                <w:rFonts w:ascii="Helvetica" w:hAnsi="Helvetica" w:cs="Helvetica"/>
                <w:sz w:val="20"/>
                <w:szCs w:val="20"/>
              </w:rPr>
            </w:pPr>
            <w:r w:rsidRPr="00D13356">
              <w:rPr>
                <w:rFonts w:ascii="Helvetica" w:hAnsi="Helvetica" w:cs="Helvetica"/>
                <w:sz w:val="20"/>
                <w:szCs w:val="20"/>
              </w:rPr>
              <w:t xml:space="preserve">, </w:t>
            </w:r>
            <w:r w:rsidRPr="00D13356">
              <w:rPr>
                <w:rFonts w:ascii="Helvetica" w:hAnsi="Helvetica" w:cs="Helvetica"/>
                <w:sz w:val="20"/>
                <w:szCs w:val="20"/>
                <w:lang w:val="en-CA"/>
              </w:rPr>
              <w:t>this</w:t>
            </w:r>
          </w:p>
        </w:tc>
        <w:tc>
          <w:tcPr>
            <w:tcW w:w="4662" w:type="dxa"/>
            <w:tcBorders>
              <w:bottom w:val="single" w:sz="4" w:space="0" w:color="auto"/>
            </w:tcBorders>
            <w:vAlign w:val="bottom"/>
          </w:tcPr>
          <w:p w14:paraId="5E541740" w14:textId="77777777" w:rsidR="002A57B2" w:rsidRPr="00D13356" w:rsidRDefault="002A57B2" w:rsidP="004C3805">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7"/>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c>
          <w:tcPr>
            <w:tcW w:w="360" w:type="dxa"/>
            <w:vAlign w:val="bottom"/>
          </w:tcPr>
          <w:p w14:paraId="5B0CEAA9" w14:textId="77777777" w:rsidR="002A57B2" w:rsidRPr="00D13356" w:rsidRDefault="002A57B2" w:rsidP="004C3805">
            <w:pPr>
              <w:pStyle w:val="Corpsdetexte"/>
              <w:ind w:left="-70"/>
              <w:rPr>
                <w:rFonts w:ascii="Helvetica" w:hAnsi="Helvetica" w:cs="Helvetica"/>
                <w:sz w:val="20"/>
                <w:szCs w:val="20"/>
              </w:rPr>
            </w:pPr>
            <w:r w:rsidRPr="00D13356">
              <w:rPr>
                <w:rFonts w:ascii="Helvetica" w:hAnsi="Helvetica" w:cs="Helvetica"/>
                <w:sz w:val="20"/>
                <w:szCs w:val="20"/>
              </w:rPr>
              <w:t>20</w:t>
            </w:r>
          </w:p>
        </w:tc>
        <w:tc>
          <w:tcPr>
            <w:tcW w:w="315" w:type="dxa"/>
            <w:tcBorders>
              <w:bottom w:val="single" w:sz="4" w:space="0" w:color="auto"/>
            </w:tcBorders>
            <w:vAlign w:val="bottom"/>
          </w:tcPr>
          <w:p w14:paraId="19932B44" w14:textId="77777777" w:rsidR="002A57B2" w:rsidRPr="00D13356" w:rsidRDefault="002A57B2" w:rsidP="004C3805">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2"/>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c>
          <w:tcPr>
            <w:tcW w:w="315" w:type="dxa"/>
            <w:vAlign w:val="bottom"/>
          </w:tcPr>
          <w:p w14:paraId="3DEF8953" w14:textId="77777777" w:rsidR="002A57B2" w:rsidRPr="00D13356" w:rsidRDefault="002A57B2" w:rsidP="004C3805">
            <w:pPr>
              <w:pStyle w:val="Corpsdetexte"/>
              <w:ind w:left="-70"/>
              <w:rPr>
                <w:rFonts w:ascii="Helvetica" w:hAnsi="Helvetica" w:cs="Helvetica"/>
                <w:sz w:val="20"/>
                <w:szCs w:val="20"/>
              </w:rPr>
            </w:pPr>
            <w:r w:rsidRPr="00D13356">
              <w:rPr>
                <w:rFonts w:ascii="Helvetica" w:hAnsi="Helvetica" w:cs="Helvetica"/>
                <w:sz w:val="20"/>
                <w:szCs w:val="20"/>
              </w:rPr>
              <w:t>.</w:t>
            </w:r>
          </w:p>
        </w:tc>
      </w:tr>
    </w:tbl>
    <w:p w14:paraId="629B6D06" w14:textId="77777777" w:rsidR="002A57B2" w:rsidRPr="00D13356" w:rsidRDefault="002A57B2" w:rsidP="002A57B2">
      <w:pPr>
        <w:pStyle w:val="Corpsdetexte"/>
        <w:rPr>
          <w:rFonts w:ascii="Helvetica" w:hAnsi="Helvetica" w:cs="Helvetica"/>
          <w:sz w:val="8"/>
          <w:szCs w:val="8"/>
        </w:rPr>
      </w:pPr>
    </w:p>
    <w:tbl>
      <w:tblPr>
        <w:tblW w:w="5580" w:type="dxa"/>
        <w:tblInd w:w="70" w:type="dxa"/>
        <w:tblLayout w:type="fixed"/>
        <w:tblCellMar>
          <w:left w:w="70" w:type="dxa"/>
          <w:right w:w="70" w:type="dxa"/>
        </w:tblCellMar>
        <w:tblLook w:val="0000" w:firstRow="0" w:lastRow="0" w:firstColumn="0" w:lastColumn="0" w:noHBand="0" w:noVBand="0"/>
      </w:tblPr>
      <w:tblGrid>
        <w:gridCol w:w="990"/>
        <w:gridCol w:w="4590"/>
      </w:tblGrid>
      <w:tr w:rsidR="002A57B2" w:rsidRPr="00D13356" w14:paraId="20739CFF" w14:textId="77777777" w:rsidTr="002A57B2">
        <w:trPr>
          <w:trHeight w:hRule="exact" w:val="720"/>
        </w:trPr>
        <w:tc>
          <w:tcPr>
            <w:tcW w:w="990" w:type="dxa"/>
            <w:vAlign w:val="bottom"/>
          </w:tcPr>
          <w:p w14:paraId="7FB26C1F" w14:textId="77777777" w:rsidR="002A57B2" w:rsidRPr="00D13356" w:rsidRDefault="002A57B2" w:rsidP="004C3805">
            <w:pPr>
              <w:pStyle w:val="Corpsdetexte"/>
              <w:ind w:left="-70"/>
              <w:rPr>
                <w:rFonts w:ascii="Helvetica" w:hAnsi="Helvetica" w:cs="Helvetica"/>
                <w:sz w:val="20"/>
                <w:szCs w:val="20"/>
              </w:rPr>
            </w:pPr>
            <w:r w:rsidRPr="00D13356">
              <w:rPr>
                <w:rFonts w:ascii="Helvetica" w:hAnsi="Helvetica" w:cs="Helvetica"/>
                <w:sz w:val="20"/>
                <w:szCs w:val="20"/>
              </w:rPr>
              <w:t>By:</w:t>
            </w:r>
          </w:p>
        </w:tc>
        <w:tc>
          <w:tcPr>
            <w:tcW w:w="4590" w:type="dxa"/>
            <w:tcBorders>
              <w:bottom w:val="single" w:sz="4" w:space="0" w:color="auto"/>
            </w:tcBorders>
            <w:vAlign w:val="bottom"/>
          </w:tcPr>
          <w:p w14:paraId="7AEAE582" w14:textId="77777777" w:rsidR="002A57B2" w:rsidRPr="00D13356" w:rsidRDefault="002A57B2" w:rsidP="004C3805">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5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r>
      <w:tr w:rsidR="002A57B2" w:rsidRPr="00D13356" w14:paraId="64AD69DE" w14:textId="77777777" w:rsidTr="002A57B2">
        <w:trPr>
          <w:cantSplit/>
          <w:trHeight w:val="144"/>
        </w:trPr>
        <w:tc>
          <w:tcPr>
            <w:tcW w:w="990" w:type="dxa"/>
            <w:vAlign w:val="bottom"/>
          </w:tcPr>
          <w:p w14:paraId="0E5AA45A" w14:textId="77777777" w:rsidR="002A57B2" w:rsidRPr="00D13356" w:rsidRDefault="002A57B2" w:rsidP="004C3805">
            <w:pPr>
              <w:pStyle w:val="Corpsdetexte"/>
              <w:tabs>
                <w:tab w:val="left" w:pos="470"/>
              </w:tabs>
              <w:jc w:val="left"/>
              <w:rPr>
                <w:rFonts w:ascii="Helvetica" w:hAnsi="Helvetica" w:cs="Helvetica"/>
                <w:sz w:val="14"/>
                <w:szCs w:val="14"/>
              </w:rPr>
            </w:pPr>
          </w:p>
        </w:tc>
        <w:tc>
          <w:tcPr>
            <w:tcW w:w="4590" w:type="dxa"/>
            <w:vAlign w:val="bottom"/>
          </w:tcPr>
          <w:p w14:paraId="465FCFA3" w14:textId="77777777" w:rsidR="002A57B2" w:rsidRPr="00D13356" w:rsidRDefault="002A57B2" w:rsidP="004C3805">
            <w:pPr>
              <w:pStyle w:val="Corpsdetexte"/>
              <w:jc w:val="left"/>
              <w:rPr>
                <w:rFonts w:ascii="Helvetica" w:hAnsi="Helvetica" w:cs="Helvetica"/>
                <w:sz w:val="14"/>
                <w:szCs w:val="14"/>
              </w:rPr>
            </w:pPr>
          </w:p>
        </w:tc>
      </w:tr>
    </w:tbl>
    <w:p w14:paraId="6BC358B1" w14:textId="77777777" w:rsidR="002A57B2" w:rsidRPr="00D13356" w:rsidRDefault="002A57B2" w:rsidP="002A57B2">
      <w:pPr>
        <w:pStyle w:val="Corpsdetexte"/>
        <w:rPr>
          <w:rFonts w:ascii="Helvetica" w:hAnsi="Helvetica" w:cs="Helvetica"/>
          <w:sz w:val="8"/>
          <w:szCs w:val="8"/>
        </w:rPr>
      </w:pPr>
    </w:p>
    <w:tbl>
      <w:tblPr>
        <w:tblW w:w="5580" w:type="dxa"/>
        <w:tblInd w:w="70" w:type="dxa"/>
        <w:tblLayout w:type="fixed"/>
        <w:tblCellMar>
          <w:left w:w="70" w:type="dxa"/>
          <w:right w:w="70" w:type="dxa"/>
        </w:tblCellMar>
        <w:tblLook w:val="0000" w:firstRow="0" w:lastRow="0" w:firstColumn="0" w:lastColumn="0" w:noHBand="0" w:noVBand="0"/>
      </w:tblPr>
      <w:tblGrid>
        <w:gridCol w:w="990"/>
        <w:gridCol w:w="4590"/>
      </w:tblGrid>
      <w:tr w:rsidR="002A57B2" w:rsidRPr="00D13356" w14:paraId="1F1DBE4C" w14:textId="77777777" w:rsidTr="002A57B2">
        <w:trPr>
          <w:trHeight w:hRule="exact" w:val="720"/>
        </w:trPr>
        <w:tc>
          <w:tcPr>
            <w:tcW w:w="990" w:type="dxa"/>
            <w:vAlign w:val="bottom"/>
          </w:tcPr>
          <w:p w14:paraId="402E5F7C" w14:textId="77777777" w:rsidR="002A57B2" w:rsidRPr="00D13356" w:rsidRDefault="002A57B2" w:rsidP="004C3805">
            <w:pPr>
              <w:pStyle w:val="Corpsdetexte"/>
              <w:ind w:left="-70"/>
              <w:rPr>
                <w:rFonts w:ascii="Helvetica" w:hAnsi="Helvetica" w:cs="Helvetica"/>
                <w:sz w:val="20"/>
                <w:szCs w:val="20"/>
              </w:rPr>
            </w:pPr>
            <w:r w:rsidRPr="00D13356">
              <w:rPr>
                <w:rFonts w:ascii="Helvetica" w:hAnsi="Helvetica" w:cs="Helvetica"/>
                <w:sz w:val="20"/>
                <w:szCs w:val="20"/>
              </w:rPr>
              <w:t>By:</w:t>
            </w:r>
          </w:p>
        </w:tc>
        <w:tc>
          <w:tcPr>
            <w:tcW w:w="4590" w:type="dxa"/>
            <w:tcBorders>
              <w:bottom w:val="single" w:sz="4" w:space="0" w:color="auto"/>
            </w:tcBorders>
            <w:vAlign w:val="bottom"/>
          </w:tcPr>
          <w:p w14:paraId="4E11E227" w14:textId="77777777" w:rsidR="002A57B2" w:rsidRPr="00D13356" w:rsidRDefault="002A57B2" w:rsidP="004C3805">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5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r>
      <w:tr w:rsidR="002A57B2" w:rsidRPr="00D13356" w14:paraId="1B3C7289" w14:textId="77777777" w:rsidTr="002A57B2">
        <w:trPr>
          <w:cantSplit/>
          <w:trHeight w:val="144"/>
        </w:trPr>
        <w:tc>
          <w:tcPr>
            <w:tcW w:w="990" w:type="dxa"/>
            <w:vAlign w:val="bottom"/>
          </w:tcPr>
          <w:p w14:paraId="531A3210" w14:textId="77777777" w:rsidR="002A57B2" w:rsidRPr="00D13356" w:rsidRDefault="002A57B2" w:rsidP="004C3805">
            <w:pPr>
              <w:pStyle w:val="Corpsdetexte"/>
              <w:tabs>
                <w:tab w:val="left" w:pos="470"/>
              </w:tabs>
              <w:jc w:val="left"/>
              <w:rPr>
                <w:rFonts w:ascii="Helvetica" w:hAnsi="Helvetica" w:cs="Helvetica"/>
                <w:sz w:val="14"/>
                <w:szCs w:val="14"/>
              </w:rPr>
            </w:pPr>
          </w:p>
        </w:tc>
        <w:tc>
          <w:tcPr>
            <w:tcW w:w="4590" w:type="dxa"/>
            <w:vAlign w:val="bottom"/>
          </w:tcPr>
          <w:p w14:paraId="2EFF8274" w14:textId="77777777" w:rsidR="002A57B2" w:rsidRPr="00D13356" w:rsidRDefault="002A57B2" w:rsidP="004C3805">
            <w:pPr>
              <w:pStyle w:val="Corpsdetexte"/>
              <w:jc w:val="left"/>
              <w:rPr>
                <w:rFonts w:ascii="Helvetica" w:hAnsi="Helvetica" w:cs="Helvetica"/>
                <w:sz w:val="14"/>
                <w:szCs w:val="14"/>
              </w:rPr>
            </w:pPr>
          </w:p>
        </w:tc>
      </w:tr>
    </w:tbl>
    <w:p w14:paraId="7902B5CD" w14:textId="77777777" w:rsidR="002A57B2" w:rsidRPr="00D13356" w:rsidRDefault="002A57B2" w:rsidP="002A57B2">
      <w:pPr>
        <w:outlineLvl w:val="0"/>
        <w:rPr>
          <w:rFonts w:ascii="Helvetica" w:hAnsi="Helvetica" w:cs="Helvetica"/>
          <w:sz w:val="8"/>
          <w:szCs w:val="8"/>
        </w:rPr>
      </w:pPr>
    </w:p>
    <w:tbl>
      <w:tblPr>
        <w:tblW w:w="5580" w:type="dxa"/>
        <w:tblInd w:w="70" w:type="dxa"/>
        <w:tblLayout w:type="fixed"/>
        <w:tblCellMar>
          <w:left w:w="70" w:type="dxa"/>
          <w:right w:w="70" w:type="dxa"/>
        </w:tblCellMar>
        <w:tblLook w:val="0000" w:firstRow="0" w:lastRow="0" w:firstColumn="0" w:lastColumn="0" w:noHBand="0" w:noVBand="0"/>
      </w:tblPr>
      <w:tblGrid>
        <w:gridCol w:w="990"/>
        <w:gridCol w:w="4590"/>
      </w:tblGrid>
      <w:tr w:rsidR="002A57B2" w:rsidRPr="00D13356" w14:paraId="4424CA96" w14:textId="77777777" w:rsidTr="002A57B2">
        <w:trPr>
          <w:trHeight w:hRule="exact" w:val="720"/>
        </w:trPr>
        <w:tc>
          <w:tcPr>
            <w:tcW w:w="990" w:type="dxa"/>
            <w:vAlign w:val="bottom"/>
          </w:tcPr>
          <w:p w14:paraId="780576F9" w14:textId="77777777" w:rsidR="002A57B2" w:rsidRPr="00D13356" w:rsidRDefault="002A57B2" w:rsidP="004C3805">
            <w:pPr>
              <w:pStyle w:val="Corpsdetexte"/>
              <w:ind w:left="-70"/>
              <w:rPr>
                <w:rFonts w:ascii="Helvetica" w:hAnsi="Helvetica" w:cs="Helvetica"/>
                <w:sz w:val="20"/>
                <w:szCs w:val="20"/>
              </w:rPr>
            </w:pPr>
            <w:r w:rsidRPr="00D13356">
              <w:rPr>
                <w:rFonts w:ascii="Helvetica" w:hAnsi="Helvetica" w:cs="Helvetica"/>
                <w:sz w:val="20"/>
                <w:szCs w:val="20"/>
              </w:rPr>
              <w:t>By:</w:t>
            </w:r>
          </w:p>
        </w:tc>
        <w:tc>
          <w:tcPr>
            <w:tcW w:w="4590" w:type="dxa"/>
            <w:tcBorders>
              <w:bottom w:val="single" w:sz="4" w:space="0" w:color="auto"/>
            </w:tcBorders>
            <w:vAlign w:val="bottom"/>
          </w:tcPr>
          <w:p w14:paraId="04B23841" w14:textId="77777777" w:rsidR="002A57B2" w:rsidRPr="00D13356" w:rsidRDefault="002A57B2" w:rsidP="004C3805">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5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00750715" w:rsidRPr="00D13356">
              <w:rPr>
                <w:rFonts w:ascii="Helvetica" w:hAnsi="Helvetica" w:cs="Helvetica"/>
                <w:noProof/>
                <w:sz w:val="20"/>
                <w:szCs w:val="20"/>
              </w:rPr>
              <w:t>     </w:t>
            </w:r>
            <w:r w:rsidRPr="00D13356">
              <w:rPr>
                <w:rFonts w:ascii="Helvetica" w:hAnsi="Helvetica" w:cs="Helvetica"/>
                <w:sz w:val="20"/>
                <w:szCs w:val="20"/>
              </w:rPr>
              <w:fldChar w:fldCharType="end"/>
            </w:r>
          </w:p>
        </w:tc>
      </w:tr>
      <w:tr w:rsidR="002A57B2" w:rsidRPr="00D13356" w14:paraId="7BEA651A" w14:textId="77777777" w:rsidTr="002A57B2">
        <w:trPr>
          <w:cantSplit/>
          <w:trHeight w:val="144"/>
        </w:trPr>
        <w:tc>
          <w:tcPr>
            <w:tcW w:w="990" w:type="dxa"/>
            <w:vAlign w:val="bottom"/>
          </w:tcPr>
          <w:p w14:paraId="527CC671" w14:textId="77777777" w:rsidR="002A57B2" w:rsidRPr="00D13356" w:rsidRDefault="002A57B2" w:rsidP="004C3805">
            <w:pPr>
              <w:pStyle w:val="Corpsdetexte"/>
              <w:tabs>
                <w:tab w:val="left" w:pos="470"/>
              </w:tabs>
              <w:jc w:val="left"/>
              <w:rPr>
                <w:rFonts w:ascii="Helvetica" w:hAnsi="Helvetica" w:cs="Helvetica"/>
                <w:sz w:val="14"/>
                <w:szCs w:val="14"/>
              </w:rPr>
            </w:pPr>
          </w:p>
        </w:tc>
        <w:tc>
          <w:tcPr>
            <w:tcW w:w="4590" w:type="dxa"/>
            <w:vAlign w:val="bottom"/>
          </w:tcPr>
          <w:p w14:paraId="17D5B0C0" w14:textId="77777777" w:rsidR="002A57B2" w:rsidRPr="00D13356" w:rsidRDefault="002A57B2" w:rsidP="004C3805">
            <w:pPr>
              <w:pStyle w:val="Corpsdetexte"/>
              <w:jc w:val="left"/>
              <w:rPr>
                <w:rFonts w:ascii="Helvetica" w:hAnsi="Helvetica" w:cs="Helvetica"/>
                <w:sz w:val="14"/>
                <w:szCs w:val="14"/>
              </w:rPr>
            </w:pPr>
          </w:p>
        </w:tc>
      </w:tr>
    </w:tbl>
    <w:p w14:paraId="6A358EDA" w14:textId="77777777" w:rsidR="002A57B2" w:rsidRPr="00D13356" w:rsidRDefault="002A57B2" w:rsidP="002A57B2">
      <w:pPr>
        <w:spacing w:after="120"/>
        <w:outlineLvl w:val="0"/>
        <w:rPr>
          <w:rFonts w:ascii="Helvetica" w:hAnsi="Helvetica" w:cs="Helvetica"/>
          <w:sz w:val="8"/>
          <w:szCs w:val="8"/>
        </w:rPr>
      </w:pPr>
    </w:p>
    <w:p w14:paraId="23B63D81" w14:textId="77777777" w:rsidR="00D303C6" w:rsidRPr="00D13356" w:rsidRDefault="00D303C6" w:rsidP="00D303C6">
      <w:pPr>
        <w:pStyle w:val="Titre7"/>
        <w:keepNext w:val="0"/>
        <w:spacing w:before="120" w:after="240"/>
        <w:jc w:val="center"/>
        <w:rPr>
          <w:rFonts w:ascii="Helvetica" w:hAnsi="Helvetica" w:cs="Helvetica"/>
          <w:szCs w:val="20"/>
          <w:lang w:val="en-CA"/>
        </w:rPr>
      </w:pPr>
      <w:r w:rsidRPr="00D13356">
        <w:rPr>
          <w:rFonts w:ascii="Helvetica" w:hAnsi="Helvetica" w:cs="Helvetica"/>
          <w:szCs w:val="20"/>
          <w:lang w:val="en-CA"/>
        </w:rPr>
        <w:br w:type="column"/>
      </w:r>
      <w:r w:rsidRPr="00D13356">
        <w:rPr>
          <w:rFonts w:ascii="Helvetica" w:hAnsi="Helvetica" w:cs="Helvetica"/>
          <w:sz w:val="20"/>
          <w:szCs w:val="20"/>
          <w:lang w:val="en-CA"/>
        </w:rPr>
        <w:lastRenderedPageBreak/>
        <w:t>APPENDIX 4</w:t>
      </w:r>
    </w:p>
    <w:p w14:paraId="21623E74" w14:textId="77777777" w:rsidR="00D303C6" w:rsidRPr="00D13356" w:rsidRDefault="00D303C6" w:rsidP="00D303C6">
      <w:pPr>
        <w:pStyle w:val="SMSimple"/>
        <w:jc w:val="center"/>
        <w:rPr>
          <w:rFonts w:ascii="Helvetica" w:hAnsi="Helvetica" w:cs="Helvetica"/>
          <w:b/>
          <w:szCs w:val="20"/>
          <w:lang w:val="en-CA"/>
        </w:rPr>
      </w:pPr>
      <w:r w:rsidRPr="00D13356">
        <w:rPr>
          <w:rFonts w:ascii="Helvetica" w:hAnsi="Helvetica" w:cs="Helvetica"/>
          <w:b/>
          <w:szCs w:val="20"/>
          <w:lang w:val="en-CA"/>
        </w:rPr>
        <w:t>CERTIFICATE OF ACKNOWLEDGMENT</w:t>
      </w:r>
    </w:p>
    <w:p w14:paraId="5102B1A5" w14:textId="77777777" w:rsidR="00D303C6" w:rsidRPr="00D13356" w:rsidRDefault="00D303C6" w:rsidP="00D303C6">
      <w:pPr>
        <w:pStyle w:val="SMSimple"/>
        <w:jc w:val="left"/>
        <w:rPr>
          <w:rFonts w:ascii="Helvetica" w:hAnsi="Helvetica" w:cs="Helvetica"/>
          <w:szCs w:val="20"/>
          <w:lang w:val="en-CA"/>
        </w:rPr>
      </w:pPr>
    </w:p>
    <w:p w14:paraId="6F65E80C" w14:textId="77777777" w:rsidR="00D303C6" w:rsidRPr="00D13356" w:rsidRDefault="00D303C6" w:rsidP="00D303C6">
      <w:pPr>
        <w:pStyle w:val="SMSimple"/>
        <w:jc w:val="left"/>
        <w:rPr>
          <w:rFonts w:ascii="Helvetica" w:hAnsi="Helvetica" w:cs="Helvetica"/>
          <w:szCs w:val="20"/>
          <w:lang w:val="en-CA"/>
        </w:rPr>
      </w:pPr>
    </w:p>
    <w:p w14:paraId="3383FDC9" w14:textId="77777777" w:rsidR="00D303C6" w:rsidRPr="00D13356" w:rsidRDefault="00D303C6" w:rsidP="00D303C6">
      <w:pPr>
        <w:pStyle w:val="SMSimple"/>
        <w:jc w:val="left"/>
        <w:rPr>
          <w:rFonts w:ascii="Helvetica" w:hAnsi="Helvetica" w:cs="Helvetica"/>
          <w:szCs w:val="20"/>
          <w:lang w:val="en-CA"/>
        </w:rPr>
      </w:pPr>
    </w:p>
    <w:p w14:paraId="69ABD15F" w14:textId="77777777" w:rsidR="00D303C6" w:rsidRPr="00D13356" w:rsidRDefault="00D303C6" w:rsidP="00D303C6">
      <w:pPr>
        <w:pStyle w:val="SMSimple"/>
        <w:rPr>
          <w:rFonts w:ascii="Helvetica" w:hAnsi="Helvetica" w:cs="Helvetica"/>
          <w:szCs w:val="20"/>
          <w:lang w:val="en-CA"/>
        </w:rPr>
      </w:pPr>
      <w:r w:rsidRPr="00D13356">
        <w:rPr>
          <w:rFonts w:ascii="Helvetica" w:hAnsi="Helvetica"/>
          <w:lang w:val="en-CA"/>
        </w:rPr>
        <w:t xml:space="preserve">I, </w:t>
      </w:r>
      <w:r w:rsidRPr="00D13356">
        <w:rPr>
          <w:rFonts w:ascii="Helvetica" w:hAnsi="Helvetica"/>
          <w:lang w:val="en-CA"/>
        </w:rPr>
        <w:fldChar w:fldCharType="begin">
          <w:ffData>
            <w:name w:val="Texte2"/>
            <w:enabled/>
            <w:calcOnExit w:val="0"/>
            <w:textInput>
              <w:default w:val="[insert full legal name]"/>
              <w:maxLength w:val="120"/>
            </w:textInput>
          </w:ffData>
        </w:fldChar>
      </w:r>
      <w:r w:rsidRPr="00D13356">
        <w:rPr>
          <w:rFonts w:ascii="Helvetica" w:hAnsi="Helvetica"/>
          <w:lang w:val="en-CA"/>
        </w:rPr>
        <w:instrText xml:space="preserve"> FORMTEXT </w:instrText>
      </w:r>
      <w:r w:rsidRPr="00D13356">
        <w:rPr>
          <w:rFonts w:ascii="Helvetica" w:hAnsi="Helvetica"/>
          <w:lang w:val="en-CA"/>
        </w:rPr>
      </w:r>
      <w:r w:rsidRPr="00D13356">
        <w:rPr>
          <w:rFonts w:ascii="Helvetica" w:hAnsi="Helvetica"/>
          <w:lang w:val="en-CA"/>
        </w:rPr>
        <w:fldChar w:fldCharType="separate"/>
      </w:r>
      <w:r w:rsidRPr="00D13356">
        <w:rPr>
          <w:rFonts w:ascii="Helvetica" w:hAnsi="Helvetica"/>
          <w:noProof/>
          <w:lang w:val="en-CA"/>
        </w:rPr>
        <w:t>[insert full legal name]</w:t>
      </w:r>
      <w:r w:rsidRPr="00D13356">
        <w:rPr>
          <w:rFonts w:ascii="Helvetica" w:hAnsi="Helvetica"/>
          <w:lang w:val="en-CA"/>
        </w:rPr>
        <w:fldChar w:fldCharType="end"/>
      </w:r>
      <w:r w:rsidRPr="00D13356">
        <w:rPr>
          <w:rFonts w:ascii="Helvetica" w:hAnsi="Helvetica"/>
          <w:lang w:val="en-CA"/>
        </w:rPr>
        <w:t xml:space="preserve">, am a borrower under </w:t>
      </w:r>
      <w:r w:rsidR="00CF5222" w:rsidRPr="00D13356">
        <w:rPr>
          <w:rFonts w:ascii="Helvetica" w:hAnsi="Helvetica"/>
          <w:lang w:val="en-CA"/>
        </w:rPr>
        <w:fldChar w:fldCharType="begin">
          <w:ffData>
            <w:name w:val="Texte3"/>
            <w:enabled/>
            <w:calcOnExit w:val="0"/>
            <w:textInput>
              <w:default w:val="[insert title of loan or line of credit agreement and their amount]"/>
              <w:maxLength w:val="200"/>
            </w:textInput>
          </w:ffData>
        </w:fldChar>
      </w:r>
      <w:r w:rsidR="00CF5222" w:rsidRPr="00D13356">
        <w:rPr>
          <w:rFonts w:ascii="Helvetica" w:hAnsi="Helvetica"/>
          <w:lang w:val="en-CA"/>
        </w:rPr>
        <w:instrText xml:space="preserve"> </w:instrText>
      </w:r>
      <w:bookmarkStart w:id="0" w:name="Texte3"/>
      <w:r w:rsidR="00CF5222" w:rsidRPr="00D13356">
        <w:rPr>
          <w:rFonts w:ascii="Helvetica" w:hAnsi="Helvetica"/>
          <w:lang w:val="en-CA"/>
        </w:rPr>
        <w:instrText xml:space="preserve">FORMTEXT </w:instrText>
      </w:r>
      <w:r w:rsidR="00CF5222" w:rsidRPr="00D13356">
        <w:rPr>
          <w:rFonts w:ascii="Helvetica" w:hAnsi="Helvetica"/>
          <w:lang w:val="en-CA"/>
        </w:rPr>
      </w:r>
      <w:r w:rsidR="00CF5222" w:rsidRPr="00D13356">
        <w:rPr>
          <w:rFonts w:ascii="Helvetica" w:hAnsi="Helvetica"/>
          <w:lang w:val="en-CA"/>
        </w:rPr>
        <w:fldChar w:fldCharType="separate"/>
      </w:r>
      <w:r w:rsidR="00CF5222" w:rsidRPr="00D13356">
        <w:rPr>
          <w:rFonts w:ascii="Helvetica" w:hAnsi="Helvetica"/>
          <w:noProof/>
          <w:lang w:val="en-CA"/>
        </w:rPr>
        <w:t>[insert title of loan or line of credit agreement and their amount]</w:t>
      </w:r>
      <w:r w:rsidR="00CF5222" w:rsidRPr="00D13356">
        <w:rPr>
          <w:rFonts w:ascii="Helvetica" w:hAnsi="Helvetica"/>
          <w:lang w:val="en-CA"/>
        </w:rPr>
        <w:fldChar w:fldCharType="end"/>
      </w:r>
      <w:bookmarkEnd w:id="0"/>
      <w:r w:rsidRPr="00D13356">
        <w:rPr>
          <w:rFonts w:ascii="Helvetica" w:hAnsi="Helvetica"/>
          <w:lang w:val="en-CA"/>
        </w:rPr>
        <w:t xml:space="preserve"> between National Bank of Canada and </w:t>
      </w:r>
      <w:r w:rsidRPr="00D13356">
        <w:rPr>
          <w:rFonts w:ascii="Helvetica" w:hAnsi="Helvetica"/>
          <w:lang w:val="en-CA"/>
        </w:rPr>
        <w:fldChar w:fldCharType="begin">
          <w:ffData>
            <w:name w:val="Texte5"/>
            <w:enabled/>
            <w:calcOnExit w:val="0"/>
            <w:textInput>
              <w:default w:val="[insert names of parties]"/>
              <w:maxLength w:val="200"/>
            </w:textInput>
          </w:ffData>
        </w:fldChar>
      </w:r>
      <w:r w:rsidRPr="00D13356">
        <w:rPr>
          <w:rFonts w:ascii="Helvetica" w:hAnsi="Helvetica"/>
          <w:lang w:val="en-CA"/>
        </w:rPr>
        <w:instrText xml:space="preserve"> FORMTEXT </w:instrText>
      </w:r>
      <w:r w:rsidRPr="00D13356">
        <w:rPr>
          <w:rFonts w:ascii="Helvetica" w:hAnsi="Helvetica"/>
          <w:lang w:val="en-CA"/>
        </w:rPr>
      </w:r>
      <w:r w:rsidRPr="00D13356">
        <w:rPr>
          <w:rFonts w:ascii="Helvetica" w:hAnsi="Helvetica"/>
          <w:lang w:val="en-CA"/>
        </w:rPr>
        <w:fldChar w:fldCharType="separate"/>
      </w:r>
      <w:r w:rsidRPr="00D13356">
        <w:rPr>
          <w:rFonts w:ascii="Helvetica" w:hAnsi="Helvetica"/>
          <w:noProof/>
          <w:lang w:val="en-CA"/>
        </w:rPr>
        <w:t>[insert names of parties]</w:t>
      </w:r>
      <w:r w:rsidRPr="00D13356">
        <w:rPr>
          <w:rFonts w:ascii="Helvetica" w:hAnsi="Helvetica"/>
          <w:lang w:val="en-CA"/>
        </w:rPr>
        <w:fldChar w:fldCharType="end"/>
      </w:r>
      <w:r w:rsidRPr="00D13356">
        <w:rPr>
          <w:rFonts w:ascii="Helvetica" w:hAnsi="Helvetica"/>
          <w:lang w:val="en-CA"/>
        </w:rPr>
        <w:t>.</w:t>
      </w:r>
    </w:p>
    <w:p w14:paraId="7F8C230B" w14:textId="77777777" w:rsidR="00D303C6" w:rsidRPr="00D13356" w:rsidRDefault="00D303C6" w:rsidP="00D303C6">
      <w:pPr>
        <w:pStyle w:val="SMSimple"/>
        <w:rPr>
          <w:rFonts w:ascii="Helvetica" w:hAnsi="Helvetica" w:cs="Helvetica"/>
          <w:szCs w:val="20"/>
          <w:lang w:val="en-CA"/>
        </w:rPr>
      </w:pPr>
    </w:p>
    <w:p w14:paraId="3E294EAA" w14:textId="77777777" w:rsidR="00D303C6" w:rsidRPr="00D13356" w:rsidRDefault="00D303C6" w:rsidP="00D303C6">
      <w:pPr>
        <w:pStyle w:val="SMSimple"/>
        <w:rPr>
          <w:rFonts w:ascii="Helvetica" w:hAnsi="Helvetica" w:cs="Helvetica"/>
          <w:szCs w:val="20"/>
          <w:lang w:val="en-CA"/>
        </w:rPr>
      </w:pPr>
    </w:p>
    <w:p w14:paraId="51BB985D" w14:textId="77777777" w:rsidR="00D303C6" w:rsidRPr="00D13356" w:rsidRDefault="00D303C6" w:rsidP="00D303C6">
      <w:pPr>
        <w:pStyle w:val="SMSimple"/>
        <w:rPr>
          <w:rFonts w:ascii="Helvetica" w:hAnsi="Helvetica" w:cs="Helvetica"/>
          <w:szCs w:val="20"/>
          <w:lang w:val="en-CA"/>
        </w:rPr>
      </w:pPr>
      <w:r w:rsidRPr="00D13356">
        <w:rPr>
          <w:rFonts w:ascii="Helvetica" w:hAnsi="Helvetica"/>
          <w:lang w:val="en-CA"/>
        </w:rPr>
        <w:t xml:space="preserve">I have signed the </w:t>
      </w:r>
      <w:r w:rsidR="00CF5222" w:rsidRPr="00D13356">
        <w:rPr>
          <w:rFonts w:ascii="Helvetica" w:hAnsi="Helvetica"/>
          <w:lang w:val="en-CA"/>
        </w:rPr>
        <w:t>loan or line of c</w:t>
      </w:r>
      <w:r w:rsidRPr="00D13356">
        <w:rPr>
          <w:rFonts w:ascii="Helvetica" w:hAnsi="Helvetica"/>
          <w:lang w:val="en-CA"/>
        </w:rPr>
        <w:t xml:space="preserve">redit </w:t>
      </w:r>
      <w:r w:rsidR="00CF5222" w:rsidRPr="00D13356">
        <w:rPr>
          <w:rFonts w:ascii="Helvetica" w:hAnsi="Helvetica"/>
          <w:lang w:val="en-CA"/>
        </w:rPr>
        <w:t>a</w:t>
      </w:r>
      <w:r w:rsidRPr="00D13356">
        <w:rPr>
          <w:rFonts w:ascii="Helvetica" w:hAnsi="Helvetica"/>
          <w:lang w:val="en-CA"/>
        </w:rPr>
        <w:t>greement</w:t>
      </w:r>
      <w:r w:rsidR="0009236B">
        <w:rPr>
          <w:rFonts w:ascii="Helvetica" w:hAnsi="Helvetica"/>
          <w:lang w:val="en-CA"/>
        </w:rPr>
        <w:t>(</w:t>
      </w:r>
      <w:r w:rsidR="00CF5222" w:rsidRPr="00D13356">
        <w:rPr>
          <w:rFonts w:ascii="Helvetica" w:hAnsi="Helvetica"/>
          <w:lang w:val="en-CA"/>
        </w:rPr>
        <w:t>s</w:t>
      </w:r>
      <w:r w:rsidR="0009236B">
        <w:rPr>
          <w:rFonts w:ascii="Helvetica" w:hAnsi="Helvetica"/>
          <w:lang w:val="en-CA"/>
        </w:rPr>
        <w:t>)</w:t>
      </w:r>
      <w:r w:rsidRPr="00D13356">
        <w:rPr>
          <w:rFonts w:ascii="Helvetica" w:hAnsi="Helvetica"/>
          <w:lang w:val="en-CA"/>
        </w:rPr>
        <w:t xml:space="preserve"> as a borrower and understand that I am liable to National Bank of Canada for repayment of the debt in full in accordance with the terms stated in the </w:t>
      </w:r>
      <w:r w:rsidR="00CF5222" w:rsidRPr="00D13356">
        <w:rPr>
          <w:rFonts w:ascii="Helvetica" w:hAnsi="Helvetica"/>
          <w:lang w:val="en-CA"/>
        </w:rPr>
        <w:t>a</w:t>
      </w:r>
      <w:r w:rsidRPr="00D13356">
        <w:rPr>
          <w:rFonts w:ascii="Helvetica" w:hAnsi="Helvetica"/>
          <w:lang w:val="en-CA"/>
        </w:rPr>
        <w:t>greement</w:t>
      </w:r>
      <w:r w:rsidR="0009236B">
        <w:rPr>
          <w:rFonts w:ascii="Helvetica" w:hAnsi="Helvetica"/>
          <w:lang w:val="en-CA"/>
        </w:rPr>
        <w:t>(</w:t>
      </w:r>
      <w:r w:rsidR="00CF5222" w:rsidRPr="00D13356">
        <w:rPr>
          <w:rFonts w:ascii="Helvetica" w:hAnsi="Helvetica"/>
          <w:lang w:val="en-CA"/>
        </w:rPr>
        <w:t>s</w:t>
      </w:r>
      <w:r w:rsidR="0009236B">
        <w:rPr>
          <w:rFonts w:ascii="Helvetica" w:hAnsi="Helvetica"/>
          <w:lang w:val="en-CA"/>
        </w:rPr>
        <w:t>)</w:t>
      </w:r>
      <w:r w:rsidRPr="00D13356">
        <w:rPr>
          <w:rFonts w:ascii="Helvetica" w:hAnsi="Helvetica"/>
          <w:lang w:val="en-CA"/>
        </w:rPr>
        <w:t>.</w:t>
      </w:r>
    </w:p>
    <w:p w14:paraId="24D10200" w14:textId="77777777" w:rsidR="00D303C6" w:rsidRPr="00D13356" w:rsidRDefault="00D303C6" w:rsidP="00D303C6">
      <w:pPr>
        <w:pStyle w:val="SMSimple"/>
        <w:rPr>
          <w:rFonts w:ascii="Helvetica" w:hAnsi="Helvetica" w:cs="Helvetica"/>
          <w:szCs w:val="20"/>
          <w:lang w:val="en-CA"/>
        </w:rPr>
      </w:pPr>
    </w:p>
    <w:p w14:paraId="01468828" w14:textId="77777777" w:rsidR="00D303C6" w:rsidRPr="00D13356" w:rsidRDefault="00D303C6" w:rsidP="00D303C6">
      <w:pPr>
        <w:pStyle w:val="SMSimple"/>
        <w:rPr>
          <w:rFonts w:ascii="Helvetica" w:hAnsi="Helvetica" w:cs="Helvetica"/>
          <w:szCs w:val="20"/>
          <w:lang w:val="en-CA"/>
        </w:rPr>
      </w:pPr>
    </w:p>
    <w:p w14:paraId="09E204F5" w14:textId="77777777" w:rsidR="00D303C6" w:rsidRPr="00D13356" w:rsidRDefault="00D303C6" w:rsidP="00D303C6">
      <w:pPr>
        <w:pStyle w:val="SMSimple"/>
        <w:rPr>
          <w:rFonts w:ascii="Helvetica" w:hAnsi="Helvetica" w:cs="Helvetica"/>
          <w:szCs w:val="20"/>
          <w:lang w:val="en-CA"/>
        </w:rPr>
      </w:pPr>
      <w:r w:rsidRPr="00D13356">
        <w:rPr>
          <w:rFonts w:ascii="Helvetica" w:hAnsi="Helvetica"/>
          <w:lang w:val="en-CA"/>
        </w:rPr>
        <w:t xml:space="preserve">I am not, and I will not be, an owner of the property being mortgaged. My name will not be registered on title to the </w:t>
      </w:r>
      <w:r w:rsidRPr="00D13356">
        <w:rPr>
          <w:rFonts w:ascii="Helvetica" w:hAnsi="Helvetica"/>
          <w:lang w:val="en-CA"/>
        </w:rPr>
        <w:br/>
        <w:t xml:space="preserve">property. The property is located at </w:t>
      </w:r>
      <w:r w:rsidRPr="00D13356">
        <w:rPr>
          <w:rFonts w:ascii="Helvetica" w:hAnsi="Helvetica"/>
          <w:lang w:val="en-CA"/>
        </w:rPr>
        <w:fldChar w:fldCharType="begin">
          <w:ffData>
            <w:name w:val="Texte6"/>
            <w:enabled/>
            <w:calcOnExit w:val="0"/>
            <w:textInput>
              <w:default w:val="[insert legal description/municipal address]"/>
            </w:textInput>
          </w:ffData>
        </w:fldChar>
      </w:r>
      <w:r w:rsidRPr="00D13356">
        <w:rPr>
          <w:rFonts w:ascii="Helvetica" w:hAnsi="Helvetica"/>
          <w:lang w:val="en-CA"/>
        </w:rPr>
        <w:instrText xml:space="preserve"> FORMTEXT </w:instrText>
      </w:r>
      <w:r w:rsidRPr="00D13356">
        <w:rPr>
          <w:rFonts w:ascii="Helvetica" w:hAnsi="Helvetica"/>
          <w:lang w:val="en-CA"/>
        </w:rPr>
      </w:r>
      <w:r w:rsidRPr="00D13356">
        <w:rPr>
          <w:rFonts w:ascii="Helvetica" w:hAnsi="Helvetica"/>
          <w:lang w:val="en-CA"/>
        </w:rPr>
        <w:fldChar w:fldCharType="separate"/>
      </w:r>
      <w:r w:rsidRPr="00D13356">
        <w:rPr>
          <w:rFonts w:ascii="Helvetica" w:hAnsi="Helvetica"/>
          <w:noProof/>
          <w:lang w:val="en-CA"/>
        </w:rPr>
        <w:t>[insert legal description/municipal address]</w:t>
      </w:r>
      <w:r w:rsidRPr="00D13356">
        <w:rPr>
          <w:rFonts w:ascii="Helvetica" w:hAnsi="Helvetica"/>
          <w:lang w:val="en-CA"/>
        </w:rPr>
        <w:fldChar w:fldCharType="end"/>
      </w:r>
      <w:r w:rsidRPr="00D13356">
        <w:rPr>
          <w:rFonts w:ascii="Helvetica" w:hAnsi="Helvetica"/>
          <w:lang w:val="en-CA"/>
        </w:rPr>
        <w:t>.</w:t>
      </w:r>
    </w:p>
    <w:p w14:paraId="3EE4D4BE" w14:textId="77777777" w:rsidR="00D303C6" w:rsidRPr="00D13356" w:rsidRDefault="00D303C6" w:rsidP="00D303C6">
      <w:pPr>
        <w:pStyle w:val="SMSimple"/>
        <w:rPr>
          <w:rFonts w:ascii="Helvetica" w:hAnsi="Helvetica" w:cs="Helvetica"/>
          <w:szCs w:val="20"/>
          <w:lang w:val="en-CA"/>
        </w:rPr>
      </w:pPr>
    </w:p>
    <w:p w14:paraId="6BC242AB" w14:textId="77777777" w:rsidR="00D303C6" w:rsidRPr="00D13356" w:rsidRDefault="00D303C6" w:rsidP="00D303C6">
      <w:pPr>
        <w:pStyle w:val="SMSimple"/>
        <w:rPr>
          <w:rFonts w:ascii="Helvetica" w:hAnsi="Helvetica" w:cs="Helvetica"/>
          <w:szCs w:val="20"/>
          <w:lang w:val="en-CA"/>
        </w:rPr>
      </w:pPr>
    </w:p>
    <w:p w14:paraId="168480C7" w14:textId="77777777" w:rsidR="00D303C6" w:rsidRPr="00D13356" w:rsidRDefault="00D303C6" w:rsidP="00D303C6">
      <w:pPr>
        <w:pStyle w:val="SMSimple"/>
        <w:rPr>
          <w:rFonts w:ascii="Helvetica" w:hAnsi="Helvetica" w:cs="Helvetica"/>
          <w:szCs w:val="20"/>
          <w:lang w:val="en-CA"/>
        </w:rPr>
      </w:pPr>
      <w:r w:rsidRPr="00D13356">
        <w:rPr>
          <w:rFonts w:ascii="Helvetica" w:hAnsi="Helvetica"/>
          <w:lang w:val="en-CA"/>
        </w:rPr>
        <w:t>I have received a copy of the registration form for the mortgage, and the standard mortgage charge</w:t>
      </w:r>
      <w:r w:rsidR="000A5B11">
        <w:rPr>
          <w:rFonts w:ascii="Helvetica" w:hAnsi="Helvetica"/>
          <w:lang w:val="en-CA"/>
        </w:rPr>
        <w:t>/</w:t>
      </w:r>
      <w:r w:rsidRPr="00D13356">
        <w:rPr>
          <w:rFonts w:ascii="Helvetica" w:hAnsi="Helvetica"/>
          <w:lang w:val="en-CA"/>
        </w:rPr>
        <w:t xml:space="preserve">terms number </w:t>
      </w:r>
      <w:r w:rsidRPr="00D13356">
        <w:rPr>
          <w:rFonts w:ascii="Helvetica" w:hAnsi="Helvetica"/>
          <w:lang w:val="en-CA"/>
        </w:rPr>
        <w:fldChar w:fldCharType="begin">
          <w:ffData>
            <w:name w:val="Texte7"/>
            <w:enabled/>
            <w:calcOnExit w:val="0"/>
            <w:textInput>
              <w:default w:val="[insert document number]"/>
              <w:maxLength w:val="24"/>
            </w:textInput>
          </w:ffData>
        </w:fldChar>
      </w:r>
      <w:r w:rsidRPr="00D13356">
        <w:rPr>
          <w:rFonts w:ascii="Helvetica" w:hAnsi="Helvetica"/>
          <w:lang w:val="en-CA"/>
        </w:rPr>
        <w:instrText xml:space="preserve"> FORMTEXT </w:instrText>
      </w:r>
      <w:r w:rsidRPr="00D13356">
        <w:rPr>
          <w:rFonts w:ascii="Helvetica" w:hAnsi="Helvetica"/>
          <w:lang w:val="en-CA"/>
        </w:rPr>
      </w:r>
      <w:r w:rsidRPr="00D13356">
        <w:rPr>
          <w:rFonts w:ascii="Helvetica" w:hAnsi="Helvetica"/>
          <w:lang w:val="en-CA"/>
        </w:rPr>
        <w:fldChar w:fldCharType="separate"/>
      </w:r>
      <w:r w:rsidRPr="00D13356">
        <w:rPr>
          <w:rFonts w:ascii="Helvetica" w:hAnsi="Helvetica"/>
          <w:noProof/>
          <w:lang w:val="en-CA"/>
        </w:rPr>
        <w:t>[insert document number]</w:t>
      </w:r>
      <w:r w:rsidRPr="00D13356">
        <w:rPr>
          <w:rFonts w:ascii="Helvetica" w:hAnsi="Helvetica"/>
          <w:lang w:val="en-CA"/>
        </w:rPr>
        <w:fldChar w:fldCharType="end"/>
      </w:r>
      <w:r w:rsidRPr="00D13356">
        <w:rPr>
          <w:rFonts w:ascii="Helvetica" w:hAnsi="Helvetica"/>
          <w:lang w:val="en-CA"/>
        </w:rPr>
        <w:t>.</w:t>
      </w:r>
    </w:p>
    <w:p w14:paraId="744D0012" w14:textId="77777777" w:rsidR="00D303C6" w:rsidRPr="00D13356" w:rsidRDefault="00D303C6" w:rsidP="00D303C6">
      <w:pPr>
        <w:pStyle w:val="SMSimple"/>
        <w:rPr>
          <w:rFonts w:ascii="Helvetica" w:hAnsi="Helvetica" w:cs="Helvetica"/>
          <w:szCs w:val="20"/>
          <w:lang w:val="en-CA"/>
        </w:rPr>
      </w:pPr>
    </w:p>
    <w:tbl>
      <w:tblPr>
        <w:tblW w:w="11775" w:type="dxa"/>
        <w:tblInd w:w="70" w:type="dxa"/>
        <w:tblLayout w:type="fixed"/>
        <w:tblCellMar>
          <w:left w:w="70" w:type="dxa"/>
          <w:right w:w="70" w:type="dxa"/>
        </w:tblCellMar>
        <w:tblLook w:val="04A0" w:firstRow="1" w:lastRow="0" w:firstColumn="1" w:lastColumn="0" w:noHBand="0" w:noVBand="1"/>
      </w:tblPr>
      <w:tblGrid>
        <w:gridCol w:w="991"/>
        <w:gridCol w:w="4591"/>
        <w:gridCol w:w="540"/>
        <w:gridCol w:w="4663"/>
        <w:gridCol w:w="360"/>
        <w:gridCol w:w="315"/>
        <w:gridCol w:w="315"/>
      </w:tblGrid>
      <w:tr w:rsidR="00D303C6" w:rsidRPr="00D13356" w14:paraId="33AD93BB" w14:textId="77777777" w:rsidTr="00191837">
        <w:trPr>
          <w:cantSplit/>
          <w:trHeight w:hRule="exact" w:val="480"/>
        </w:trPr>
        <w:tc>
          <w:tcPr>
            <w:tcW w:w="990" w:type="dxa"/>
            <w:vAlign w:val="bottom"/>
            <w:hideMark/>
          </w:tcPr>
          <w:p w14:paraId="4908B211" w14:textId="77777777" w:rsidR="00D303C6" w:rsidRPr="00D13356" w:rsidRDefault="00D303C6" w:rsidP="00191837">
            <w:pPr>
              <w:pStyle w:val="Corpsdetexte"/>
              <w:spacing w:before="60"/>
              <w:ind w:left="-70"/>
              <w:rPr>
                <w:rFonts w:ascii="Helvetica" w:hAnsi="Helvetica" w:cs="Helvetica"/>
                <w:sz w:val="20"/>
                <w:szCs w:val="20"/>
              </w:rPr>
            </w:pPr>
            <w:r w:rsidRPr="00D13356">
              <w:rPr>
                <w:rFonts w:ascii="Helvetica" w:hAnsi="Helvetica" w:cs="Helvetica"/>
                <w:sz w:val="20"/>
                <w:szCs w:val="20"/>
                <w:lang w:val="en-CA"/>
              </w:rPr>
              <w:t>Signed</w:t>
            </w:r>
            <w:r w:rsidRPr="00D13356">
              <w:rPr>
                <w:rFonts w:ascii="Helvetica" w:hAnsi="Helvetica" w:cs="Helvetica"/>
                <w:sz w:val="20"/>
                <w:szCs w:val="20"/>
              </w:rPr>
              <w:t xml:space="preserve"> at</w:t>
            </w:r>
          </w:p>
        </w:tc>
        <w:tc>
          <w:tcPr>
            <w:tcW w:w="4590" w:type="dxa"/>
            <w:tcBorders>
              <w:top w:val="nil"/>
              <w:left w:val="nil"/>
              <w:bottom w:val="single" w:sz="4" w:space="0" w:color="auto"/>
              <w:right w:val="nil"/>
            </w:tcBorders>
            <w:tcMar>
              <w:top w:w="0" w:type="dxa"/>
              <w:left w:w="0" w:type="dxa"/>
              <w:bottom w:w="0" w:type="dxa"/>
              <w:right w:w="0" w:type="dxa"/>
            </w:tcMar>
            <w:vAlign w:val="bottom"/>
            <w:hideMark/>
          </w:tcPr>
          <w:p w14:paraId="6DA41602" w14:textId="77777777" w:rsidR="00D303C6" w:rsidRPr="00D13356" w:rsidRDefault="00D303C6" w:rsidP="00191837">
            <w:pPr>
              <w:pStyle w:val="Corpsdetexte"/>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maxLength w:val="10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sz w:val="20"/>
                <w:szCs w:val="20"/>
              </w:rPr>
              <w:fldChar w:fldCharType="end"/>
            </w:r>
          </w:p>
        </w:tc>
        <w:tc>
          <w:tcPr>
            <w:tcW w:w="540" w:type="dxa"/>
            <w:vAlign w:val="bottom"/>
            <w:hideMark/>
          </w:tcPr>
          <w:p w14:paraId="4AED30C7" w14:textId="77777777" w:rsidR="00D303C6" w:rsidRPr="00D1335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t xml:space="preserve">, </w:t>
            </w:r>
            <w:r w:rsidRPr="00D13356">
              <w:rPr>
                <w:rFonts w:ascii="Helvetica" w:hAnsi="Helvetica" w:cs="Helvetica"/>
                <w:sz w:val="20"/>
                <w:szCs w:val="20"/>
                <w:lang w:val="en-CA"/>
              </w:rPr>
              <w:t>this</w:t>
            </w:r>
          </w:p>
        </w:tc>
        <w:tc>
          <w:tcPr>
            <w:tcW w:w="4662" w:type="dxa"/>
            <w:tcBorders>
              <w:top w:val="nil"/>
              <w:left w:val="nil"/>
              <w:bottom w:val="single" w:sz="4" w:space="0" w:color="auto"/>
              <w:right w:val="nil"/>
            </w:tcBorders>
            <w:vAlign w:val="bottom"/>
            <w:hideMark/>
          </w:tcPr>
          <w:p w14:paraId="08752B6C" w14:textId="77777777" w:rsidR="00D303C6" w:rsidRPr="00D1335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7"/>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sz w:val="20"/>
                <w:szCs w:val="20"/>
              </w:rPr>
              <w:fldChar w:fldCharType="end"/>
            </w:r>
          </w:p>
        </w:tc>
        <w:tc>
          <w:tcPr>
            <w:tcW w:w="360" w:type="dxa"/>
            <w:vAlign w:val="bottom"/>
            <w:hideMark/>
          </w:tcPr>
          <w:p w14:paraId="120F7BA5" w14:textId="77777777" w:rsidR="00D303C6" w:rsidRPr="00D1335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t>20</w:t>
            </w:r>
          </w:p>
        </w:tc>
        <w:tc>
          <w:tcPr>
            <w:tcW w:w="315" w:type="dxa"/>
            <w:tcBorders>
              <w:top w:val="nil"/>
              <w:left w:val="nil"/>
              <w:bottom w:val="single" w:sz="4" w:space="0" w:color="auto"/>
              <w:right w:val="nil"/>
            </w:tcBorders>
            <w:vAlign w:val="bottom"/>
            <w:hideMark/>
          </w:tcPr>
          <w:p w14:paraId="77071F43" w14:textId="77777777" w:rsidR="00D303C6" w:rsidRPr="00D1335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2"/>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sz w:val="20"/>
                <w:szCs w:val="20"/>
              </w:rPr>
              <w:fldChar w:fldCharType="end"/>
            </w:r>
          </w:p>
        </w:tc>
        <w:tc>
          <w:tcPr>
            <w:tcW w:w="315" w:type="dxa"/>
            <w:vAlign w:val="bottom"/>
            <w:hideMark/>
          </w:tcPr>
          <w:p w14:paraId="674741A0" w14:textId="77777777" w:rsidR="00D303C6" w:rsidRPr="00D1335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t>.</w:t>
            </w:r>
          </w:p>
        </w:tc>
      </w:tr>
    </w:tbl>
    <w:p w14:paraId="25094966" w14:textId="77777777" w:rsidR="00D303C6" w:rsidRPr="00D13356" w:rsidRDefault="00D303C6" w:rsidP="00D303C6">
      <w:pPr>
        <w:pStyle w:val="Corpsdetexte"/>
        <w:rPr>
          <w:rFonts w:ascii="Helvetica" w:hAnsi="Helvetica" w:cs="Helvetica"/>
          <w:sz w:val="8"/>
          <w:szCs w:val="8"/>
        </w:rPr>
      </w:pPr>
    </w:p>
    <w:tbl>
      <w:tblPr>
        <w:tblW w:w="5580" w:type="dxa"/>
        <w:tblInd w:w="70" w:type="dxa"/>
        <w:tblLayout w:type="fixed"/>
        <w:tblCellMar>
          <w:left w:w="70" w:type="dxa"/>
          <w:right w:w="70" w:type="dxa"/>
        </w:tblCellMar>
        <w:tblLook w:val="04A0" w:firstRow="1" w:lastRow="0" w:firstColumn="1" w:lastColumn="0" w:noHBand="0" w:noVBand="1"/>
      </w:tblPr>
      <w:tblGrid>
        <w:gridCol w:w="990"/>
        <w:gridCol w:w="4590"/>
      </w:tblGrid>
      <w:tr w:rsidR="00D303C6" w:rsidRPr="00D13356" w14:paraId="5F474490" w14:textId="77777777" w:rsidTr="00191837">
        <w:trPr>
          <w:trHeight w:hRule="exact" w:val="720"/>
        </w:trPr>
        <w:tc>
          <w:tcPr>
            <w:tcW w:w="990" w:type="dxa"/>
            <w:vAlign w:val="bottom"/>
            <w:hideMark/>
          </w:tcPr>
          <w:p w14:paraId="70518713" w14:textId="77777777" w:rsidR="00D303C6" w:rsidRPr="00D1335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t>By:</w:t>
            </w:r>
          </w:p>
        </w:tc>
        <w:tc>
          <w:tcPr>
            <w:tcW w:w="4590" w:type="dxa"/>
            <w:tcBorders>
              <w:top w:val="nil"/>
              <w:left w:val="nil"/>
              <w:bottom w:val="single" w:sz="4" w:space="0" w:color="auto"/>
              <w:right w:val="nil"/>
            </w:tcBorders>
            <w:vAlign w:val="bottom"/>
            <w:hideMark/>
          </w:tcPr>
          <w:p w14:paraId="02B7C683" w14:textId="77777777" w:rsidR="00D303C6" w:rsidRPr="00D1335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5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sz w:val="20"/>
                <w:szCs w:val="20"/>
              </w:rPr>
              <w:fldChar w:fldCharType="end"/>
            </w:r>
          </w:p>
        </w:tc>
      </w:tr>
      <w:tr w:rsidR="00D303C6" w:rsidRPr="00D13356" w14:paraId="37628F49" w14:textId="77777777" w:rsidTr="00191837">
        <w:trPr>
          <w:cantSplit/>
          <w:trHeight w:val="144"/>
        </w:trPr>
        <w:tc>
          <w:tcPr>
            <w:tcW w:w="990" w:type="dxa"/>
            <w:vAlign w:val="bottom"/>
          </w:tcPr>
          <w:p w14:paraId="4C1E3243" w14:textId="77777777" w:rsidR="00D303C6" w:rsidRPr="00D13356" w:rsidRDefault="00D303C6" w:rsidP="00191837">
            <w:pPr>
              <w:pStyle w:val="Corpsdetexte"/>
              <w:tabs>
                <w:tab w:val="left" w:pos="470"/>
              </w:tabs>
              <w:jc w:val="left"/>
              <w:rPr>
                <w:rFonts w:ascii="Helvetica" w:hAnsi="Helvetica" w:cs="Helvetica"/>
                <w:sz w:val="14"/>
                <w:szCs w:val="14"/>
              </w:rPr>
            </w:pPr>
          </w:p>
        </w:tc>
        <w:tc>
          <w:tcPr>
            <w:tcW w:w="4590" w:type="dxa"/>
            <w:vAlign w:val="bottom"/>
          </w:tcPr>
          <w:p w14:paraId="3D7B1F0A" w14:textId="77777777" w:rsidR="00D303C6" w:rsidRPr="00D13356" w:rsidRDefault="00D303C6" w:rsidP="00191837">
            <w:pPr>
              <w:pStyle w:val="Corpsdetexte"/>
              <w:jc w:val="left"/>
              <w:rPr>
                <w:rFonts w:ascii="Helvetica" w:hAnsi="Helvetica" w:cs="Helvetica"/>
                <w:sz w:val="14"/>
                <w:szCs w:val="14"/>
              </w:rPr>
            </w:pPr>
          </w:p>
        </w:tc>
      </w:tr>
    </w:tbl>
    <w:p w14:paraId="5B1FB664" w14:textId="77777777" w:rsidR="00D303C6" w:rsidRPr="00D13356" w:rsidRDefault="00D303C6" w:rsidP="00D303C6">
      <w:pPr>
        <w:pStyle w:val="Corpsdetexte"/>
        <w:rPr>
          <w:rFonts w:ascii="Helvetica" w:hAnsi="Helvetica" w:cs="Helvetica"/>
          <w:sz w:val="8"/>
          <w:szCs w:val="8"/>
        </w:rPr>
      </w:pPr>
    </w:p>
    <w:tbl>
      <w:tblPr>
        <w:tblW w:w="5580" w:type="dxa"/>
        <w:tblInd w:w="70" w:type="dxa"/>
        <w:tblLayout w:type="fixed"/>
        <w:tblCellMar>
          <w:left w:w="70" w:type="dxa"/>
          <w:right w:w="70" w:type="dxa"/>
        </w:tblCellMar>
        <w:tblLook w:val="04A0" w:firstRow="1" w:lastRow="0" w:firstColumn="1" w:lastColumn="0" w:noHBand="0" w:noVBand="1"/>
      </w:tblPr>
      <w:tblGrid>
        <w:gridCol w:w="990"/>
        <w:gridCol w:w="4590"/>
      </w:tblGrid>
      <w:tr w:rsidR="00D303C6" w:rsidRPr="00D13356" w14:paraId="19D6AB8B" w14:textId="77777777" w:rsidTr="00191837">
        <w:trPr>
          <w:trHeight w:hRule="exact" w:val="720"/>
        </w:trPr>
        <w:tc>
          <w:tcPr>
            <w:tcW w:w="990" w:type="dxa"/>
            <w:vAlign w:val="bottom"/>
            <w:hideMark/>
          </w:tcPr>
          <w:p w14:paraId="6AA4F01E" w14:textId="77777777" w:rsidR="00D303C6" w:rsidRPr="00D1335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t>By:</w:t>
            </w:r>
          </w:p>
        </w:tc>
        <w:tc>
          <w:tcPr>
            <w:tcW w:w="4590" w:type="dxa"/>
            <w:tcBorders>
              <w:top w:val="nil"/>
              <w:left w:val="nil"/>
              <w:bottom w:val="single" w:sz="4" w:space="0" w:color="auto"/>
              <w:right w:val="nil"/>
            </w:tcBorders>
            <w:vAlign w:val="bottom"/>
            <w:hideMark/>
          </w:tcPr>
          <w:p w14:paraId="549CAE47" w14:textId="77777777" w:rsidR="00D303C6" w:rsidRPr="00D1335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5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sz w:val="20"/>
                <w:szCs w:val="20"/>
              </w:rPr>
              <w:fldChar w:fldCharType="end"/>
            </w:r>
          </w:p>
        </w:tc>
      </w:tr>
      <w:tr w:rsidR="00D303C6" w:rsidRPr="00D13356" w14:paraId="560977DD" w14:textId="77777777" w:rsidTr="00191837">
        <w:trPr>
          <w:cantSplit/>
          <w:trHeight w:val="144"/>
        </w:trPr>
        <w:tc>
          <w:tcPr>
            <w:tcW w:w="990" w:type="dxa"/>
            <w:vAlign w:val="bottom"/>
          </w:tcPr>
          <w:p w14:paraId="5B7FAD7D" w14:textId="77777777" w:rsidR="00D303C6" w:rsidRPr="00D13356" w:rsidRDefault="00D303C6" w:rsidP="00191837">
            <w:pPr>
              <w:pStyle w:val="Corpsdetexte"/>
              <w:tabs>
                <w:tab w:val="left" w:pos="470"/>
              </w:tabs>
              <w:jc w:val="left"/>
              <w:rPr>
                <w:rFonts w:ascii="Helvetica" w:hAnsi="Helvetica" w:cs="Helvetica"/>
                <w:sz w:val="14"/>
                <w:szCs w:val="14"/>
              </w:rPr>
            </w:pPr>
          </w:p>
        </w:tc>
        <w:tc>
          <w:tcPr>
            <w:tcW w:w="4590" w:type="dxa"/>
            <w:vAlign w:val="bottom"/>
          </w:tcPr>
          <w:p w14:paraId="4C2F84E1" w14:textId="77777777" w:rsidR="00D303C6" w:rsidRPr="00D13356" w:rsidRDefault="00D303C6" w:rsidP="00191837">
            <w:pPr>
              <w:pStyle w:val="Corpsdetexte"/>
              <w:jc w:val="left"/>
              <w:rPr>
                <w:rFonts w:ascii="Helvetica" w:hAnsi="Helvetica" w:cs="Helvetica"/>
                <w:sz w:val="14"/>
                <w:szCs w:val="14"/>
              </w:rPr>
            </w:pPr>
          </w:p>
        </w:tc>
      </w:tr>
    </w:tbl>
    <w:p w14:paraId="4448481B" w14:textId="77777777" w:rsidR="00D303C6" w:rsidRPr="00D13356" w:rsidRDefault="00D303C6" w:rsidP="00D303C6">
      <w:pPr>
        <w:outlineLvl w:val="0"/>
        <w:rPr>
          <w:rFonts w:ascii="Helvetica" w:hAnsi="Helvetica" w:cs="Helvetica"/>
          <w:sz w:val="8"/>
          <w:szCs w:val="8"/>
        </w:rPr>
      </w:pPr>
    </w:p>
    <w:tbl>
      <w:tblPr>
        <w:tblW w:w="5580" w:type="dxa"/>
        <w:tblInd w:w="70" w:type="dxa"/>
        <w:tblLayout w:type="fixed"/>
        <w:tblCellMar>
          <w:left w:w="70" w:type="dxa"/>
          <w:right w:w="70" w:type="dxa"/>
        </w:tblCellMar>
        <w:tblLook w:val="04A0" w:firstRow="1" w:lastRow="0" w:firstColumn="1" w:lastColumn="0" w:noHBand="0" w:noVBand="1"/>
      </w:tblPr>
      <w:tblGrid>
        <w:gridCol w:w="990"/>
        <w:gridCol w:w="4590"/>
      </w:tblGrid>
      <w:tr w:rsidR="00D303C6" w14:paraId="525EF400" w14:textId="77777777" w:rsidTr="00191837">
        <w:trPr>
          <w:trHeight w:hRule="exact" w:val="720"/>
        </w:trPr>
        <w:tc>
          <w:tcPr>
            <w:tcW w:w="990" w:type="dxa"/>
            <w:vAlign w:val="bottom"/>
            <w:hideMark/>
          </w:tcPr>
          <w:p w14:paraId="24030016" w14:textId="77777777" w:rsidR="00D303C6" w:rsidRPr="00D1335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t>By:</w:t>
            </w:r>
          </w:p>
        </w:tc>
        <w:tc>
          <w:tcPr>
            <w:tcW w:w="4590" w:type="dxa"/>
            <w:tcBorders>
              <w:top w:val="nil"/>
              <w:left w:val="nil"/>
              <w:bottom w:val="single" w:sz="4" w:space="0" w:color="auto"/>
              <w:right w:val="nil"/>
            </w:tcBorders>
            <w:vAlign w:val="bottom"/>
            <w:hideMark/>
          </w:tcPr>
          <w:p w14:paraId="22272263" w14:textId="77777777" w:rsidR="00D303C6" w:rsidRDefault="00D303C6" w:rsidP="00191837">
            <w:pPr>
              <w:pStyle w:val="Corpsdetexte"/>
              <w:ind w:left="-70"/>
              <w:rPr>
                <w:rFonts w:ascii="Helvetica" w:hAnsi="Helvetica" w:cs="Helvetica"/>
                <w:sz w:val="20"/>
                <w:szCs w:val="20"/>
              </w:rPr>
            </w:pPr>
            <w:r w:rsidRPr="00D13356">
              <w:rPr>
                <w:rFonts w:ascii="Helvetica" w:hAnsi="Helvetica" w:cs="Helvetica"/>
                <w:sz w:val="20"/>
                <w:szCs w:val="20"/>
              </w:rPr>
              <w:fldChar w:fldCharType="begin">
                <w:ffData>
                  <w:name w:val=""/>
                  <w:enabled/>
                  <w:calcOnExit w:val="0"/>
                  <w:textInput>
                    <w:default w:val="     "/>
                    <w:maxLength w:val="150"/>
                  </w:textInput>
                </w:ffData>
              </w:fldChar>
            </w:r>
            <w:r w:rsidRPr="00D13356">
              <w:rPr>
                <w:rFonts w:ascii="Helvetica" w:hAnsi="Helvetica" w:cs="Helvetica"/>
                <w:sz w:val="20"/>
                <w:szCs w:val="20"/>
              </w:rPr>
              <w:instrText xml:space="preserve"> FORMTEXT </w:instrText>
            </w:r>
            <w:r w:rsidRPr="00D13356">
              <w:rPr>
                <w:rFonts w:ascii="Helvetica" w:hAnsi="Helvetica" w:cs="Helvetica"/>
                <w:sz w:val="20"/>
                <w:szCs w:val="20"/>
              </w:rPr>
            </w:r>
            <w:r w:rsidRPr="00D13356">
              <w:rPr>
                <w:rFonts w:ascii="Helvetica" w:hAnsi="Helvetica" w:cs="Helvetica"/>
                <w:sz w:val="20"/>
                <w:szCs w:val="20"/>
              </w:rPr>
              <w:fldChar w:fldCharType="separate"/>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noProof/>
                <w:sz w:val="20"/>
                <w:szCs w:val="20"/>
              </w:rPr>
              <w:t> </w:t>
            </w:r>
            <w:r w:rsidRPr="00D13356">
              <w:rPr>
                <w:rFonts w:ascii="Helvetica" w:hAnsi="Helvetica" w:cs="Helvetica"/>
                <w:sz w:val="20"/>
                <w:szCs w:val="20"/>
              </w:rPr>
              <w:fldChar w:fldCharType="end"/>
            </w:r>
          </w:p>
        </w:tc>
      </w:tr>
      <w:tr w:rsidR="00D303C6" w14:paraId="2EBC319F" w14:textId="77777777" w:rsidTr="00191837">
        <w:trPr>
          <w:cantSplit/>
          <w:trHeight w:val="144"/>
        </w:trPr>
        <w:tc>
          <w:tcPr>
            <w:tcW w:w="990" w:type="dxa"/>
            <w:vAlign w:val="bottom"/>
          </w:tcPr>
          <w:p w14:paraId="1FC37B25" w14:textId="77777777" w:rsidR="00D303C6" w:rsidRDefault="00D303C6" w:rsidP="00191837">
            <w:pPr>
              <w:pStyle w:val="Corpsdetexte"/>
              <w:tabs>
                <w:tab w:val="left" w:pos="470"/>
              </w:tabs>
              <w:jc w:val="left"/>
              <w:rPr>
                <w:rFonts w:ascii="Helvetica" w:hAnsi="Helvetica" w:cs="Helvetica"/>
                <w:sz w:val="14"/>
                <w:szCs w:val="14"/>
              </w:rPr>
            </w:pPr>
          </w:p>
        </w:tc>
        <w:tc>
          <w:tcPr>
            <w:tcW w:w="4590" w:type="dxa"/>
            <w:vAlign w:val="bottom"/>
          </w:tcPr>
          <w:p w14:paraId="2957F76F" w14:textId="77777777" w:rsidR="00D303C6" w:rsidRDefault="00D303C6" w:rsidP="00191837">
            <w:pPr>
              <w:pStyle w:val="Corpsdetexte"/>
              <w:jc w:val="left"/>
              <w:rPr>
                <w:rFonts w:ascii="Helvetica" w:hAnsi="Helvetica" w:cs="Helvetica"/>
                <w:sz w:val="14"/>
                <w:szCs w:val="14"/>
              </w:rPr>
            </w:pPr>
          </w:p>
        </w:tc>
      </w:tr>
    </w:tbl>
    <w:p w14:paraId="04C86181" w14:textId="77777777" w:rsidR="002A57B2" w:rsidRPr="00D303C6" w:rsidRDefault="002A57B2" w:rsidP="00C04399">
      <w:pPr>
        <w:pStyle w:val="SMSimple"/>
        <w:rPr>
          <w:rFonts w:ascii="Helvetica" w:hAnsi="Helvetica" w:cs="Helvetica"/>
          <w:b/>
          <w:szCs w:val="20"/>
        </w:rPr>
      </w:pPr>
    </w:p>
    <w:sectPr w:rsidR="002A57B2" w:rsidRPr="00D303C6" w:rsidSect="00E82DCE">
      <w:pgSz w:w="12240" w:h="15840" w:code="1"/>
      <w:pgMar w:top="360" w:right="360" w:bottom="720" w:left="360" w:header="288"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ECB47" w14:textId="77777777" w:rsidR="00A17715" w:rsidRDefault="00A17715">
      <w:r>
        <w:separator/>
      </w:r>
    </w:p>
  </w:endnote>
  <w:endnote w:type="continuationSeparator" w:id="0">
    <w:p w14:paraId="0FFD21BD" w14:textId="77777777" w:rsidR="00A17715" w:rsidRDefault="00A17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3B5B" w14:textId="77777777" w:rsidR="00AA5F6F" w:rsidRPr="00871DAA" w:rsidRDefault="00AA5F6F" w:rsidP="009E473A">
    <w:pPr>
      <w:pStyle w:val="Pieddepage"/>
      <w:pBdr>
        <w:top w:val="single" w:sz="12" w:space="1" w:color="auto"/>
      </w:pBdr>
      <w:rPr>
        <w:rFonts w:ascii="Helvetica" w:hAnsi="Helvetica"/>
        <w:sz w:val="6"/>
      </w:rPr>
    </w:pPr>
  </w:p>
  <w:p w14:paraId="5720CAC8" w14:textId="77777777" w:rsidR="002D3E0E" w:rsidRPr="002D3E0E" w:rsidRDefault="00C13147" w:rsidP="002D3E0E">
    <w:pPr>
      <w:pStyle w:val="Pieddepage"/>
      <w:tabs>
        <w:tab w:val="clear" w:pos="4680"/>
        <w:tab w:val="clear" w:pos="9360"/>
        <w:tab w:val="right" w:pos="11520"/>
      </w:tabs>
      <w:rPr>
        <w:rFonts w:ascii="Helvetica" w:hAnsi="Helvetica"/>
        <w:sz w:val="12"/>
        <w:szCs w:val="12"/>
        <w:lang w:val="en-CA"/>
      </w:rPr>
    </w:pPr>
    <w:r w:rsidRPr="009A5839">
      <w:rPr>
        <w:rFonts w:ascii="Helvetica" w:hAnsi="Helvetica"/>
        <w:sz w:val="14"/>
        <w:szCs w:val="14"/>
        <w:lang w:val="en-CA"/>
      </w:rPr>
      <w:t>®</w:t>
    </w:r>
    <w:r>
      <w:rPr>
        <w:rFonts w:ascii="Helvetica" w:hAnsi="Helvetica"/>
        <w:sz w:val="12"/>
        <w:szCs w:val="12"/>
        <w:lang w:val="en-CA"/>
      </w:rPr>
      <w:t xml:space="preserve"> </w:t>
    </w:r>
    <w:r w:rsidR="007D0C0A" w:rsidRPr="00DC6D9A">
      <w:rPr>
        <w:rFonts w:ascii="Arial" w:hAnsi="Arial" w:cs="Arial"/>
        <w:sz w:val="12"/>
        <w:szCs w:val="12"/>
        <w:lang w:val="en-US"/>
      </w:rPr>
      <w:t>NATIONAL BANK and the NATIONAL BANK logo are</w:t>
    </w:r>
    <w:r w:rsidR="007D0C0A" w:rsidRPr="00DC6D9A">
      <w:rPr>
        <w:rFonts w:ascii="Arial" w:hAnsi="Arial" w:cs="Arial"/>
        <w:sz w:val="12"/>
        <w:szCs w:val="12"/>
        <w:lang w:val="en-CA"/>
      </w:rPr>
      <w:t xml:space="preserve"> registered trademarks of National Bank of Canada</w:t>
    </w:r>
    <w:r w:rsidR="002D3E0E" w:rsidRPr="002D3E0E">
      <w:rPr>
        <w:rFonts w:ascii="Helvetica" w:hAnsi="Helvetica"/>
        <w:sz w:val="12"/>
        <w:szCs w:val="12"/>
        <w:lang w:val="en-CA"/>
      </w:rPr>
      <w:t>.</w:t>
    </w:r>
  </w:p>
  <w:p w14:paraId="20102CE4" w14:textId="3234EBAA" w:rsidR="00AA5F6F" w:rsidRPr="00AF7474" w:rsidRDefault="002D3E0E" w:rsidP="002D3E0E">
    <w:pPr>
      <w:pStyle w:val="Pieddepage"/>
      <w:tabs>
        <w:tab w:val="clear" w:pos="4680"/>
        <w:tab w:val="clear" w:pos="9360"/>
        <w:tab w:val="right" w:pos="11520"/>
      </w:tabs>
      <w:rPr>
        <w:rFonts w:ascii="Helvetica" w:hAnsi="Helvetica"/>
        <w:sz w:val="12"/>
        <w:szCs w:val="12"/>
        <w:lang w:val="en-CA"/>
      </w:rPr>
    </w:pPr>
    <w:r>
      <w:rPr>
        <w:rFonts w:ascii="Helvetica" w:hAnsi="Helvetica"/>
        <w:sz w:val="12"/>
        <w:szCs w:val="12"/>
      </w:rPr>
      <w:t>17919-</w:t>
    </w:r>
    <w:r w:rsidR="009A5839">
      <w:rPr>
        <w:rFonts w:ascii="Helvetica" w:hAnsi="Helvetica"/>
        <w:sz w:val="12"/>
        <w:szCs w:val="12"/>
      </w:rPr>
      <w:t>AGT</w:t>
    </w:r>
    <w:r>
      <w:rPr>
        <w:rFonts w:ascii="Helvetica" w:hAnsi="Helvetica"/>
        <w:sz w:val="12"/>
        <w:szCs w:val="12"/>
      </w:rPr>
      <w:t>-0</w:t>
    </w:r>
    <w:r w:rsidR="00C13147">
      <w:rPr>
        <w:rFonts w:ascii="Helvetica" w:hAnsi="Helvetica"/>
        <w:sz w:val="12"/>
        <w:szCs w:val="12"/>
      </w:rPr>
      <w:t>0</w:t>
    </w:r>
    <w:r>
      <w:rPr>
        <w:rFonts w:ascii="Helvetica" w:hAnsi="Helvetica"/>
        <w:sz w:val="12"/>
        <w:szCs w:val="12"/>
      </w:rPr>
      <w:t>2</w:t>
    </w:r>
    <w:r w:rsidRPr="00AF7474">
      <w:rPr>
        <w:rFonts w:ascii="Helvetica" w:hAnsi="Helvetica"/>
        <w:sz w:val="12"/>
        <w:szCs w:val="12"/>
        <w:lang w:val="en-CA"/>
      </w:rPr>
      <w:t xml:space="preserve"> (</w:t>
    </w:r>
    <w:r w:rsidR="00D13356">
      <w:rPr>
        <w:rFonts w:ascii="Helvetica" w:hAnsi="Helvetica"/>
        <w:sz w:val="12"/>
        <w:szCs w:val="12"/>
        <w:lang w:val="en-CA"/>
      </w:rPr>
      <w:t>202</w:t>
    </w:r>
    <w:r w:rsidR="008B14D8">
      <w:rPr>
        <w:rFonts w:ascii="Helvetica" w:hAnsi="Helvetica"/>
        <w:sz w:val="12"/>
        <w:szCs w:val="12"/>
        <w:lang w:val="en-CA"/>
      </w:rPr>
      <w:t>6</w:t>
    </w:r>
    <w:r w:rsidR="00B50B2E">
      <w:rPr>
        <w:rFonts w:ascii="Helvetica" w:hAnsi="Helvetica"/>
        <w:sz w:val="12"/>
        <w:szCs w:val="12"/>
        <w:lang w:val="en-CA"/>
      </w:rPr>
      <w:t>-</w:t>
    </w:r>
    <w:r w:rsidR="00365201">
      <w:rPr>
        <w:rFonts w:ascii="Helvetica" w:hAnsi="Helvetica"/>
        <w:sz w:val="12"/>
        <w:szCs w:val="12"/>
        <w:lang w:val="en-CA"/>
      </w:rPr>
      <w:t>0</w:t>
    </w:r>
    <w:r w:rsidR="0018312A">
      <w:rPr>
        <w:rFonts w:ascii="Helvetica" w:hAnsi="Helvetica"/>
        <w:sz w:val="12"/>
        <w:szCs w:val="12"/>
        <w:lang w:val="en-CA"/>
      </w:rPr>
      <w:t>6</w:t>
    </w:r>
    <w:r w:rsidR="00365201">
      <w:rPr>
        <w:rFonts w:ascii="Helvetica" w:hAnsi="Helvetica"/>
        <w:sz w:val="12"/>
        <w:szCs w:val="12"/>
        <w:lang w:val="en-CA"/>
      </w:rPr>
      <w:t>-</w:t>
    </w:r>
    <w:r w:rsidR="0018312A">
      <w:rPr>
        <w:rFonts w:ascii="Helvetica" w:hAnsi="Helvetica"/>
        <w:sz w:val="12"/>
        <w:szCs w:val="12"/>
        <w:lang w:val="en-CA"/>
      </w:rPr>
      <w:t>01</w:t>
    </w:r>
    <w:r w:rsidR="00B50B2E">
      <w:rPr>
        <w:rFonts w:ascii="Helvetica" w:hAnsi="Helvetica"/>
        <w:sz w:val="12"/>
        <w:szCs w:val="12"/>
        <w:lang w:val="en-CA"/>
      </w:rPr>
      <w:t>)</w:t>
    </w:r>
    <w:r w:rsidR="00AA5F6F" w:rsidRPr="00AF7474">
      <w:rPr>
        <w:rFonts w:ascii="Helvetica" w:hAnsi="Helvetica"/>
        <w:sz w:val="12"/>
        <w:szCs w:val="12"/>
        <w:lang w:val="en-CA"/>
      </w:rPr>
      <w:tab/>
      <w:t xml:space="preserve">Page </w:t>
    </w:r>
    <w:r w:rsidR="00AA5F6F" w:rsidRPr="00633A29">
      <w:rPr>
        <w:rFonts w:ascii="Helvetica" w:hAnsi="Helvetica"/>
        <w:sz w:val="12"/>
        <w:szCs w:val="12"/>
      </w:rPr>
      <w:fldChar w:fldCharType="begin"/>
    </w:r>
    <w:r w:rsidR="00AA5F6F" w:rsidRPr="00AF7474">
      <w:rPr>
        <w:rFonts w:ascii="Helvetica" w:hAnsi="Helvetica"/>
        <w:sz w:val="12"/>
        <w:szCs w:val="12"/>
        <w:lang w:val="en-CA"/>
      </w:rPr>
      <w:instrText>PAGE</w:instrText>
    </w:r>
    <w:r w:rsidR="00AA5F6F" w:rsidRPr="00633A29">
      <w:rPr>
        <w:rFonts w:ascii="Helvetica" w:hAnsi="Helvetica"/>
        <w:sz w:val="12"/>
        <w:szCs w:val="12"/>
      </w:rPr>
      <w:fldChar w:fldCharType="separate"/>
    </w:r>
    <w:r w:rsidR="000068AF">
      <w:rPr>
        <w:rFonts w:ascii="Helvetica" w:hAnsi="Helvetica"/>
        <w:noProof/>
        <w:sz w:val="12"/>
        <w:szCs w:val="12"/>
        <w:lang w:val="en-CA"/>
      </w:rPr>
      <w:t>6</w:t>
    </w:r>
    <w:r w:rsidR="00AA5F6F" w:rsidRPr="00633A29">
      <w:rPr>
        <w:rFonts w:ascii="Helvetica" w:hAnsi="Helvetica"/>
        <w:sz w:val="12"/>
        <w:szCs w:val="12"/>
      </w:rPr>
      <w:fldChar w:fldCharType="end"/>
    </w:r>
    <w:r w:rsidR="00AA5F6F">
      <w:rPr>
        <w:rFonts w:ascii="Helvetica" w:hAnsi="Helvetica"/>
        <w:sz w:val="12"/>
        <w:szCs w:val="12"/>
        <w:lang w:val="en-CA"/>
      </w:rPr>
      <w:t xml:space="preserve"> </w:t>
    </w:r>
    <w:r w:rsidR="00D24E5D">
      <w:rPr>
        <w:rFonts w:ascii="Helvetica" w:hAnsi="Helvetica"/>
        <w:sz w:val="12"/>
        <w:szCs w:val="12"/>
        <w:lang w:val="en-CA"/>
      </w:rPr>
      <w:t>of</w:t>
    </w:r>
    <w:r w:rsidR="00AA5F6F" w:rsidRPr="00AF7474">
      <w:rPr>
        <w:rFonts w:ascii="Helvetica" w:hAnsi="Helvetica"/>
        <w:sz w:val="12"/>
        <w:szCs w:val="12"/>
        <w:lang w:val="en-CA"/>
      </w:rPr>
      <w:t xml:space="preserve"> </w:t>
    </w:r>
    <w:r w:rsidR="00AA5F6F" w:rsidRPr="00633A29">
      <w:rPr>
        <w:rFonts w:ascii="Helvetica" w:hAnsi="Helvetica"/>
        <w:sz w:val="12"/>
        <w:szCs w:val="12"/>
      </w:rPr>
      <w:fldChar w:fldCharType="begin"/>
    </w:r>
    <w:r w:rsidR="00AA5F6F" w:rsidRPr="00AF7474">
      <w:rPr>
        <w:rFonts w:ascii="Helvetica" w:hAnsi="Helvetica"/>
        <w:sz w:val="12"/>
        <w:szCs w:val="12"/>
        <w:lang w:val="en-CA"/>
      </w:rPr>
      <w:instrText>NUMPAGES</w:instrText>
    </w:r>
    <w:r w:rsidR="00AA5F6F" w:rsidRPr="00633A29">
      <w:rPr>
        <w:rFonts w:ascii="Helvetica" w:hAnsi="Helvetica"/>
        <w:sz w:val="12"/>
        <w:szCs w:val="12"/>
      </w:rPr>
      <w:fldChar w:fldCharType="separate"/>
    </w:r>
    <w:r w:rsidR="000068AF">
      <w:rPr>
        <w:rFonts w:ascii="Helvetica" w:hAnsi="Helvetica"/>
        <w:noProof/>
        <w:sz w:val="12"/>
        <w:szCs w:val="12"/>
        <w:lang w:val="en-CA"/>
      </w:rPr>
      <w:t>11</w:t>
    </w:r>
    <w:r w:rsidR="00AA5F6F" w:rsidRPr="00633A29">
      <w:rPr>
        <w:rFonts w:ascii="Helvetica" w:hAnsi="Helvetica"/>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1BC0" w14:textId="77777777" w:rsidR="00AA5F6F" w:rsidRPr="00871DAA" w:rsidRDefault="00AA5F6F" w:rsidP="00AF7474">
    <w:pPr>
      <w:pStyle w:val="Pieddepage"/>
      <w:pBdr>
        <w:top w:val="single" w:sz="12" w:space="1" w:color="auto"/>
      </w:pBdr>
      <w:rPr>
        <w:rFonts w:ascii="Helvetica" w:hAnsi="Helvetica"/>
        <w:sz w:val="6"/>
      </w:rPr>
    </w:pPr>
  </w:p>
  <w:p w14:paraId="1249788F" w14:textId="77777777" w:rsidR="00C13147" w:rsidRPr="002D3E0E" w:rsidRDefault="00C13147" w:rsidP="00C13147">
    <w:pPr>
      <w:pStyle w:val="Pieddepage"/>
      <w:tabs>
        <w:tab w:val="clear" w:pos="4680"/>
        <w:tab w:val="clear" w:pos="9360"/>
        <w:tab w:val="right" w:pos="11520"/>
      </w:tabs>
      <w:rPr>
        <w:rFonts w:ascii="Helvetica" w:hAnsi="Helvetica"/>
        <w:sz w:val="12"/>
        <w:szCs w:val="12"/>
        <w:lang w:val="en-CA"/>
      </w:rPr>
    </w:pPr>
    <w:r w:rsidRPr="009A5839">
      <w:rPr>
        <w:rFonts w:ascii="Helvetica" w:hAnsi="Helvetica"/>
        <w:sz w:val="14"/>
        <w:szCs w:val="14"/>
        <w:lang w:val="en-CA"/>
      </w:rPr>
      <w:t>®</w:t>
    </w:r>
    <w:r w:rsidRPr="009A5839">
      <w:rPr>
        <w:rFonts w:ascii="Helvetica" w:hAnsi="Helvetica"/>
        <w:sz w:val="12"/>
        <w:szCs w:val="12"/>
        <w:lang w:val="en-CA"/>
      </w:rPr>
      <w:t xml:space="preserve"> </w:t>
    </w:r>
    <w:r w:rsidR="007D0C0A" w:rsidRPr="00DC6D9A">
      <w:rPr>
        <w:rFonts w:ascii="Arial" w:hAnsi="Arial" w:cs="Arial"/>
        <w:sz w:val="12"/>
        <w:szCs w:val="12"/>
        <w:lang w:val="en-US"/>
      </w:rPr>
      <w:t>NATIONAL BANK and the NATIONAL BANK logo are</w:t>
    </w:r>
    <w:r w:rsidR="007D0C0A" w:rsidRPr="00DC6D9A">
      <w:rPr>
        <w:rFonts w:ascii="Arial" w:hAnsi="Arial" w:cs="Arial"/>
        <w:sz w:val="12"/>
        <w:szCs w:val="12"/>
        <w:lang w:val="en-CA"/>
      </w:rPr>
      <w:t xml:space="preserve"> registered trademarks of National Bank of Canada</w:t>
    </w:r>
    <w:r w:rsidR="007D0C0A">
      <w:rPr>
        <w:rFonts w:ascii="Arial" w:hAnsi="Arial" w:cs="Arial"/>
        <w:sz w:val="12"/>
        <w:szCs w:val="12"/>
        <w:lang w:val="en-CA"/>
      </w:rPr>
      <w:t>.</w:t>
    </w:r>
  </w:p>
  <w:p w14:paraId="27A2B754" w14:textId="16544DBA" w:rsidR="00AA5F6F" w:rsidRPr="00AF7474" w:rsidRDefault="00C13147" w:rsidP="00C13147">
    <w:pPr>
      <w:pStyle w:val="Pieddepage"/>
      <w:tabs>
        <w:tab w:val="clear" w:pos="4680"/>
        <w:tab w:val="clear" w:pos="9360"/>
        <w:tab w:val="right" w:pos="11520"/>
      </w:tabs>
      <w:rPr>
        <w:rFonts w:ascii="Helvetica" w:hAnsi="Helvetica"/>
        <w:sz w:val="12"/>
        <w:szCs w:val="12"/>
        <w:lang w:val="en-CA"/>
      </w:rPr>
    </w:pPr>
    <w:r>
      <w:rPr>
        <w:rFonts w:ascii="Helvetica" w:hAnsi="Helvetica"/>
        <w:sz w:val="12"/>
        <w:szCs w:val="12"/>
      </w:rPr>
      <w:t>17919-</w:t>
    </w:r>
    <w:r w:rsidR="00051CF5">
      <w:rPr>
        <w:rFonts w:ascii="Helvetica" w:hAnsi="Helvetica"/>
        <w:sz w:val="12"/>
        <w:szCs w:val="12"/>
      </w:rPr>
      <w:t>AGT</w:t>
    </w:r>
    <w:r>
      <w:rPr>
        <w:rFonts w:ascii="Helvetica" w:hAnsi="Helvetica"/>
        <w:sz w:val="12"/>
        <w:szCs w:val="12"/>
      </w:rPr>
      <w:t>-002</w:t>
    </w:r>
    <w:r w:rsidRPr="00AF7474">
      <w:rPr>
        <w:rFonts w:ascii="Helvetica" w:hAnsi="Helvetica"/>
        <w:sz w:val="12"/>
        <w:szCs w:val="12"/>
        <w:lang w:val="en-CA"/>
      </w:rPr>
      <w:t xml:space="preserve"> (</w:t>
    </w:r>
    <w:r w:rsidR="009A5839">
      <w:rPr>
        <w:rFonts w:ascii="Helvetica" w:hAnsi="Helvetica"/>
        <w:sz w:val="12"/>
        <w:szCs w:val="12"/>
        <w:lang w:val="en-CA"/>
      </w:rPr>
      <w:t>202</w:t>
    </w:r>
    <w:r w:rsidR="00F52DFF">
      <w:rPr>
        <w:rFonts w:ascii="Helvetica" w:hAnsi="Helvetica"/>
        <w:sz w:val="12"/>
        <w:szCs w:val="12"/>
        <w:lang w:val="en-CA"/>
      </w:rPr>
      <w:t>6</w:t>
    </w:r>
    <w:r w:rsidR="009A5839">
      <w:rPr>
        <w:rFonts w:ascii="Helvetica" w:hAnsi="Helvetica"/>
        <w:sz w:val="12"/>
        <w:szCs w:val="12"/>
        <w:lang w:val="en-CA"/>
      </w:rPr>
      <w:t>-</w:t>
    </w:r>
    <w:r w:rsidR="00365201">
      <w:rPr>
        <w:rFonts w:ascii="Helvetica" w:hAnsi="Helvetica"/>
        <w:sz w:val="12"/>
        <w:szCs w:val="12"/>
        <w:lang w:val="en-CA"/>
      </w:rPr>
      <w:t>0</w:t>
    </w:r>
    <w:r w:rsidR="0018312A">
      <w:rPr>
        <w:rFonts w:ascii="Helvetica" w:hAnsi="Helvetica"/>
        <w:sz w:val="12"/>
        <w:szCs w:val="12"/>
        <w:lang w:val="en-CA"/>
      </w:rPr>
      <w:t>6</w:t>
    </w:r>
    <w:r w:rsidR="00365201">
      <w:rPr>
        <w:rFonts w:ascii="Helvetica" w:hAnsi="Helvetica"/>
        <w:sz w:val="12"/>
        <w:szCs w:val="12"/>
        <w:lang w:val="en-CA"/>
      </w:rPr>
      <w:t>-</w:t>
    </w:r>
    <w:r w:rsidR="0018312A">
      <w:rPr>
        <w:rFonts w:ascii="Helvetica" w:hAnsi="Helvetica"/>
        <w:sz w:val="12"/>
        <w:szCs w:val="12"/>
        <w:lang w:val="en-CA"/>
      </w:rPr>
      <w:t>01</w:t>
    </w:r>
    <w:r w:rsidR="00B50B2E">
      <w:rPr>
        <w:rFonts w:ascii="Helvetica" w:hAnsi="Helvetica"/>
        <w:sz w:val="12"/>
        <w:szCs w:val="12"/>
        <w:lang w:val="en-CA"/>
      </w:rPr>
      <w:t>)</w:t>
    </w:r>
    <w:r w:rsidR="00AA5F6F" w:rsidRPr="00AF7474">
      <w:rPr>
        <w:rFonts w:ascii="Helvetica" w:hAnsi="Helvetica"/>
        <w:sz w:val="12"/>
        <w:szCs w:val="12"/>
        <w:lang w:val="en-CA"/>
      </w:rPr>
      <w:tab/>
      <w:t xml:space="preserve">Page </w:t>
    </w:r>
    <w:r w:rsidR="00AA5F6F" w:rsidRPr="00633A29">
      <w:rPr>
        <w:rFonts w:ascii="Helvetica" w:hAnsi="Helvetica"/>
        <w:sz w:val="12"/>
        <w:szCs w:val="12"/>
      </w:rPr>
      <w:fldChar w:fldCharType="begin"/>
    </w:r>
    <w:r w:rsidR="00AA5F6F" w:rsidRPr="00AF7474">
      <w:rPr>
        <w:rFonts w:ascii="Helvetica" w:hAnsi="Helvetica"/>
        <w:sz w:val="12"/>
        <w:szCs w:val="12"/>
        <w:lang w:val="en-CA"/>
      </w:rPr>
      <w:instrText>PAGE</w:instrText>
    </w:r>
    <w:r w:rsidR="00AA5F6F" w:rsidRPr="00633A29">
      <w:rPr>
        <w:rFonts w:ascii="Helvetica" w:hAnsi="Helvetica"/>
        <w:sz w:val="12"/>
        <w:szCs w:val="12"/>
      </w:rPr>
      <w:fldChar w:fldCharType="separate"/>
    </w:r>
    <w:r w:rsidR="000068AF">
      <w:rPr>
        <w:rFonts w:ascii="Helvetica" w:hAnsi="Helvetica"/>
        <w:noProof/>
        <w:sz w:val="12"/>
        <w:szCs w:val="12"/>
        <w:lang w:val="en-CA"/>
      </w:rPr>
      <w:t>1</w:t>
    </w:r>
    <w:r w:rsidR="00AA5F6F" w:rsidRPr="00633A29">
      <w:rPr>
        <w:rFonts w:ascii="Helvetica" w:hAnsi="Helvetica"/>
        <w:sz w:val="12"/>
        <w:szCs w:val="12"/>
      </w:rPr>
      <w:fldChar w:fldCharType="end"/>
    </w:r>
    <w:r w:rsidR="00D24E5D">
      <w:rPr>
        <w:rFonts w:ascii="Helvetica" w:hAnsi="Helvetica"/>
        <w:sz w:val="12"/>
        <w:szCs w:val="12"/>
        <w:lang w:val="en-CA"/>
      </w:rPr>
      <w:t xml:space="preserve"> of</w:t>
    </w:r>
    <w:r w:rsidR="00AA5F6F" w:rsidRPr="00AF7474">
      <w:rPr>
        <w:rFonts w:ascii="Helvetica" w:hAnsi="Helvetica"/>
        <w:sz w:val="12"/>
        <w:szCs w:val="12"/>
        <w:lang w:val="en-CA"/>
      </w:rPr>
      <w:t xml:space="preserve"> </w:t>
    </w:r>
    <w:r w:rsidR="00AA5F6F" w:rsidRPr="00633A29">
      <w:rPr>
        <w:rFonts w:ascii="Helvetica" w:hAnsi="Helvetica"/>
        <w:sz w:val="12"/>
        <w:szCs w:val="12"/>
      </w:rPr>
      <w:fldChar w:fldCharType="begin"/>
    </w:r>
    <w:r w:rsidR="00AA5F6F" w:rsidRPr="00AF7474">
      <w:rPr>
        <w:rFonts w:ascii="Helvetica" w:hAnsi="Helvetica"/>
        <w:sz w:val="12"/>
        <w:szCs w:val="12"/>
        <w:lang w:val="en-CA"/>
      </w:rPr>
      <w:instrText>NUMPAGES</w:instrText>
    </w:r>
    <w:r w:rsidR="00AA5F6F" w:rsidRPr="00633A29">
      <w:rPr>
        <w:rFonts w:ascii="Helvetica" w:hAnsi="Helvetica"/>
        <w:sz w:val="12"/>
        <w:szCs w:val="12"/>
      </w:rPr>
      <w:fldChar w:fldCharType="separate"/>
    </w:r>
    <w:r w:rsidR="000068AF">
      <w:rPr>
        <w:rFonts w:ascii="Helvetica" w:hAnsi="Helvetica"/>
        <w:noProof/>
        <w:sz w:val="12"/>
        <w:szCs w:val="12"/>
        <w:lang w:val="en-CA"/>
      </w:rPr>
      <w:t>11</w:t>
    </w:r>
    <w:r w:rsidR="00AA5F6F" w:rsidRPr="00633A29">
      <w:rPr>
        <w:rFonts w:ascii="Helvetica" w:hAnsi="Helvetica"/>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07C70" w14:textId="77777777" w:rsidR="00A17715" w:rsidRDefault="00A17715">
      <w:r>
        <w:separator/>
      </w:r>
    </w:p>
  </w:footnote>
  <w:footnote w:type="continuationSeparator" w:id="0">
    <w:p w14:paraId="7D7CCD93" w14:textId="77777777" w:rsidR="00A17715" w:rsidRDefault="00A17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FFFC" w14:textId="77777777" w:rsidR="00AA5F6F" w:rsidRPr="00E82DCE" w:rsidRDefault="00AA5F6F" w:rsidP="00AF7474">
    <w:pPr>
      <w:pStyle w:val="En-tte"/>
      <w:rPr>
        <w:rFonts w:ascii="Helvetica" w:hAnsi="Helvetica" w:cs="Arial"/>
        <w:sz w:val="16"/>
      </w:rPr>
    </w:pPr>
  </w:p>
  <w:p w14:paraId="2A044495" w14:textId="77777777" w:rsidR="00AA5F6F" w:rsidRPr="00E82DCE" w:rsidRDefault="00AA5F6F" w:rsidP="00AF7474">
    <w:pPr>
      <w:pStyle w:val="En-tte"/>
      <w:pBdr>
        <w:top w:val="single" w:sz="12" w:space="1" w:color="auto"/>
      </w:pBdr>
      <w:rPr>
        <w:rFonts w:ascii="Helvetica" w:hAnsi="Helvetica" w:cs="Arial"/>
        <w:sz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DD2F" w14:textId="475248D2" w:rsidR="00606D11" w:rsidRPr="00792469" w:rsidRDefault="00606D11" w:rsidP="00C0248F">
    <w:pPr>
      <w:pStyle w:val="En-tte"/>
      <w:jc w:val="center"/>
      <w:rPr>
        <w:rFonts w:ascii="Helvetica" w:hAnsi="Helvetica" w:cs="Helvetica"/>
        <w:b/>
        <w:bCs/>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5E4E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4C1E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9CD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583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F248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64EC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8204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B87B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F462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2831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70643"/>
    <w:multiLevelType w:val="hybridMultilevel"/>
    <w:tmpl w:val="0FFCB986"/>
    <w:lvl w:ilvl="0" w:tplc="040C000F">
      <w:start w:val="3"/>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1" w15:restartNumberingAfterBreak="0">
    <w:nsid w:val="067266B6"/>
    <w:multiLevelType w:val="hybridMultilevel"/>
    <w:tmpl w:val="5D109988"/>
    <w:lvl w:ilvl="0" w:tplc="10090001">
      <w:start w:val="1"/>
      <w:numFmt w:val="bullet"/>
      <w:lvlText w:val=""/>
      <w:lvlJc w:val="left"/>
      <w:pPr>
        <w:tabs>
          <w:tab w:val="num" w:pos="3060"/>
        </w:tabs>
        <w:ind w:left="3060" w:hanging="360"/>
      </w:pPr>
      <w:rPr>
        <w:rFonts w:ascii="Symbol" w:hAnsi="Symbol" w:hint="default"/>
      </w:rPr>
    </w:lvl>
    <w:lvl w:ilvl="1" w:tplc="283E59DE" w:tentative="1">
      <w:start w:val="1"/>
      <w:numFmt w:val="bullet"/>
      <w:lvlText w:val="o"/>
      <w:lvlJc w:val="left"/>
      <w:pPr>
        <w:tabs>
          <w:tab w:val="num" w:pos="3060"/>
        </w:tabs>
        <w:ind w:left="3060" w:hanging="360"/>
      </w:pPr>
      <w:rPr>
        <w:rFonts w:ascii="Courier New" w:hAnsi="Courier New" w:hint="default"/>
      </w:rPr>
    </w:lvl>
    <w:lvl w:ilvl="2" w:tplc="2D4043D4" w:tentative="1">
      <w:start w:val="1"/>
      <w:numFmt w:val="bullet"/>
      <w:lvlText w:val=""/>
      <w:lvlJc w:val="left"/>
      <w:pPr>
        <w:tabs>
          <w:tab w:val="num" w:pos="3780"/>
        </w:tabs>
        <w:ind w:left="3780" w:hanging="360"/>
      </w:pPr>
      <w:rPr>
        <w:rFonts w:ascii="Wingdings" w:hAnsi="Wingdings" w:hint="default"/>
      </w:rPr>
    </w:lvl>
    <w:lvl w:ilvl="3" w:tplc="6DF26410" w:tentative="1">
      <w:start w:val="1"/>
      <w:numFmt w:val="bullet"/>
      <w:lvlText w:val=""/>
      <w:lvlJc w:val="left"/>
      <w:pPr>
        <w:tabs>
          <w:tab w:val="num" w:pos="4500"/>
        </w:tabs>
        <w:ind w:left="4500" w:hanging="360"/>
      </w:pPr>
      <w:rPr>
        <w:rFonts w:ascii="Symbol" w:hAnsi="Symbol" w:hint="default"/>
      </w:rPr>
    </w:lvl>
    <w:lvl w:ilvl="4" w:tplc="23421C72" w:tentative="1">
      <w:start w:val="1"/>
      <w:numFmt w:val="bullet"/>
      <w:lvlText w:val="o"/>
      <w:lvlJc w:val="left"/>
      <w:pPr>
        <w:tabs>
          <w:tab w:val="num" w:pos="5220"/>
        </w:tabs>
        <w:ind w:left="5220" w:hanging="360"/>
      </w:pPr>
      <w:rPr>
        <w:rFonts w:ascii="Courier New" w:hAnsi="Courier New" w:hint="default"/>
      </w:rPr>
    </w:lvl>
    <w:lvl w:ilvl="5" w:tplc="8E9ED2F8" w:tentative="1">
      <w:start w:val="1"/>
      <w:numFmt w:val="bullet"/>
      <w:lvlText w:val=""/>
      <w:lvlJc w:val="left"/>
      <w:pPr>
        <w:tabs>
          <w:tab w:val="num" w:pos="5940"/>
        </w:tabs>
        <w:ind w:left="5940" w:hanging="360"/>
      </w:pPr>
      <w:rPr>
        <w:rFonts w:ascii="Wingdings" w:hAnsi="Wingdings" w:hint="default"/>
      </w:rPr>
    </w:lvl>
    <w:lvl w:ilvl="6" w:tplc="06CAF0F0" w:tentative="1">
      <w:start w:val="1"/>
      <w:numFmt w:val="bullet"/>
      <w:lvlText w:val=""/>
      <w:lvlJc w:val="left"/>
      <w:pPr>
        <w:tabs>
          <w:tab w:val="num" w:pos="6660"/>
        </w:tabs>
        <w:ind w:left="6660" w:hanging="360"/>
      </w:pPr>
      <w:rPr>
        <w:rFonts w:ascii="Symbol" w:hAnsi="Symbol" w:hint="default"/>
      </w:rPr>
    </w:lvl>
    <w:lvl w:ilvl="7" w:tplc="DAA20292" w:tentative="1">
      <w:start w:val="1"/>
      <w:numFmt w:val="bullet"/>
      <w:lvlText w:val="o"/>
      <w:lvlJc w:val="left"/>
      <w:pPr>
        <w:tabs>
          <w:tab w:val="num" w:pos="7380"/>
        </w:tabs>
        <w:ind w:left="7380" w:hanging="360"/>
      </w:pPr>
      <w:rPr>
        <w:rFonts w:ascii="Courier New" w:hAnsi="Courier New" w:hint="default"/>
      </w:rPr>
    </w:lvl>
    <w:lvl w:ilvl="8" w:tplc="09C08E78" w:tentative="1">
      <w:start w:val="1"/>
      <w:numFmt w:val="bullet"/>
      <w:lvlText w:val=""/>
      <w:lvlJc w:val="left"/>
      <w:pPr>
        <w:tabs>
          <w:tab w:val="num" w:pos="8100"/>
        </w:tabs>
        <w:ind w:left="8100" w:hanging="360"/>
      </w:pPr>
      <w:rPr>
        <w:rFonts w:ascii="Wingdings" w:hAnsi="Wingdings" w:hint="default"/>
      </w:rPr>
    </w:lvl>
  </w:abstractNum>
  <w:abstractNum w:abstractNumId="12" w15:restartNumberingAfterBreak="0">
    <w:nsid w:val="083A427A"/>
    <w:multiLevelType w:val="hybridMultilevel"/>
    <w:tmpl w:val="B0E4A328"/>
    <w:lvl w:ilvl="0" w:tplc="C0B0D0AE">
      <w:start w:val="1"/>
      <w:numFmt w:val="decimal"/>
      <w:lvlText w:val="%1."/>
      <w:lvlJc w:val="left"/>
      <w:pPr>
        <w:ind w:left="1495" w:hanging="360"/>
      </w:pPr>
      <w:rPr>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1B891AEC"/>
    <w:multiLevelType w:val="hybridMultilevel"/>
    <w:tmpl w:val="E856B6C4"/>
    <w:lvl w:ilvl="0" w:tplc="4EC66E5E">
      <w:start w:val="1"/>
      <w:numFmt w:val="decimal"/>
      <w:lvlText w:val="%1."/>
      <w:lvlJc w:val="left"/>
      <w:pPr>
        <w:tabs>
          <w:tab w:val="num" w:pos="3060"/>
        </w:tabs>
        <w:ind w:left="3060" w:hanging="360"/>
      </w:pPr>
      <w:rPr>
        <w:rFonts w:hint="default"/>
      </w:rPr>
    </w:lvl>
    <w:lvl w:ilvl="1" w:tplc="7728BB14">
      <w:start w:val="1"/>
      <w:numFmt w:val="lowerRoman"/>
      <w:lvlText w:val="%2)"/>
      <w:lvlJc w:val="left"/>
      <w:pPr>
        <w:tabs>
          <w:tab w:val="num" w:pos="4140"/>
        </w:tabs>
        <w:ind w:left="4140" w:hanging="720"/>
      </w:pPr>
      <w:rPr>
        <w:rFonts w:hint="default"/>
      </w:rPr>
    </w:lvl>
    <w:lvl w:ilvl="2" w:tplc="0C0C001B">
      <w:start w:val="1"/>
      <w:numFmt w:val="lowerRoman"/>
      <w:lvlText w:val="%3."/>
      <w:lvlJc w:val="right"/>
      <w:pPr>
        <w:tabs>
          <w:tab w:val="num" w:pos="4500"/>
        </w:tabs>
        <w:ind w:left="4500" w:hanging="180"/>
      </w:pPr>
    </w:lvl>
    <w:lvl w:ilvl="3" w:tplc="1128A25C">
      <w:start w:val="1"/>
      <w:numFmt w:val="lowerLetter"/>
      <w:lvlText w:val="%4)"/>
      <w:lvlJc w:val="left"/>
      <w:pPr>
        <w:tabs>
          <w:tab w:val="num" w:pos="5220"/>
        </w:tabs>
        <w:ind w:left="5220" w:hanging="360"/>
      </w:pPr>
      <w:rPr>
        <w:rFonts w:hint="default"/>
      </w:rPr>
    </w:lvl>
    <w:lvl w:ilvl="4" w:tplc="0C0C0019" w:tentative="1">
      <w:start w:val="1"/>
      <w:numFmt w:val="lowerLetter"/>
      <w:lvlText w:val="%5."/>
      <w:lvlJc w:val="left"/>
      <w:pPr>
        <w:tabs>
          <w:tab w:val="num" w:pos="5940"/>
        </w:tabs>
        <w:ind w:left="5940" w:hanging="360"/>
      </w:pPr>
    </w:lvl>
    <w:lvl w:ilvl="5" w:tplc="0C0C001B" w:tentative="1">
      <w:start w:val="1"/>
      <w:numFmt w:val="lowerRoman"/>
      <w:lvlText w:val="%6."/>
      <w:lvlJc w:val="right"/>
      <w:pPr>
        <w:tabs>
          <w:tab w:val="num" w:pos="6660"/>
        </w:tabs>
        <w:ind w:left="6660" w:hanging="180"/>
      </w:pPr>
    </w:lvl>
    <w:lvl w:ilvl="6" w:tplc="0C0C000F" w:tentative="1">
      <w:start w:val="1"/>
      <w:numFmt w:val="decimal"/>
      <w:lvlText w:val="%7."/>
      <w:lvlJc w:val="left"/>
      <w:pPr>
        <w:tabs>
          <w:tab w:val="num" w:pos="7380"/>
        </w:tabs>
        <w:ind w:left="7380" w:hanging="360"/>
      </w:pPr>
    </w:lvl>
    <w:lvl w:ilvl="7" w:tplc="0C0C0019" w:tentative="1">
      <w:start w:val="1"/>
      <w:numFmt w:val="lowerLetter"/>
      <w:lvlText w:val="%8."/>
      <w:lvlJc w:val="left"/>
      <w:pPr>
        <w:tabs>
          <w:tab w:val="num" w:pos="8100"/>
        </w:tabs>
        <w:ind w:left="8100" w:hanging="360"/>
      </w:pPr>
    </w:lvl>
    <w:lvl w:ilvl="8" w:tplc="0C0C001B" w:tentative="1">
      <w:start w:val="1"/>
      <w:numFmt w:val="lowerRoman"/>
      <w:lvlText w:val="%9."/>
      <w:lvlJc w:val="right"/>
      <w:pPr>
        <w:tabs>
          <w:tab w:val="num" w:pos="8820"/>
        </w:tabs>
        <w:ind w:left="8820" w:hanging="180"/>
      </w:pPr>
    </w:lvl>
  </w:abstractNum>
  <w:abstractNum w:abstractNumId="14" w15:restartNumberingAfterBreak="0">
    <w:nsid w:val="1F1800E8"/>
    <w:multiLevelType w:val="multilevel"/>
    <w:tmpl w:val="95C40A0E"/>
    <w:name w:val="MB Recitals"/>
    <w:lvl w:ilvl="0">
      <w:start w:val="1"/>
      <w:numFmt w:val="upperLetter"/>
      <w:pStyle w:val="MBRecitalsL1"/>
      <w:lvlText w:val="%1)"/>
      <w:lvlJc w:val="left"/>
      <w:pPr>
        <w:tabs>
          <w:tab w:val="num" w:pos="792"/>
        </w:tabs>
        <w:ind w:left="720" w:hanging="288"/>
      </w:pPr>
      <w:rPr>
        <w:b/>
        <w:i w:val="0"/>
      </w:rPr>
    </w:lvl>
    <w:lvl w:ilvl="1">
      <w:start w:val="1"/>
      <w:numFmt w:val="decimal"/>
      <w:pStyle w:val="MBRecitalsL2"/>
      <w:lvlText w:val="(%2)"/>
      <w:lvlJc w:val="left"/>
      <w:pPr>
        <w:tabs>
          <w:tab w:val="num" w:pos="0"/>
        </w:tabs>
        <w:ind w:left="1440" w:hanging="720"/>
      </w:pPr>
    </w:lvl>
    <w:lvl w:ilvl="2">
      <w:start w:val="1"/>
      <w:numFmt w:val="lowerRoman"/>
      <w:pStyle w:val="MBRecitalsL3"/>
      <w:lvlText w:val="(%3)"/>
      <w:lvlJc w:val="left"/>
      <w:pPr>
        <w:tabs>
          <w:tab w:val="num" w:pos="0"/>
        </w:tabs>
        <w:ind w:left="2160" w:hanging="720"/>
      </w:pPr>
    </w:lvl>
    <w:lvl w:ilvl="3">
      <w:start w:val="1"/>
      <w:numFmt w:val="upperLetter"/>
      <w:pStyle w:val="MBRecitalsL4"/>
      <w:lvlText w:val="(%4)"/>
      <w:lvlJc w:val="left"/>
      <w:pPr>
        <w:tabs>
          <w:tab w:val="num" w:pos="0"/>
        </w:tabs>
        <w:ind w:left="2880" w:hanging="720"/>
      </w:pPr>
    </w:lvl>
    <w:lvl w:ilvl="4">
      <w:start w:val="1"/>
      <w:numFmt w:val="decimal"/>
      <w:pStyle w:val="MBRecitalsL5"/>
      <w:lvlText w:val="%5."/>
      <w:lvlJc w:val="left"/>
      <w:pPr>
        <w:tabs>
          <w:tab w:val="num" w:pos="0"/>
        </w:tabs>
        <w:ind w:left="3600" w:hanging="720"/>
      </w:pPr>
    </w:lvl>
    <w:lvl w:ilvl="5">
      <w:start w:val="1"/>
      <w:numFmt w:val="lowerRoman"/>
      <w:pStyle w:val="MBRecitalsL6"/>
      <w:lvlText w:val="%6."/>
      <w:lvlJc w:val="left"/>
      <w:pPr>
        <w:tabs>
          <w:tab w:val="num" w:pos="0"/>
        </w:tabs>
        <w:ind w:left="4320" w:hanging="720"/>
      </w:pPr>
    </w:lvl>
    <w:lvl w:ilvl="6">
      <w:start w:val="1"/>
      <w:numFmt w:val="upperLetter"/>
      <w:pStyle w:val="MBRecitalsL7"/>
      <w:lvlText w:val="%7)"/>
      <w:lvlJc w:val="left"/>
      <w:pPr>
        <w:tabs>
          <w:tab w:val="num" w:pos="0"/>
        </w:tabs>
        <w:ind w:left="5040" w:hanging="720"/>
      </w:pPr>
    </w:lvl>
    <w:lvl w:ilvl="7">
      <w:start w:val="1"/>
      <w:numFmt w:val="decimal"/>
      <w:pStyle w:val="MBRecitalsL8"/>
      <w:lvlText w:val="%8)"/>
      <w:lvlJc w:val="left"/>
      <w:pPr>
        <w:tabs>
          <w:tab w:val="num" w:pos="0"/>
        </w:tabs>
        <w:ind w:left="5760" w:hanging="720"/>
      </w:pPr>
    </w:lvl>
    <w:lvl w:ilvl="8">
      <w:start w:val="1"/>
      <w:numFmt w:val="lowerRoman"/>
      <w:pStyle w:val="MBRecitalsL9"/>
      <w:lvlText w:val="%9)"/>
      <w:lvlJc w:val="left"/>
      <w:pPr>
        <w:tabs>
          <w:tab w:val="num" w:pos="0"/>
        </w:tabs>
        <w:ind w:left="6480" w:hanging="720"/>
      </w:pPr>
    </w:lvl>
  </w:abstractNum>
  <w:abstractNum w:abstractNumId="15" w15:restartNumberingAfterBreak="0">
    <w:nsid w:val="22E56EEF"/>
    <w:multiLevelType w:val="hybridMultilevel"/>
    <w:tmpl w:val="AD702416"/>
    <w:lvl w:ilvl="0" w:tplc="2004B6EA">
      <w:start w:val="1"/>
      <w:numFmt w:val="lowerLetter"/>
      <w:lvlText w:val="%1)"/>
      <w:lvlJc w:val="left"/>
      <w:pPr>
        <w:ind w:left="391" w:hanging="360"/>
      </w:pPr>
      <w:rPr>
        <w:rFonts w:hint="default"/>
      </w:rPr>
    </w:lvl>
    <w:lvl w:ilvl="1" w:tplc="10090019" w:tentative="1">
      <w:start w:val="1"/>
      <w:numFmt w:val="lowerLetter"/>
      <w:lvlText w:val="%2."/>
      <w:lvlJc w:val="left"/>
      <w:pPr>
        <w:ind w:left="1111" w:hanging="360"/>
      </w:pPr>
    </w:lvl>
    <w:lvl w:ilvl="2" w:tplc="1009001B" w:tentative="1">
      <w:start w:val="1"/>
      <w:numFmt w:val="lowerRoman"/>
      <w:lvlText w:val="%3."/>
      <w:lvlJc w:val="right"/>
      <w:pPr>
        <w:ind w:left="1831" w:hanging="180"/>
      </w:pPr>
    </w:lvl>
    <w:lvl w:ilvl="3" w:tplc="1009000F" w:tentative="1">
      <w:start w:val="1"/>
      <w:numFmt w:val="decimal"/>
      <w:lvlText w:val="%4."/>
      <w:lvlJc w:val="left"/>
      <w:pPr>
        <w:ind w:left="2551" w:hanging="360"/>
      </w:pPr>
    </w:lvl>
    <w:lvl w:ilvl="4" w:tplc="10090019" w:tentative="1">
      <w:start w:val="1"/>
      <w:numFmt w:val="lowerLetter"/>
      <w:lvlText w:val="%5."/>
      <w:lvlJc w:val="left"/>
      <w:pPr>
        <w:ind w:left="3271" w:hanging="360"/>
      </w:pPr>
    </w:lvl>
    <w:lvl w:ilvl="5" w:tplc="1009001B" w:tentative="1">
      <w:start w:val="1"/>
      <w:numFmt w:val="lowerRoman"/>
      <w:lvlText w:val="%6."/>
      <w:lvlJc w:val="right"/>
      <w:pPr>
        <w:ind w:left="3991" w:hanging="180"/>
      </w:pPr>
    </w:lvl>
    <w:lvl w:ilvl="6" w:tplc="1009000F" w:tentative="1">
      <w:start w:val="1"/>
      <w:numFmt w:val="decimal"/>
      <w:lvlText w:val="%7."/>
      <w:lvlJc w:val="left"/>
      <w:pPr>
        <w:ind w:left="4711" w:hanging="360"/>
      </w:pPr>
    </w:lvl>
    <w:lvl w:ilvl="7" w:tplc="10090019" w:tentative="1">
      <w:start w:val="1"/>
      <w:numFmt w:val="lowerLetter"/>
      <w:lvlText w:val="%8."/>
      <w:lvlJc w:val="left"/>
      <w:pPr>
        <w:ind w:left="5431" w:hanging="360"/>
      </w:pPr>
    </w:lvl>
    <w:lvl w:ilvl="8" w:tplc="1009001B" w:tentative="1">
      <w:start w:val="1"/>
      <w:numFmt w:val="lowerRoman"/>
      <w:lvlText w:val="%9."/>
      <w:lvlJc w:val="right"/>
      <w:pPr>
        <w:ind w:left="6151" w:hanging="180"/>
      </w:pPr>
    </w:lvl>
  </w:abstractNum>
  <w:abstractNum w:abstractNumId="16" w15:restartNumberingAfterBreak="0">
    <w:nsid w:val="24D66C81"/>
    <w:multiLevelType w:val="hybridMultilevel"/>
    <w:tmpl w:val="BFE2B176"/>
    <w:lvl w:ilvl="0" w:tplc="A336B7FC">
      <w:start w:val="1"/>
      <w:numFmt w:val="lowerRoman"/>
      <w:lvlText w:val="(%1)"/>
      <w:lvlJc w:val="left"/>
      <w:pPr>
        <w:tabs>
          <w:tab w:val="num" w:pos="1224"/>
        </w:tabs>
        <w:ind w:left="1224" w:hanging="612"/>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17" w15:restartNumberingAfterBreak="0">
    <w:nsid w:val="29C51D2E"/>
    <w:multiLevelType w:val="hybridMultilevel"/>
    <w:tmpl w:val="E02C8E24"/>
    <w:lvl w:ilvl="0" w:tplc="C7EEA08C">
      <w:start w:val="1"/>
      <w:numFmt w:val="lowerRoman"/>
      <w:lvlText w:val="(%1)"/>
      <w:lvlJc w:val="left"/>
      <w:pPr>
        <w:tabs>
          <w:tab w:val="num" w:pos="1800"/>
        </w:tabs>
        <w:ind w:left="1800" w:hanging="720"/>
      </w:pPr>
      <w:rPr>
        <w:rFonts w:hint="default"/>
      </w:rPr>
    </w:lvl>
    <w:lvl w:ilvl="1" w:tplc="2E802E40">
      <w:start w:val="5"/>
      <w:numFmt w:val="lowerLetter"/>
      <w:lvlText w:val="(%2)"/>
      <w:lvlJc w:val="left"/>
      <w:pPr>
        <w:tabs>
          <w:tab w:val="num" w:pos="360"/>
        </w:tabs>
        <w:ind w:left="360" w:hanging="360"/>
      </w:pPr>
      <w:rPr>
        <w:rFonts w:hint="default"/>
        <w:u w:val="none"/>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32C900ED"/>
    <w:multiLevelType w:val="multilevel"/>
    <w:tmpl w:val="E8CEC22A"/>
    <w:name w:val="IndentBullet2"/>
    <w:lvl w:ilvl="0">
      <w:start w:val="1"/>
      <w:numFmt w:val="upperLetter"/>
      <w:lvlText w:val="%1)"/>
      <w:lvlJc w:val="left"/>
      <w:pPr>
        <w:tabs>
          <w:tab w:val="num" w:pos="990"/>
        </w:tabs>
        <w:ind w:left="990" w:hanging="360"/>
      </w:pPr>
      <w:rPr>
        <w:rFonts w:ascii="Arial" w:hAnsi="Arial" w:hint="default"/>
        <w:b/>
        <w:i w:val="0"/>
        <w:sz w:val="20"/>
      </w:rPr>
    </w:lvl>
    <w:lvl w:ilvl="1">
      <w:start w:val="1"/>
      <w:numFmt w:val="decimal"/>
      <w:pStyle w:val="MBL2"/>
      <w:lvlText w:val="%2."/>
      <w:lvlJc w:val="left"/>
      <w:pPr>
        <w:tabs>
          <w:tab w:val="num" w:pos="1422"/>
        </w:tabs>
        <w:ind w:left="1350" w:hanging="288"/>
      </w:pPr>
      <w:rPr>
        <w:rFonts w:ascii="Helvetica" w:hAnsi="Helvetica" w:hint="default"/>
        <w:b w:val="0"/>
        <w:i w:val="0"/>
        <w:sz w:val="20"/>
      </w:rPr>
    </w:lvl>
    <w:lvl w:ilvl="2">
      <w:start w:val="1"/>
      <w:numFmt w:val="decimal"/>
      <w:lvlText w:val="%3."/>
      <w:lvlJc w:val="left"/>
      <w:pPr>
        <w:tabs>
          <w:tab w:val="num" w:pos="990"/>
        </w:tabs>
        <w:ind w:left="990" w:hanging="360"/>
      </w:pPr>
      <w:rPr>
        <w:rFonts w:ascii="Arial" w:hAnsi="Arial" w:hint="default"/>
        <w:sz w:val="20"/>
      </w:rPr>
    </w:lvl>
    <w:lvl w:ilvl="3">
      <w:start w:val="1"/>
      <w:numFmt w:val="decimal"/>
      <w:pStyle w:val="MBL4"/>
      <w:lvlText w:val="(%4)"/>
      <w:lvlJc w:val="left"/>
      <w:pPr>
        <w:tabs>
          <w:tab w:val="num" w:pos="630"/>
        </w:tabs>
        <w:ind w:left="3510" w:hanging="720"/>
      </w:pPr>
      <w:rPr>
        <w:rFonts w:hint="default"/>
      </w:rPr>
    </w:lvl>
    <w:lvl w:ilvl="4">
      <w:start w:val="1"/>
      <w:numFmt w:val="upperLetter"/>
      <w:pStyle w:val="MBL5"/>
      <w:lvlText w:val="(%5)"/>
      <w:lvlJc w:val="left"/>
      <w:pPr>
        <w:tabs>
          <w:tab w:val="num" w:pos="630"/>
        </w:tabs>
        <w:ind w:left="4230" w:hanging="720"/>
      </w:pPr>
      <w:rPr>
        <w:rFonts w:hint="default"/>
      </w:rPr>
    </w:lvl>
    <w:lvl w:ilvl="5">
      <w:start w:val="1"/>
      <w:numFmt w:val="upperRoman"/>
      <w:pStyle w:val="MBL6"/>
      <w:lvlText w:val="(%6)"/>
      <w:lvlJc w:val="left"/>
      <w:pPr>
        <w:tabs>
          <w:tab w:val="num" w:pos="630"/>
        </w:tabs>
        <w:ind w:left="4950" w:hanging="720"/>
      </w:pPr>
      <w:rPr>
        <w:rFonts w:hint="default"/>
      </w:rPr>
    </w:lvl>
    <w:lvl w:ilvl="6">
      <w:start w:val="1"/>
      <w:numFmt w:val="decimal"/>
      <w:pStyle w:val="MBL7"/>
      <w:lvlText w:val="%7)"/>
      <w:lvlJc w:val="left"/>
      <w:pPr>
        <w:tabs>
          <w:tab w:val="num" w:pos="630"/>
        </w:tabs>
        <w:ind w:left="5670" w:hanging="720"/>
      </w:pPr>
      <w:rPr>
        <w:rFonts w:hint="default"/>
      </w:rPr>
    </w:lvl>
    <w:lvl w:ilvl="7">
      <w:start w:val="1"/>
      <w:numFmt w:val="lowerLetter"/>
      <w:pStyle w:val="MBL8"/>
      <w:lvlText w:val="%8)"/>
      <w:lvlJc w:val="left"/>
      <w:pPr>
        <w:tabs>
          <w:tab w:val="num" w:pos="630"/>
        </w:tabs>
        <w:ind w:left="6390" w:hanging="720"/>
      </w:pPr>
      <w:rPr>
        <w:rFonts w:hint="default"/>
      </w:rPr>
    </w:lvl>
    <w:lvl w:ilvl="8">
      <w:start w:val="1"/>
      <w:numFmt w:val="lowerRoman"/>
      <w:pStyle w:val="MBL9"/>
      <w:lvlText w:val="%9)"/>
      <w:lvlJc w:val="left"/>
      <w:pPr>
        <w:tabs>
          <w:tab w:val="num" w:pos="630"/>
        </w:tabs>
        <w:ind w:left="7110" w:hanging="720"/>
      </w:pPr>
      <w:rPr>
        <w:rFonts w:hint="default"/>
      </w:rPr>
    </w:lvl>
  </w:abstractNum>
  <w:abstractNum w:abstractNumId="19" w15:restartNumberingAfterBreak="0">
    <w:nsid w:val="3391024E"/>
    <w:multiLevelType w:val="hybridMultilevel"/>
    <w:tmpl w:val="92E60D9E"/>
    <w:lvl w:ilvl="0" w:tplc="E56CFC52">
      <w:start w:val="1"/>
      <w:numFmt w:val="bullet"/>
      <w:lvlText w:val="-"/>
      <w:lvlJc w:val="left"/>
      <w:pPr>
        <w:ind w:left="1080" w:hanging="360"/>
      </w:pPr>
      <w:rPr>
        <w:rFonts w:ascii="Helvetica" w:eastAsia="Times New Roman" w:hAnsi="Helvetica" w:cs="Helvetica"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0" w15:restartNumberingAfterBreak="0">
    <w:nsid w:val="3B2B1037"/>
    <w:multiLevelType w:val="singleLevel"/>
    <w:tmpl w:val="B39CF53A"/>
    <w:name w:val="IndentBullet"/>
    <w:lvl w:ilvl="0">
      <w:start w:val="1"/>
      <w:numFmt w:val="bullet"/>
      <w:pStyle w:val="SMListwIndentBullet"/>
      <w:lvlText w:val=""/>
      <w:lvlJc w:val="left"/>
      <w:pPr>
        <w:tabs>
          <w:tab w:val="num" w:pos="1440"/>
        </w:tabs>
        <w:ind w:left="1440" w:hanging="720"/>
      </w:pPr>
      <w:rPr>
        <w:rFonts w:ascii="Symbol" w:hAnsi="Symbol" w:hint="default"/>
        <w:b w:val="0"/>
        <w:i w:val="0"/>
        <w:sz w:val="24"/>
      </w:rPr>
    </w:lvl>
  </w:abstractNum>
  <w:abstractNum w:abstractNumId="21" w15:restartNumberingAfterBreak="0">
    <w:nsid w:val="3F5E3950"/>
    <w:multiLevelType w:val="multilevel"/>
    <w:tmpl w:val="4F76F568"/>
    <w:name w:val="SMA"/>
    <w:lvl w:ilvl="0">
      <w:start w:val="1"/>
      <w:numFmt w:val="decimal"/>
      <w:lvlRestart w:val="0"/>
      <w:pStyle w:val="SMAL1"/>
      <w:lvlText w:val="%1."/>
      <w:lvlJc w:val="left"/>
      <w:pPr>
        <w:tabs>
          <w:tab w:val="num" w:pos="720"/>
        </w:tabs>
        <w:ind w:left="720" w:hanging="720"/>
      </w:pPr>
      <w:rPr>
        <w:b w:val="0"/>
      </w:rPr>
    </w:lvl>
    <w:lvl w:ilvl="1">
      <w:start w:val="1"/>
      <w:numFmt w:val="lowerLetter"/>
      <w:pStyle w:val="SMAL2"/>
      <w:lvlText w:val="(%2)"/>
      <w:lvlJc w:val="left"/>
      <w:pPr>
        <w:tabs>
          <w:tab w:val="num" w:pos="1440"/>
        </w:tabs>
        <w:ind w:left="1440" w:hanging="720"/>
      </w:pPr>
    </w:lvl>
    <w:lvl w:ilvl="2">
      <w:start w:val="1"/>
      <w:numFmt w:val="lowerRoman"/>
      <w:pStyle w:val="SMAL3"/>
      <w:lvlText w:val="(%3)"/>
      <w:lvlJc w:val="right"/>
      <w:pPr>
        <w:tabs>
          <w:tab w:val="num" w:pos="2160"/>
        </w:tabs>
        <w:ind w:left="2160" w:hanging="432"/>
      </w:pPr>
    </w:lvl>
    <w:lvl w:ilvl="3">
      <w:start w:val="1"/>
      <w:numFmt w:val="upperLetter"/>
      <w:pStyle w:val="SMAL4"/>
      <w:lvlText w:val="(%4)"/>
      <w:lvlJc w:val="left"/>
      <w:pPr>
        <w:tabs>
          <w:tab w:val="num" w:pos="2880"/>
        </w:tabs>
        <w:ind w:left="2880" w:hanging="720"/>
      </w:pPr>
    </w:lvl>
    <w:lvl w:ilvl="4">
      <w:start w:val="1"/>
      <w:numFmt w:val="upperRoman"/>
      <w:pStyle w:val="SMAL5"/>
      <w:lvlText w:val="(%5)"/>
      <w:lvlJc w:val="right"/>
      <w:pPr>
        <w:tabs>
          <w:tab w:val="num" w:pos="3600"/>
        </w:tabs>
        <w:ind w:left="3600" w:hanging="432"/>
      </w:pPr>
    </w:lvl>
    <w:lvl w:ilvl="5">
      <w:start w:val="1"/>
      <w:numFmt w:val="decimal"/>
      <w:pStyle w:val="SMAL6"/>
      <w:lvlText w:val="%6."/>
      <w:lvlJc w:val="left"/>
      <w:pPr>
        <w:tabs>
          <w:tab w:val="num" w:pos="4320"/>
        </w:tabs>
        <w:ind w:left="4320" w:hanging="720"/>
      </w:pPr>
    </w:lvl>
    <w:lvl w:ilvl="6">
      <w:start w:val="1"/>
      <w:numFmt w:val="lowerLetter"/>
      <w:pStyle w:val="SMAL7"/>
      <w:lvlText w:val="%7)"/>
      <w:lvlJc w:val="left"/>
      <w:pPr>
        <w:tabs>
          <w:tab w:val="num" w:pos="5040"/>
        </w:tabs>
        <w:ind w:left="5040" w:hanging="720"/>
      </w:pPr>
    </w:lvl>
    <w:lvl w:ilvl="7">
      <w:start w:val="1"/>
      <w:numFmt w:val="lowerRoman"/>
      <w:pStyle w:val="SMAL8"/>
      <w:lvlText w:val="%8)"/>
      <w:lvlJc w:val="right"/>
      <w:pPr>
        <w:tabs>
          <w:tab w:val="num" w:pos="5760"/>
        </w:tabs>
        <w:ind w:left="5760" w:hanging="432"/>
      </w:pPr>
    </w:lvl>
    <w:lvl w:ilvl="8">
      <w:start w:val="1"/>
      <w:numFmt w:val="decimal"/>
      <w:pStyle w:val="SMAL9"/>
      <w:lvlText w:val="%9)"/>
      <w:lvlJc w:val="left"/>
      <w:pPr>
        <w:tabs>
          <w:tab w:val="num" w:pos="6480"/>
        </w:tabs>
        <w:ind w:left="6480" w:hanging="720"/>
      </w:pPr>
    </w:lvl>
  </w:abstractNum>
  <w:abstractNum w:abstractNumId="22" w15:restartNumberingAfterBreak="0">
    <w:nsid w:val="44CC7AD7"/>
    <w:multiLevelType w:val="hybridMultilevel"/>
    <w:tmpl w:val="DE1C9BCC"/>
    <w:name w:val="MB General2"/>
    <w:lvl w:ilvl="0" w:tplc="9A2CFE50">
      <w:start w:val="1"/>
      <w:numFmt w:val="decimal"/>
      <w:lvlText w:val="%1."/>
      <w:lvlJc w:val="left"/>
      <w:pPr>
        <w:tabs>
          <w:tab w:val="num" w:pos="360"/>
        </w:tabs>
        <w:ind w:left="36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201212"/>
    <w:multiLevelType w:val="hybridMultilevel"/>
    <w:tmpl w:val="2F9A8E06"/>
    <w:lvl w:ilvl="0" w:tplc="FFFFFFFF">
      <w:start w:val="1"/>
      <w:numFmt w:val="decimal"/>
      <w:lvlText w:val="%1."/>
      <w:lvlJc w:val="left"/>
      <w:pPr>
        <w:tabs>
          <w:tab w:val="num" w:pos="450"/>
        </w:tabs>
        <w:ind w:left="450" w:hanging="360"/>
      </w:pPr>
      <w:rPr>
        <w:b w:val="0"/>
      </w:rPr>
    </w:lvl>
    <w:lvl w:ilvl="1" w:tplc="FFFFFFFF">
      <w:start w:val="10"/>
      <w:numFmt w:val="lowerLetter"/>
      <w:lvlText w:val="(%2)"/>
      <w:lvlJc w:val="left"/>
      <w:pPr>
        <w:tabs>
          <w:tab w:val="num" w:pos="1410"/>
        </w:tabs>
        <w:ind w:left="1410" w:hanging="600"/>
      </w:pPr>
      <w:rPr>
        <w:rFonts w:hint="default"/>
      </w:rPr>
    </w:lvl>
    <w:lvl w:ilvl="2" w:tplc="FFFFFFFF" w:tentative="1">
      <w:start w:val="1"/>
      <w:numFmt w:val="lowerRoman"/>
      <w:lvlText w:val="%3."/>
      <w:lvlJc w:val="right"/>
      <w:pPr>
        <w:tabs>
          <w:tab w:val="num" w:pos="1890"/>
        </w:tabs>
        <w:ind w:left="1890" w:hanging="180"/>
      </w:pPr>
    </w:lvl>
    <w:lvl w:ilvl="3" w:tplc="FFFFFFFF" w:tentative="1">
      <w:start w:val="1"/>
      <w:numFmt w:val="decimal"/>
      <w:lvlText w:val="%4."/>
      <w:lvlJc w:val="left"/>
      <w:pPr>
        <w:tabs>
          <w:tab w:val="num" w:pos="2610"/>
        </w:tabs>
        <w:ind w:left="2610" w:hanging="360"/>
      </w:pPr>
    </w:lvl>
    <w:lvl w:ilvl="4" w:tplc="FFFFFFFF" w:tentative="1">
      <w:start w:val="1"/>
      <w:numFmt w:val="lowerLetter"/>
      <w:lvlText w:val="%5."/>
      <w:lvlJc w:val="left"/>
      <w:pPr>
        <w:tabs>
          <w:tab w:val="num" w:pos="3330"/>
        </w:tabs>
        <w:ind w:left="3330" w:hanging="360"/>
      </w:pPr>
    </w:lvl>
    <w:lvl w:ilvl="5" w:tplc="FFFFFFFF" w:tentative="1">
      <w:start w:val="1"/>
      <w:numFmt w:val="lowerRoman"/>
      <w:lvlText w:val="%6."/>
      <w:lvlJc w:val="right"/>
      <w:pPr>
        <w:tabs>
          <w:tab w:val="num" w:pos="4050"/>
        </w:tabs>
        <w:ind w:left="4050" w:hanging="180"/>
      </w:pPr>
    </w:lvl>
    <w:lvl w:ilvl="6" w:tplc="FFFFFFFF" w:tentative="1">
      <w:start w:val="1"/>
      <w:numFmt w:val="decimal"/>
      <w:lvlText w:val="%7."/>
      <w:lvlJc w:val="left"/>
      <w:pPr>
        <w:tabs>
          <w:tab w:val="num" w:pos="4770"/>
        </w:tabs>
        <w:ind w:left="4770" w:hanging="360"/>
      </w:pPr>
    </w:lvl>
    <w:lvl w:ilvl="7" w:tplc="FFFFFFFF" w:tentative="1">
      <w:start w:val="1"/>
      <w:numFmt w:val="lowerLetter"/>
      <w:lvlText w:val="%8."/>
      <w:lvlJc w:val="left"/>
      <w:pPr>
        <w:tabs>
          <w:tab w:val="num" w:pos="5490"/>
        </w:tabs>
        <w:ind w:left="5490" w:hanging="360"/>
      </w:pPr>
    </w:lvl>
    <w:lvl w:ilvl="8" w:tplc="FFFFFFFF" w:tentative="1">
      <w:start w:val="1"/>
      <w:numFmt w:val="lowerRoman"/>
      <w:lvlText w:val="%9."/>
      <w:lvlJc w:val="right"/>
      <w:pPr>
        <w:tabs>
          <w:tab w:val="num" w:pos="6210"/>
        </w:tabs>
        <w:ind w:left="6210" w:hanging="180"/>
      </w:pPr>
    </w:lvl>
  </w:abstractNum>
  <w:abstractNum w:abstractNumId="24" w15:restartNumberingAfterBreak="0">
    <w:nsid w:val="473A3533"/>
    <w:multiLevelType w:val="multilevel"/>
    <w:tmpl w:val="B7165F82"/>
    <w:name w:val="SME"/>
    <w:lvl w:ilvl="0">
      <w:start w:val="1"/>
      <w:numFmt w:val="decimal"/>
      <w:lvlRestart w:val="0"/>
      <w:pStyle w:val="SMEL1"/>
      <w:lvlText w:val="%1."/>
      <w:lvlJc w:val="left"/>
      <w:pPr>
        <w:tabs>
          <w:tab w:val="num" w:pos="720"/>
        </w:tabs>
        <w:ind w:left="720" w:hanging="720"/>
      </w:pPr>
      <w:rPr>
        <w:b w:val="0"/>
      </w:rPr>
    </w:lvl>
    <w:lvl w:ilvl="1">
      <w:start w:val="1"/>
      <w:numFmt w:val="decimal"/>
      <w:pStyle w:val="SMEL2"/>
      <w:lvlText w:val="%1.%2"/>
      <w:lvlJc w:val="left"/>
      <w:pPr>
        <w:tabs>
          <w:tab w:val="num" w:pos="720"/>
        </w:tabs>
        <w:ind w:left="720" w:hanging="720"/>
      </w:pPr>
      <w:rPr>
        <w:b w:val="0"/>
      </w:rPr>
    </w:lvl>
    <w:lvl w:ilvl="2">
      <w:start w:val="1"/>
      <w:numFmt w:val="lowerLetter"/>
      <w:pStyle w:val="SMEL3"/>
      <w:lvlText w:val="(%3)"/>
      <w:lvlJc w:val="left"/>
      <w:pPr>
        <w:tabs>
          <w:tab w:val="num" w:pos="1440"/>
        </w:tabs>
        <w:ind w:left="1440" w:hanging="720"/>
      </w:pPr>
    </w:lvl>
    <w:lvl w:ilvl="3">
      <w:start w:val="1"/>
      <w:numFmt w:val="lowerRoman"/>
      <w:pStyle w:val="SMEL4"/>
      <w:lvlText w:val="(%4)"/>
      <w:lvlJc w:val="right"/>
      <w:pPr>
        <w:tabs>
          <w:tab w:val="num" w:pos="2160"/>
        </w:tabs>
        <w:ind w:left="2160" w:hanging="432"/>
      </w:pPr>
    </w:lvl>
    <w:lvl w:ilvl="4">
      <w:start w:val="1"/>
      <w:numFmt w:val="upperLetter"/>
      <w:pStyle w:val="SMEL5"/>
      <w:lvlText w:val="(%5)"/>
      <w:lvlJc w:val="left"/>
      <w:pPr>
        <w:tabs>
          <w:tab w:val="num" w:pos="2880"/>
        </w:tabs>
        <w:ind w:left="2880" w:hanging="720"/>
      </w:pPr>
    </w:lvl>
    <w:lvl w:ilvl="5">
      <w:start w:val="1"/>
      <w:numFmt w:val="upperRoman"/>
      <w:pStyle w:val="SMEL6"/>
      <w:lvlText w:val="(%6)"/>
      <w:lvlJc w:val="right"/>
      <w:pPr>
        <w:tabs>
          <w:tab w:val="num" w:pos="3600"/>
        </w:tabs>
        <w:ind w:left="3600" w:hanging="432"/>
      </w:pPr>
    </w:lvl>
    <w:lvl w:ilvl="6">
      <w:start w:val="1"/>
      <w:numFmt w:val="decimal"/>
      <w:pStyle w:val="SMEL7"/>
      <w:lvlText w:val="%7)"/>
      <w:lvlJc w:val="left"/>
      <w:pPr>
        <w:tabs>
          <w:tab w:val="num" w:pos="4320"/>
        </w:tabs>
        <w:ind w:left="4320" w:hanging="720"/>
      </w:pPr>
    </w:lvl>
    <w:lvl w:ilvl="7">
      <w:start w:val="1"/>
      <w:numFmt w:val="lowerLetter"/>
      <w:pStyle w:val="SMEL8"/>
      <w:lvlText w:val="%8)"/>
      <w:lvlJc w:val="left"/>
      <w:pPr>
        <w:tabs>
          <w:tab w:val="num" w:pos="5040"/>
        </w:tabs>
        <w:ind w:left="5040" w:hanging="720"/>
      </w:pPr>
    </w:lvl>
    <w:lvl w:ilvl="8">
      <w:start w:val="1"/>
      <w:numFmt w:val="lowerRoman"/>
      <w:pStyle w:val="SMEL9"/>
      <w:lvlText w:val="%9)"/>
      <w:lvlJc w:val="right"/>
      <w:pPr>
        <w:tabs>
          <w:tab w:val="num" w:pos="5760"/>
        </w:tabs>
        <w:ind w:left="5760" w:hanging="432"/>
      </w:pPr>
    </w:lvl>
  </w:abstractNum>
  <w:abstractNum w:abstractNumId="25" w15:restartNumberingAfterBreak="0">
    <w:nsid w:val="49EE7656"/>
    <w:multiLevelType w:val="hybridMultilevel"/>
    <w:tmpl w:val="321E1E70"/>
    <w:lvl w:ilvl="0" w:tplc="FFFFFFFF">
      <w:start w:val="1"/>
      <w:numFmt w:val="upperLetter"/>
      <w:lvlText w:val="%1)"/>
      <w:lvlJc w:val="left"/>
      <w:pPr>
        <w:tabs>
          <w:tab w:val="num" w:pos="990"/>
        </w:tabs>
        <w:ind w:left="990" w:hanging="360"/>
      </w:pPr>
      <w:rPr>
        <w:rFonts w:hint="default"/>
      </w:rPr>
    </w:lvl>
    <w:lvl w:ilvl="1" w:tplc="FFFFFFFF">
      <w:start w:val="1"/>
      <w:numFmt w:val="decimal"/>
      <w:lvlText w:val="%2."/>
      <w:lvlJc w:val="left"/>
      <w:pPr>
        <w:tabs>
          <w:tab w:val="num" w:pos="1710"/>
        </w:tabs>
        <w:ind w:left="1710" w:hanging="360"/>
      </w:pPr>
    </w:lvl>
    <w:lvl w:ilvl="2" w:tplc="FFFFFFFF" w:tentative="1">
      <w:start w:val="1"/>
      <w:numFmt w:val="lowerRoman"/>
      <w:lvlText w:val="%3."/>
      <w:lvlJc w:val="right"/>
      <w:pPr>
        <w:tabs>
          <w:tab w:val="num" w:pos="2430"/>
        </w:tabs>
        <w:ind w:left="2430" w:hanging="180"/>
      </w:pPr>
    </w:lvl>
    <w:lvl w:ilvl="3" w:tplc="FFFFFFFF" w:tentative="1">
      <w:start w:val="1"/>
      <w:numFmt w:val="decimal"/>
      <w:lvlText w:val="%4."/>
      <w:lvlJc w:val="left"/>
      <w:pPr>
        <w:tabs>
          <w:tab w:val="num" w:pos="3150"/>
        </w:tabs>
        <w:ind w:left="3150" w:hanging="360"/>
      </w:pPr>
    </w:lvl>
    <w:lvl w:ilvl="4" w:tplc="FFFFFFFF" w:tentative="1">
      <w:start w:val="1"/>
      <w:numFmt w:val="lowerLetter"/>
      <w:lvlText w:val="%5."/>
      <w:lvlJc w:val="left"/>
      <w:pPr>
        <w:tabs>
          <w:tab w:val="num" w:pos="3870"/>
        </w:tabs>
        <w:ind w:left="3870" w:hanging="360"/>
      </w:pPr>
    </w:lvl>
    <w:lvl w:ilvl="5" w:tplc="FFFFFFFF" w:tentative="1">
      <w:start w:val="1"/>
      <w:numFmt w:val="lowerRoman"/>
      <w:lvlText w:val="%6."/>
      <w:lvlJc w:val="right"/>
      <w:pPr>
        <w:tabs>
          <w:tab w:val="num" w:pos="4590"/>
        </w:tabs>
        <w:ind w:left="4590" w:hanging="180"/>
      </w:pPr>
    </w:lvl>
    <w:lvl w:ilvl="6" w:tplc="FFFFFFFF" w:tentative="1">
      <w:start w:val="1"/>
      <w:numFmt w:val="decimal"/>
      <w:lvlText w:val="%7."/>
      <w:lvlJc w:val="left"/>
      <w:pPr>
        <w:tabs>
          <w:tab w:val="num" w:pos="5310"/>
        </w:tabs>
        <w:ind w:left="5310" w:hanging="360"/>
      </w:pPr>
    </w:lvl>
    <w:lvl w:ilvl="7" w:tplc="FFFFFFFF" w:tentative="1">
      <w:start w:val="1"/>
      <w:numFmt w:val="lowerLetter"/>
      <w:lvlText w:val="%8."/>
      <w:lvlJc w:val="left"/>
      <w:pPr>
        <w:tabs>
          <w:tab w:val="num" w:pos="6030"/>
        </w:tabs>
        <w:ind w:left="6030" w:hanging="360"/>
      </w:pPr>
    </w:lvl>
    <w:lvl w:ilvl="8" w:tplc="FFFFFFFF" w:tentative="1">
      <w:start w:val="1"/>
      <w:numFmt w:val="lowerRoman"/>
      <w:lvlText w:val="%9."/>
      <w:lvlJc w:val="right"/>
      <w:pPr>
        <w:tabs>
          <w:tab w:val="num" w:pos="6750"/>
        </w:tabs>
        <w:ind w:left="6750" w:hanging="180"/>
      </w:pPr>
    </w:lvl>
  </w:abstractNum>
  <w:abstractNum w:abstractNumId="26" w15:restartNumberingAfterBreak="0">
    <w:nsid w:val="4B2D514F"/>
    <w:multiLevelType w:val="hybridMultilevel"/>
    <w:tmpl w:val="FDA89A4A"/>
    <w:lvl w:ilvl="0" w:tplc="FFFFFFFF">
      <w:start w:val="1"/>
      <w:numFmt w:val="decimal"/>
      <w:lvlText w:val="%1."/>
      <w:lvlJc w:val="left"/>
      <w:pPr>
        <w:tabs>
          <w:tab w:val="num" w:pos="1350"/>
        </w:tabs>
        <w:ind w:left="1350" w:hanging="360"/>
      </w:pPr>
    </w:lvl>
    <w:lvl w:ilvl="1" w:tplc="FFFFFFFF" w:tentative="1">
      <w:start w:val="1"/>
      <w:numFmt w:val="lowerLetter"/>
      <w:lvlText w:val="%2."/>
      <w:lvlJc w:val="left"/>
      <w:pPr>
        <w:tabs>
          <w:tab w:val="num" w:pos="2070"/>
        </w:tabs>
        <w:ind w:left="2070" w:hanging="360"/>
      </w:pPr>
    </w:lvl>
    <w:lvl w:ilvl="2" w:tplc="FFFFFFFF" w:tentative="1">
      <w:start w:val="1"/>
      <w:numFmt w:val="lowerRoman"/>
      <w:lvlText w:val="%3."/>
      <w:lvlJc w:val="right"/>
      <w:pPr>
        <w:tabs>
          <w:tab w:val="num" w:pos="2790"/>
        </w:tabs>
        <w:ind w:left="2790" w:hanging="180"/>
      </w:pPr>
    </w:lvl>
    <w:lvl w:ilvl="3" w:tplc="FFFFFFFF" w:tentative="1">
      <w:start w:val="1"/>
      <w:numFmt w:val="decimal"/>
      <w:lvlText w:val="%4."/>
      <w:lvlJc w:val="left"/>
      <w:pPr>
        <w:tabs>
          <w:tab w:val="num" w:pos="3510"/>
        </w:tabs>
        <w:ind w:left="3510" w:hanging="360"/>
      </w:pPr>
    </w:lvl>
    <w:lvl w:ilvl="4" w:tplc="FFFFFFFF" w:tentative="1">
      <w:start w:val="1"/>
      <w:numFmt w:val="lowerLetter"/>
      <w:lvlText w:val="%5."/>
      <w:lvlJc w:val="left"/>
      <w:pPr>
        <w:tabs>
          <w:tab w:val="num" w:pos="4230"/>
        </w:tabs>
        <w:ind w:left="4230" w:hanging="360"/>
      </w:pPr>
    </w:lvl>
    <w:lvl w:ilvl="5" w:tplc="FFFFFFFF" w:tentative="1">
      <w:start w:val="1"/>
      <w:numFmt w:val="lowerRoman"/>
      <w:lvlText w:val="%6."/>
      <w:lvlJc w:val="right"/>
      <w:pPr>
        <w:tabs>
          <w:tab w:val="num" w:pos="4950"/>
        </w:tabs>
        <w:ind w:left="4950" w:hanging="180"/>
      </w:pPr>
    </w:lvl>
    <w:lvl w:ilvl="6" w:tplc="FFFFFFFF" w:tentative="1">
      <w:start w:val="1"/>
      <w:numFmt w:val="decimal"/>
      <w:lvlText w:val="%7."/>
      <w:lvlJc w:val="left"/>
      <w:pPr>
        <w:tabs>
          <w:tab w:val="num" w:pos="5670"/>
        </w:tabs>
        <w:ind w:left="5670" w:hanging="360"/>
      </w:pPr>
    </w:lvl>
    <w:lvl w:ilvl="7" w:tplc="FFFFFFFF" w:tentative="1">
      <w:start w:val="1"/>
      <w:numFmt w:val="lowerLetter"/>
      <w:lvlText w:val="%8."/>
      <w:lvlJc w:val="left"/>
      <w:pPr>
        <w:tabs>
          <w:tab w:val="num" w:pos="6390"/>
        </w:tabs>
        <w:ind w:left="6390" w:hanging="360"/>
      </w:pPr>
    </w:lvl>
    <w:lvl w:ilvl="8" w:tplc="FFFFFFFF" w:tentative="1">
      <w:start w:val="1"/>
      <w:numFmt w:val="lowerRoman"/>
      <w:lvlText w:val="%9."/>
      <w:lvlJc w:val="right"/>
      <w:pPr>
        <w:tabs>
          <w:tab w:val="num" w:pos="7110"/>
        </w:tabs>
        <w:ind w:left="7110" w:hanging="180"/>
      </w:pPr>
    </w:lvl>
  </w:abstractNum>
  <w:abstractNum w:abstractNumId="27" w15:restartNumberingAfterBreak="0">
    <w:nsid w:val="4F8E3DED"/>
    <w:multiLevelType w:val="hybridMultilevel"/>
    <w:tmpl w:val="F99451FA"/>
    <w:name w:val="IndentBullet2"/>
    <w:lvl w:ilvl="0" w:tplc="FFFFFFFF">
      <w:start w:val="1"/>
      <w:numFmt w:val="bullet"/>
      <w:lvlText w:val=""/>
      <w:lvlJc w:val="left"/>
      <w:pPr>
        <w:tabs>
          <w:tab w:val="num" w:pos="3060"/>
        </w:tabs>
        <w:ind w:left="3060" w:hanging="360"/>
      </w:pPr>
      <w:rPr>
        <w:rFonts w:ascii="Symbol" w:hAnsi="Symbol" w:hint="default"/>
      </w:rPr>
    </w:lvl>
    <w:lvl w:ilvl="1" w:tplc="FFFFFFFF" w:tentative="1">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28" w15:restartNumberingAfterBreak="0">
    <w:nsid w:val="54E512CF"/>
    <w:multiLevelType w:val="hybridMultilevel"/>
    <w:tmpl w:val="1442A74E"/>
    <w:lvl w:ilvl="0" w:tplc="A336B7FC">
      <w:start w:val="1"/>
      <w:numFmt w:val="lowerRoman"/>
      <w:lvlText w:val="(%1)"/>
      <w:lvlJc w:val="left"/>
      <w:pPr>
        <w:tabs>
          <w:tab w:val="num" w:pos="1764"/>
        </w:tabs>
        <w:ind w:left="1764" w:hanging="612"/>
      </w:pPr>
      <w:rPr>
        <w:rFonts w:hint="default"/>
      </w:rPr>
    </w:lvl>
    <w:lvl w:ilvl="1" w:tplc="04090019">
      <w:start w:val="1"/>
      <w:numFmt w:val="lowerLetter"/>
      <w:lvlText w:val="%2."/>
      <w:lvlJc w:val="left"/>
      <w:pPr>
        <w:tabs>
          <w:tab w:val="num" w:pos="1854"/>
        </w:tabs>
        <w:ind w:left="1854" w:hanging="360"/>
      </w:pPr>
    </w:lvl>
    <w:lvl w:ilvl="2" w:tplc="06F68B7E">
      <w:start w:val="1"/>
      <w:numFmt w:val="lowerLetter"/>
      <w:lvlText w:val="(%3)"/>
      <w:lvlJc w:val="left"/>
      <w:pPr>
        <w:tabs>
          <w:tab w:val="num" w:pos="2754"/>
        </w:tabs>
        <w:ind w:left="2754" w:hanging="360"/>
      </w:pPr>
      <w:rPr>
        <w:rFonts w:hint="default"/>
      </w:rPr>
    </w:lvl>
    <w:lvl w:ilvl="3" w:tplc="0409000F" w:tentative="1">
      <w:start w:val="1"/>
      <w:numFmt w:val="decimal"/>
      <w:lvlText w:val="%4."/>
      <w:lvlJc w:val="left"/>
      <w:pPr>
        <w:tabs>
          <w:tab w:val="num" w:pos="3294"/>
        </w:tabs>
        <w:ind w:left="3294" w:hanging="360"/>
      </w:pPr>
    </w:lvl>
    <w:lvl w:ilvl="4" w:tplc="04090019" w:tentative="1">
      <w:start w:val="1"/>
      <w:numFmt w:val="lowerLetter"/>
      <w:lvlText w:val="%5."/>
      <w:lvlJc w:val="left"/>
      <w:pPr>
        <w:tabs>
          <w:tab w:val="num" w:pos="4014"/>
        </w:tabs>
        <w:ind w:left="4014" w:hanging="360"/>
      </w:pPr>
    </w:lvl>
    <w:lvl w:ilvl="5" w:tplc="0409001B" w:tentative="1">
      <w:start w:val="1"/>
      <w:numFmt w:val="lowerRoman"/>
      <w:lvlText w:val="%6."/>
      <w:lvlJc w:val="right"/>
      <w:pPr>
        <w:tabs>
          <w:tab w:val="num" w:pos="4734"/>
        </w:tabs>
        <w:ind w:left="4734" w:hanging="180"/>
      </w:pPr>
    </w:lvl>
    <w:lvl w:ilvl="6" w:tplc="0409000F" w:tentative="1">
      <w:start w:val="1"/>
      <w:numFmt w:val="decimal"/>
      <w:lvlText w:val="%7."/>
      <w:lvlJc w:val="left"/>
      <w:pPr>
        <w:tabs>
          <w:tab w:val="num" w:pos="5454"/>
        </w:tabs>
        <w:ind w:left="5454" w:hanging="360"/>
      </w:pPr>
    </w:lvl>
    <w:lvl w:ilvl="7" w:tplc="04090019" w:tentative="1">
      <w:start w:val="1"/>
      <w:numFmt w:val="lowerLetter"/>
      <w:lvlText w:val="%8."/>
      <w:lvlJc w:val="left"/>
      <w:pPr>
        <w:tabs>
          <w:tab w:val="num" w:pos="6174"/>
        </w:tabs>
        <w:ind w:left="6174" w:hanging="360"/>
      </w:pPr>
    </w:lvl>
    <w:lvl w:ilvl="8" w:tplc="0409001B" w:tentative="1">
      <w:start w:val="1"/>
      <w:numFmt w:val="lowerRoman"/>
      <w:lvlText w:val="%9."/>
      <w:lvlJc w:val="right"/>
      <w:pPr>
        <w:tabs>
          <w:tab w:val="num" w:pos="6894"/>
        </w:tabs>
        <w:ind w:left="6894" w:hanging="180"/>
      </w:pPr>
    </w:lvl>
  </w:abstractNum>
  <w:abstractNum w:abstractNumId="29" w15:restartNumberingAfterBreak="0">
    <w:nsid w:val="55D17470"/>
    <w:multiLevelType w:val="hybridMultilevel"/>
    <w:tmpl w:val="5A748898"/>
    <w:lvl w:ilvl="0" w:tplc="A99A13D2">
      <w:start w:val="1"/>
      <w:numFmt w:val="lowerRoman"/>
      <w:lvlText w:val="(%1)"/>
      <w:lvlJc w:val="left"/>
      <w:pPr>
        <w:tabs>
          <w:tab w:val="num" w:pos="810"/>
        </w:tabs>
        <w:ind w:left="810" w:hanging="720"/>
      </w:pPr>
      <w:rPr>
        <w:rFonts w:hint="default"/>
      </w:rPr>
    </w:lvl>
    <w:lvl w:ilvl="1" w:tplc="10090001">
      <w:start w:val="1"/>
      <w:numFmt w:val="bullet"/>
      <w:lvlText w:val=""/>
      <w:lvlJc w:val="left"/>
      <w:pPr>
        <w:tabs>
          <w:tab w:val="num" w:pos="1261"/>
        </w:tabs>
        <w:ind w:left="1261" w:hanging="360"/>
      </w:pPr>
      <w:rPr>
        <w:rFonts w:ascii="Symbol" w:hAnsi="Symbol" w:hint="default"/>
      </w:rPr>
    </w:lvl>
    <w:lvl w:ilvl="2" w:tplc="23A86F64">
      <w:start w:val="1"/>
      <w:numFmt w:val="upperLetter"/>
      <w:lvlText w:val="(%3)"/>
      <w:lvlJc w:val="left"/>
      <w:pPr>
        <w:tabs>
          <w:tab w:val="num" w:pos="2161"/>
        </w:tabs>
        <w:ind w:left="2161" w:hanging="360"/>
      </w:pPr>
      <w:rPr>
        <w:rFonts w:hint="default"/>
        <w:b/>
      </w:rPr>
    </w:lvl>
    <w:lvl w:ilvl="3" w:tplc="BB0ADF7C">
      <w:start w:val="1"/>
      <w:numFmt w:val="lowerLetter"/>
      <w:lvlText w:val="(%4)"/>
      <w:lvlJc w:val="left"/>
      <w:pPr>
        <w:tabs>
          <w:tab w:val="num" w:pos="2701"/>
        </w:tabs>
        <w:ind w:left="2701" w:hanging="360"/>
      </w:pPr>
      <w:rPr>
        <w:rFonts w:hint="default"/>
      </w:rPr>
    </w:lvl>
    <w:lvl w:ilvl="4" w:tplc="10090019" w:tentative="1">
      <w:start w:val="1"/>
      <w:numFmt w:val="lowerLetter"/>
      <w:lvlText w:val="%5."/>
      <w:lvlJc w:val="left"/>
      <w:pPr>
        <w:tabs>
          <w:tab w:val="num" w:pos="3421"/>
        </w:tabs>
        <w:ind w:left="3421" w:hanging="360"/>
      </w:pPr>
    </w:lvl>
    <w:lvl w:ilvl="5" w:tplc="1009001B" w:tentative="1">
      <w:start w:val="1"/>
      <w:numFmt w:val="lowerRoman"/>
      <w:lvlText w:val="%6."/>
      <w:lvlJc w:val="right"/>
      <w:pPr>
        <w:tabs>
          <w:tab w:val="num" w:pos="4141"/>
        </w:tabs>
        <w:ind w:left="4141" w:hanging="180"/>
      </w:pPr>
    </w:lvl>
    <w:lvl w:ilvl="6" w:tplc="1009000F" w:tentative="1">
      <w:start w:val="1"/>
      <w:numFmt w:val="decimal"/>
      <w:lvlText w:val="%7."/>
      <w:lvlJc w:val="left"/>
      <w:pPr>
        <w:tabs>
          <w:tab w:val="num" w:pos="4861"/>
        </w:tabs>
        <w:ind w:left="4861" w:hanging="360"/>
      </w:pPr>
    </w:lvl>
    <w:lvl w:ilvl="7" w:tplc="10090019" w:tentative="1">
      <w:start w:val="1"/>
      <w:numFmt w:val="lowerLetter"/>
      <w:lvlText w:val="%8."/>
      <w:lvlJc w:val="left"/>
      <w:pPr>
        <w:tabs>
          <w:tab w:val="num" w:pos="5581"/>
        </w:tabs>
        <w:ind w:left="5581" w:hanging="360"/>
      </w:pPr>
    </w:lvl>
    <w:lvl w:ilvl="8" w:tplc="1009001B" w:tentative="1">
      <w:start w:val="1"/>
      <w:numFmt w:val="lowerRoman"/>
      <w:lvlText w:val="%9."/>
      <w:lvlJc w:val="right"/>
      <w:pPr>
        <w:tabs>
          <w:tab w:val="num" w:pos="6301"/>
        </w:tabs>
        <w:ind w:left="6301" w:hanging="180"/>
      </w:pPr>
    </w:lvl>
  </w:abstractNum>
  <w:abstractNum w:abstractNumId="30" w15:restartNumberingAfterBreak="0">
    <w:nsid w:val="5AF11E90"/>
    <w:multiLevelType w:val="hybridMultilevel"/>
    <w:tmpl w:val="BCCA0C6C"/>
    <w:lvl w:ilvl="0" w:tplc="BE20771A">
      <w:start w:val="5"/>
      <w:numFmt w:val="decimal"/>
      <w:lvlText w:val="%1."/>
      <w:lvlJc w:val="left"/>
      <w:pPr>
        <w:tabs>
          <w:tab w:val="num" w:pos="3060"/>
        </w:tabs>
        <w:ind w:left="3060" w:hanging="360"/>
      </w:pPr>
      <w:rPr>
        <w:rFonts w:hint="default"/>
      </w:rPr>
    </w:lvl>
    <w:lvl w:ilvl="1" w:tplc="0C0C0019" w:tentative="1">
      <w:start w:val="1"/>
      <w:numFmt w:val="lowerLetter"/>
      <w:lvlText w:val="%2."/>
      <w:lvlJc w:val="left"/>
      <w:pPr>
        <w:tabs>
          <w:tab w:val="num" w:pos="3780"/>
        </w:tabs>
        <w:ind w:left="3780" w:hanging="360"/>
      </w:pPr>
    </w:lvl>
    <w:lvl w:ilvl="2" w:tplc="0C0C001B" w:tentative="1">
      <w:start w:val="1"/>
      <w:numFmt w:val="lowerRoman"/>
      <w:lvlText w:val="%3."/>
      <w:lvlJc w:val="right"/>
      <w:pPr>
        <w:tabs>
          <w:tab w:val="num" w:pos="4500"/>
        </w:tabs>
        <w:ind w:left="4500" w:hanging="180"/>
      </w:pPr>
    </w:lvl>
    <w:lvl w:ilvl="3" w:tplc="0C0C000F" w:tentative="1">
      <w:start w:val="1"/>
      <w:numFmt w:val="decimal"/>
      <w:lvlText w:val="%4."/>
      <w:lvlJc w:val="left"/>
      <w:pPr>
        <w:tabs>
          <w:tab w:val="num" w:pos="5220"/>
        </w:tabs>
        <w:ind w:left="5220" w:hanging="360"/>
      </w:pPr>
    </w:lvl>
    <w:lvl w:ilvl="4" w:tplc="0C0C0019" w:tentative="1">
      <w:start w:val="1"/>
      <w:numFmt w:val="lowerLetter"/>
      <w:lvlText w:val="%5."/>
      <w:lvlJc w:val="left"/>
      <w:pPr>
        <w:tabs>
          <w:tab w:val="num" w:pos="5940"/>
        </w:tabs>
        <w:ind w:left="5940" w:hanging="360"/>
      </w:pPr>
    </w:lvl>
    <w:lvl w:ilvl="5" w:tplc="0C0C001B" w:tentative="1">
      <w:start w:val="1"/>
      <w:numFmt w:val="lowerRoman"/>
      <w:lvlText w:val="%6."/>
      <w:lvlJc w:val="right"/>
      <w:pPr>
        <w:tabs>
          <w:tab w:val="num" w:pos="6660"/>
        </w:tabs>
        <w:ind w:left="6660" w:hanging="180"/>
      </w:pPr>
    </w:lvl>
    <w:lvl w:ilvl="6" w:tplc="0C0C000F" w:tentative="1">
      <w:start w:val="1"/>
      <w:numFmt w:val="decimal"/>
      <w:lvlText w:val="%7."/>
      <w:lvlJc w:val="left"/>
      <w:pPr>
        <w:tabs>
          <w:tab w:val="num" w:pos="7380"/>
        </w:tabs>
        <w:ind w:left="7380" w:hanging="360"/>
      </w:pPr>
    </w:lvl>
    <w:lvl w:ilvl="7" w:tplc="0C0C0019" w:tentative="1">
      <w:start w:val="1"/>
      <w:numFmt w:val="lowerLetter"/>
      <w:lvlText w:val="%8."/>
      <w:lvlJc w:val="left"/>
      <w:pPr>
        <w:tabs>
          <w:tab w:val="num" w:pos="8100"/>
        </w:tabs>
        <w:ind w:left="8100" w:hanging="360"/>
      </w:pPr>
    </w:lvl>
    <w:lvl w:ilvl="8" w:tplc="0C0C001B" w:tentative="1">
      <w:start w:val="1"/>
      <w:numFmt w:val="lowerRoman"/>
      <w:lvlText w:val="%9."/>
      <w:lvlJc w:val="right"/>
      <w:pPr>
        <w:tabs>
          <w:tab w:val="num" w:pos="8820"/>
        </w:tabs>
        <w:ind w:left="8820" w:hanging="180"/>
      </w:pPr>
    </w:lvl>
  </w:abstractNum>
  <w:abstractNum w:abstractNumId="31" w15:restartNumberingAfterBreak="0">
    <w:nsid w:val="5B4F2115"/>
    <w:multiLevelType w:val="hybridMultilevel"/>
    <w:tmpl w:val="4F90C732"/>
    <w:lvl w:ilvl="0" w:tplc="040C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D3804CC"/>
    <w:multiLevelType w:val="hybridMultilevel"/>
    <w:tmpl w:val="A79446E8"/>
    <w:lvl w:ilvl="0" w:tplc="EAB00650">
      <w:start w:val="1"/>
      <w:numFmt w:val="lowerLetter"/>
      <w:lvlText w:val="%1)"/>
      <w:lvlJc w:val="left"/>
      <w:pPr>
        <w:ind w:left="720" w:hanging="390"/>
      </w:pPr>
      <w:rPr>
        <w:rFonts w:hint="default"/>
      </w:rPr>
    </w:lvl>
    <w:lvl w:ilvl="1" w:tplc="0C0C0019" w:tentative="1">
      <w:start w:val="1"/>
      <w:numFmt w:val="lowerLetter"/>
      <w:lvlText w:val="%2."/>
      <w:lvlJc w:val="left"/>
      <w:pPr>
        <w:ind w:left="1410" w:hanging="360"/>
      </w:pPr>
    </w:lvl>
    <w:lvl w:ilvl="2" w:tplc="0C0C001B" w:tentative="1">
      <w:start w:val="1"/>
      <w:numFmt w:val="lowerRoman"/>
      <w:lvlText w:val="%3."/>
      <w:lvlJc w:val="right"/>
      <w:pPr>
        <w:ind w:left="2130" w:hanging="180"/>
      </w:pPr>
    </w:lvl>
    <w:lvl w:ilvl="3" w:tplc="0C0C000F" w:tentative="1">
      <w:start w:val="1"/>
      <w:numFmt w:val="decimal"/>
      <w:lvlText w:val="%4."/>
      <w:lvlJc w:val="left"/>
      <w:pPr>
        <w:ind w:left="2850" w:hanging="360"/>
      </w:pPr>
    </w:lvl>
    <w:lvl w:ilvl="4" w:tplc="0C0C0019" w:tentative="1">
      <w:start w:val="1"/>
      <w:numFmt w:val="lowerLetter"/>
      <w:lvlText w:val="%5."/>
      <w:lvlJc w:val="left"/>
      <w:pPr>
        <w:ind w:left="3570" w:hanging="360"/>
      </w:pPr>
    </w:lvl>
    <w:lvl w:ilvl="5" w:tplc="0C0C001B" w:tentative="1">
      <w:start w:val="1"/>
      <w:numFmt w:val="lowerRoman"/>
      <w:lvlText w:val="%6."/>
      <w:lvlJc w:val="right"/>
      <w:pPr>
        <w:ind w:left="4290" w:hanging="180"/>
      </w:pPr>
    </w:lvl>
    <w:lvl w:ilvl="6" w:tplc="0C0C000F" w:tentative="1">
      <w:start w:val="1"/>
      <w:numFmt w:val="decimal"/>
      <w:lvlText w:val="%7."/>
      <w:lvlJc w:val="left"/>
      <w:pPr>
        <w:ind w:left="5010" w:hanging="360"/>
      </w:pPr>
    </w:lvl>
    <w:lvl w:ilvl="7" w:tplc="0C0C0019" w:tentative="1">
      <w:start w:val="1"/>
      <w:numFmt w:val="lowerLetter"/>
      <w:lvlText w:val="%8."/>
      <w:lvlJc w:val="left"/>
      <w:pPr>
        <w:ind w:left="5730" w:hanging="360"/>
      </w:pPr>
    </w:lvl>
    <w:lvl w:ilvl="8" w:tplc="0C0C001B" w:tentative="1">
      <w:start w:val="1"/>
      <w:numFmt w:val="lowerRoman"/>
      <w:lvlText w:val="%9."/>
      <w:lvlJc w:val="right"/>
      <w:pPr>
        <w:ind w:left="6450" w:hanging="180"/>
      </w:pPr>
    </w:lvl>
  </w:abstractNum>
  <w:abstractNum w:abstractNumId="33" w15:restartNumberingAfterBreak="0">
    <w:nsid w:val="5F796EC8"/>
    <w:multiLevelType w:val="hybridMultilevel"/>
    <w:tmpl w:val="4F90C732"/>
    <w:lvl w:ilvl="0" w:tplc="040C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2E00075"/>
    <w:multiLevelType w:val="singleLevel"/>
    <w:tmpl w:val="BDD079DA"/>
    <w:name w:val="Bullet"/>
    <w:lvl w:ilvl="0">
      <w:start w:val="1"/>
      <w:numFmt w:val="bullet"/>
      <w:pStyle w:val="SMListwBullet"/>
      <w:lvlText w:val=""/>
      <w:lvlJc w:val="left"/>
      <w:pPr>
        <w:tabs>
          <w:tab w:val="num" w:pos="720"/>
        </w:tabs>
        <w:ind w:left="720" w:hanging="720"/>
      </w:pPr>
      <w:rPr>
        <w:rFonts w:ascii="Symbol" w:hAnsi="Symbol" w:hint="default"/>
      </w:rPr>
    </w:lvl>
  </w:abstractNum>
  <w:abstractNum w:abstractNumId="35" w15:restartNumberingAfterBreak="0">
    <w:nsid w:val="64AF481F"/>
    <w:multiLevelType w:val="hybridMultilevel"/>
    <w:tmpl w:val="19AE9B36"/>
    <w:lvl w:ilvl="0" w:tplc="04090017">
      <w:start w:val="1"/>
      <w:numFmt w:val="lowerLetter"/>
      <w:lvlText w:val="%1)"/>
      <w:lvlJc w:val="left"/>
      <w:pPr>
        <w:tabs>
          <w:tab w:val="num" w:pos="720"/>
        </w:tabs>
        <w:ind w:left="720" w:hanging="360"/>
      </w:pPr>
      <w:rPr>
        <w:rFonts w:hint="default"/>
      </w:rPr>
    </w:lvl>
    <w:lvl w:ilvl="1" w:tplc="B0064912">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181673"/>
    <w:multiLevelType w:val="hybridMultilevel"/>
    <w:tmpl w:val="056EB36E"/>
    <w:lvl w:ilvl="0" w:tplc="1009000F">
      <w:start w:val="1"/>
      <w:numFmt w:val="decimal"/>
      <w:lvlText w:val="%1."/>
      <w:lvlJc w:val="left"/>
      <w:pPr>
        <w:tabs>
          <w:tab w:val="num" w:pos="3060"/>
        </w:tabs>
        <w:ind w:left="3060" w:hanging="360"/>
      </w:pPr>
      <w:rPr>
        <w:rFonts w:hint="default"/>
      </w:rPr>
    </w:lvl>
    <w:lvl w:ilvl="1" w:tplc="283E59DE" w:tentative="1">
      <w:start w:val="1"/>
      <w:numFmt w:val="bullet"/>
      <w:lvlText w:val="o"/>
      <w:lvlJc w:val="left"/>
      <w:pPr>
        <w:tabs>
          <w:tab w:val="num" w:pos="3060"/>
        </w:tabs>
        <w:ind w:left="3060" w:hanging="360"/>
      </w:pPr>
      <w:rPr>
        <w:rFonts w:ascii="Courier New" w:hAnsi="Courier New" w:hint="default"/>
      </w:rPr>
    </w:lvl>
    <w:lvl w:ilvl="2" w:tplc="2D4043D4" w:tentative="1">
      <w:start w:val="1"/>
      <w:numFmt w:val="bullet"/>
      <w:lvlText w:val=""/>
      <w:lvlJc w:val="left"/>
      <w:pPr>
        <w:tabs>
          <w:tab w:val="num" w:pos="3780"/>
        </w:tabs>
        <w:ind w:left="3780" w:hanging="360"/>
      </w:pPr>
      <w:rPr>
        <w:rFonts w:ascii="Wingdings" w:hAnsi="Wingdings" w:hint="default"/>
      </w:rPr>
    </w:lvl>
    <w:lvl w:ilvl="3" w:tplc="6DF26410" w:tentative="1">
      <w:start w:val="1"/>
      <w:numFmt w:val="bullet"/>
      <w:lvlText w:val=""/>
      <w:lvlJc w:val="left"/>
      <w:pPr>
        <w:tabs>
          <w:tab w:val="num" w:pos="4500"/>
        </w:tabs>
        <w:ind w:left="4500" w:hanging="360"/>
      </w:pPr>
      <w:rPr>
        <w:rFonts w:ascii="Symbol" w:hAnsi="Symbol" w:hint="default"/>
      </w:rPr>
    </w:lvl>
    <w:lvl w:ilvl="4" w:tplc="23421C72" w:tentative="1">
      <w:start w:val="1"/>
      <w:numFmt w:val="bullet"/>
      <w:lvlText w:val="o"/>
      <w:lvlJc w:val="left"/>
      <w:pPr>
        <w:tabs>
          <w:tab w:val="num" w:pos="5220"/>
        </w:tabs>
        <w:ind w:left="5220" w:hanging="360"/>
      </w:pPr>
      <w:rPr>
        <w:rFonts w:ascii="Courier New" w:hAnsi="Courier New" w:hint="default"/>
      </w:rPr>
    </w:lvl>
    <w:lvl w:ilvl="5" w:tplc="8E9ED2F8" w:tentative="1">
      <w:start w:val="1"/>
      <w:numFmt w:val="bullet"/>
      <w:lvlText w:val=""/>
      <w:lvlJc w:val="left"/>
      <w:pPr>
        <w:tabs>
          <w:tab w:val="num" w:pos="5940"/>
        </w:tabs>
        <w:ind w:left="5940" w:hanging="360"/>
      </w:pPr>
      <w:rPr>
        <w:rFonts w:ascii="Wingdings" w:hAnsi="Wingdings" w:hint="default"/>
      </w:rPr>
    </w:lvl>
    <w:lvl w:ilvl="6" w:tplc="06CAF0F0" w:tentative="1">
      <w:start w:val="1"/>
      <w:numFmt w:val="bullet"/>
      <w:lvlText w:val=""/>
      <w:lvlJc w:val="left"/>
      <w:pPr>
        <w:tabs>
          <w:tab w:val="num" w:pos="6660"/>
        </w:tabs>
        <w:ind w:left="6660" w:hanging="360"/>
      </w:pPr>
      <w:rPr>
        <w:rFonts w:ascii="Symbol" w:hAnsi="Symbol" w:hint="default"/>
      </w:rPr>
    </w:lvl>
    <w:lvl w:ilvl="7" w:tplc="DAA20292" w:tentative="1">
      <w:start w:val="1"/>
      <w:numFmt w:val="bullet"/>
      <w:lvlText w:val="o"/>
      <w:lvlJc w:val="left"/>
      <w:pPr>
        <w:tabs>
          <w:tab w:val="num" w:pos="7380"/>
        </w:tabs>
        <w:ind w:left="7380" w:hanging="360"/>
      </w:pPr>
      <w:rPr>
        <w:rFonts w:ascii="Courier New" w:hAnsi="Courier New" w:hint="default"/>
      </w:rPr>
    </w:lvl>
    <w:lvl w:ilvl="8" w:tplc="09C08E78" w:tentative="1">
      <w:start w:val="1"/>
      <w:numFmt w:val="bullet"/>
      <w:lvlText w:val=""/>
      <w:lvlJc w:val="left"/>
      <w:pPr>
        <w:tabs>
          <w:tab w:val="num" w:pos="8100"/>
        </w:tabs>
        <w:ind w:left="8100" w:hanging="360"/>
      </w:pPr>
      <w:rPr>
        <w:rFonts w:ascii="Wingdings" w:hAnsi="Wingdings" w:hint="default"/>
      </w:rPr>
    </w:lvl>
  </w:abstractNum>
  <w:abstractNum w:abstractNumId="37" w15:restartNumberingAfterBreak="0">
    <w:nsid w:val="72381715"/>
    <w:multiLevelType w:val="singleLevel"/>
    <w:tmpl w:val="D80E533E"/>
    <w:name w:val="1/2IndentBullet"/>
    <w:lvl w:ilvl="0">
      <w:start w:val="1"/>
      <w:numFmt w:val="bullet"/>
      <w:pStyle w:val="SMList12IndentBullet"/>
      <w:lvlText w:val=""/>
      <w:lvlJc w:val="left"/>
      <w:pPr>
        <w:tabs>
          <w:tab w:val="num" w:pos="2160"/>
        </w:tabs>
        <w:ind w:left="2160" w:hanging="720"/>
      </w:pPr>
      <w:rPr>
        <w:rFonts w:ascii="Symbol" w:hAnsi="Symbol" w:hint="default"/>
      </w:rPr>
    </w:lvl>
  </w:abstractNum>
  <w:abstractNum w:abstractNumId="38" w15:restartNumberingAfterBreak="0">
    <w:nsid w:val="74EA79E2"/>
    <w:multiLevelType w:val="hybridMultilevel"/>
    <w:tmpl w:val="F99451FA"/>
    <w:lvl w:ilvl="0" w:tplc="FFFFFFFF">
      <w:start w:val="1"/>
      <w:numFmt w:val="bullet"/>
      <w:lvlText w:val="•"/>
      <w:lvlJc w:val="left"/>
      <w:pPr>
        <w:tabs>
          <w:tab w:val="num" w:pos="3060"/>
        </w:tabs>
        <w:ind w:left="3060" w:hanging="360"/>
      </w:pPr>
      <w:rPr>
        <w:rFonts w:hAnsi="Arial" w:hint="default"/>
      </w:rPr>
    </w:lvl>
    <w:lvl w:ilvl="1" w:tplc="FFFFFFFF" w:tentative="1">
      <w:start w:val="1"/>
      <w:numFmt w:val="bullet"/>
      <w:lvlText w:val="o"/>
      <w:lvlJc w:val="left"/>
      <w:pPr>
        <w:tabs>
          <w:tab w:val="num" w:pos="3060"/>
        </w:tabs>
        <w:ind w:left="3060" w:hanging="360"/>
      </w:pPr>
      <w:rPr>
        <w:rFonts w:ascii="Courier New" w:hAnsi="Courier New" w:hint="default"/>
      </w:rPr>
    </w:lvl>
    <w:lvl w:ilvl="2" w:tplc="FFFFFFFF" w:tentative="1">
      <w:start w:val="1"/>
      <w:numFmt w:val="bullet"/>
      <w:lvlText w:val=""/>
      <w:lvlJc w:val="left"/>
      <w:pPr>
        <w:tabs>
          <w:tab w:val="num" w:pos="3780"/>
        </w:tabs>
        <w:ind w:left="3780" w:hanging="360"/>
      </w:pPr>
      <w:rPr>
        <w:rFonts w:ascii="Wingdings" w:hAnsi="Wingdings" w:hint="default"/>
      </w:rPr>
    </w:lvl>
    <w:lvl w:ilvl="3" w:tplc="FFFFFFFF" w:tentative="1">
      <w:start w:val="1"/>
      <w:numFmt w:val="bullet"/>
      <w:lvlText w:val=""/>
      <w:lvlJc w:val="left"/>
      <w:pPr>
        <w:tabs>
          <w:tab w:val="num" w:pos="4500"/>
        </w:tabs>
        <w:ind w:left="4500" w:hanging="360"/>
      </w:pPr>
      <w:rPr>
        <w:rFonts w:ascii="Symbol" w:hAnsi="Symbol" w:hint="default"/>
      </w:rPr>
    </w:lvl>
    <w:lvl w:ilvl="4" w:tplc="FFFFFFFF" w:tentative="1">
      <w:start w:val="1"/>
      <w:numFmt w:val="bullet"/>
      <w:lvlText w:val="o"/>
      <w:lvlJc w:val="left"/>
      <w:pPr>
        <w:tabs>
          <w:tab w:val="num" w:pos="5220"/>
        </w:tabs>
        <w:ind w:left="5220" w:hanging="360"/>
      </w:pPr>
      <w:rPr>
        <w:rFonts w:ascii="Courier New" w:hAnsi="Courier New" w:hint="default"/>
      </w:rPr>
    </w:lvl>
    <w:lvl w:ilvl="5" w:tplc="FFFFFFFF" w:tentative="1">
      <w:start w:val="1"/>
      <w:numFmt w:val="bullet"/>
      <w:lvlText w:val=""/>
      <w:lvlJc w:val="left"/>
      <w:pPr>
        <w:tabs>
          <w:tab w:val="num" w:pos="5940"/>
        </w:tabs>
        <w:ind w:left="5940" w:hanging="360"/>
      </w:pPr>
      <w:rPr>
        <w:rFonts w:ascii="Wingdings" w:hAnsi="Wingdings" w:hint="default"/>
      </w:rPr>
    </w:lvl>
    <w:lvl w:ilvl="6" w:tplc="FFFFFFFF" w:tentative="1">
      <w:start w:val="1"/>
      <w:numFmt w:val="bullet"/>
      <w:lvlText w:val=""/>
      <w:lvlJc w:val="left"/>
      <w:pPr>
        <w:tabs>
          <w:tab w:val="num" w:pos="6660"/>
        </w:tabs>
        <w:ind w:left="6660" w:hanging="360"/>
      </w:pPr>
      <w:rPr>
        <w:rFonts w:ascii="Symbol" w:hAnsi="Symbol" w:hint="default"/>
      </w:rPr>
    </w:lvl>
    <w:lvl w:ilvl="7" w:tplc="FFFFFFFF" w:tentative="1">
      <w:start w:val="1"/>
      <w:numFmt w:val="bullet"/>
      <w:lvlText w:val="o"/>
      <w:lvlJc w:val="left"/>
      <w:pPr>
        <w:tabs>
          <w:tab w:val="num" w:pos="7380"/>
        </w:tabs>
        <w:ind w:left="7380" w:hanging="360"/>
      </w:pPr>
      <w:rPr>
        <w:rFonts w:ascii="Courier New" w:hAnsi="Courier New" w:hint="default"/>
      </w:rPr>
    </w:lvl>
    <w:lvl w:ilvl="8" w:tplc="FFFFFFFF" w:tentative="1">
      <w:start w:val="1"/>
      <w:numFmt w:val="bullet"/>
      <w:lvlText w:val=""/>
      <w:lvlJc w:val="left"/>
      <w:pPr>
        <w:tabs>
          <w:tab w:val="num" w:pos="8100"/>
        </w:tabs>
        <w:ind w:left="8100" w:hanging="360"/>
      </w:pPr>
      <w:rPr>
        <w:rFonts w:ascii="Wingdings" w:hAnsi="Wingdings" w:hint="default"/>
      </w:rPr>
    </w:lvl>
  </w:abstractNum>
  <w:abstractNum w:abstractNumId="39" w15:restartNumberingAfterBreak="0">
    <w:nsid w:val="752E29FA"/>
    <w:multiLevelType w:val="hybridMultilevel"/>
    <w:tmpl w:val="A5506BEE"/>
    <w:lvl w:ilvl="0" w:tplc="AC9C785A">
      <w:start w:val="1"/>
      <w:numFmt w:val="lowerLetter"/>
      <w:lvlText w:val="(%1)"/>
      <w:lvlJc w:val="left"/>
      <w:pPr>
        <w:tabs>
          <w:tab w:val="num" w:pos="840"/>
        </w:tabs>
        <w:ind w:left="840" w:hanging="360"/>
      </w:pPr>
      <w:rPr>
        <w:rFonts w:hint="default"/>
      </w:r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40" w15:restartNumberingAfterBreak="0">
    <w:nsid w:val="76B71EF8"/>
    <w:multiLevelType w:val="hybridMultilevel"/>
    <w:tmpl w:val="DDDE203A"/>
    <w:lvl w:ilvl="0" w:tplc="7FF4152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9311CC3"/>
    <w:multiLevelType w:val="hybridMultilevel"/>
    <w:tmpl w:val="795A0798"/>
    <w:lvl w:ilvl="0" w:tplc="BFDAA10C">
      <w:start w:val="1"/>
      <w:numFmt w:val="decimal"/>
      <w:lvlText w:val="%1."/>
      <w:lvlJc w:val="left"/>
      <w:pPr>
        <w:ind w:left="720" w:hanging="360"/>
      </w:pPr>
      <w:rPr>
        <w:i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9341F9F"/>
    <w:multiLevelType w:val="singleLevel"/>
    <w:tmpl w:val="2028F7B0"/>
    <w:name w:val="IndentBullet2"/>
    <w:lvl w:ilvl="0">
      <w:start w:val="1"/>
      <w:numFmt w:val="decimal"/>
      <w:lvlText w:val="%1."/>
      <w:lvlJc w:val="left"/>
      <w:pPr>
        <w:tabs>
          <w:tab w:val="num" w:pos="360"/>
        </w:tabs>
        <w:ind w:left="360" w:hanging="360"/>
      </w:pPr>
      <w:rPr>
        <w:b w:val="0"/>
      </w:rPr>
    </w:lvl>
  </w:abstractNum>
  <w:abstractNum w:abstractNumId="43" w15:restartNumberingAfterBreak="0">
    <w:nsid w:val="7D8954E0"/>
    <w:multiLevelType w:val="hybridMultilevel"/>
    <w:tmpl w:val="9D403B40"/>
    <w:lvl w:ilvl="0" w:tplc="FFFFFFFF">
      <w:start w:val="1"/>
      <w:numFmt w:val="decimal"/>
      <w:lvlText w:val="%1."/>
      <w:lvlJc w:val="left"/>
      <w:pPr>
        <w:tabs>
          <w:tab w:val="num" w:pos="1350"/>
        </w:tabs>
        <w:ind w:left="1350" w:hanging="360"/>
      </w:pPr>
    </w:lvl>
    <w:lvl w:ilvl="1" w:tplc="FFFFFFFF" w:tentative="1">
      <w:start w:val="1"/>
      <w:numFmt w:val="lowerLetter"/>
      <w:lvlText w:val="%2."/>
      <w:lvlJc w:val="left"/>
      <w:pPr>
        <w:tabs>
          <w:tab w:val="num" w:pos="2070"/>
        </w:tabs>
        <w:ind w:left="2070" w:hanging="360"/>
      </w:pPr>
    </w:lvl>
    <w:lvl w:ilvl="2" w:tplc="FFFFFFFF" w:tentative="1">
      <w:start w:val="1"/>
      <w:numFmt w:val="lowerRoman"/>
      <w:lvlText w:val="%3."/>
      <w:lvlJc w:val="right"/>
      <w:pPr>
        <w:tabs>
          <w:tab w:val="num" w:pos="2790"/>
        </w:tabs>
        <w:ind w:left="2790" w:hanging="180"/>
      </w:pPr>
    </w:lvl>
    <w:lvl w:ilvl="3" w:tplc="FFFFFFFF" w:tentative="1">
      <w:start w:val="1"/>
      <w:numFmt w:val="decimal"/>
      <w:lvlText w:val="%4."/>
      <w:lvlJc w:val="left"/>
      <w:pPr>
        <w:tabs>
          <w:tab w:val="num" w:pos="3510"/>
        </w:tabs>
        <w:ind w:left="3510" w:hanging="360"/>
      </w:pPr>
    </w:lvl>
    <w:lvl w:ilvl="4" w:tplc="FFFFFFFF" w:tentative="1">
      <w:start w:val="1"/>
      <w:numFmt w:val="lowerLetter"/>
      <w:lvlText w:val="%5."/>
      <w:lvlJc w:val="left"/>
      <w:pPr>
        <w:tabs>
          <w:tab w:val="num" w:pos="4230"/>
        </w:tabs>
        <w:ind w:left="4230" w:hanging="360"/>
      </w:pPr>
    </w:lvl>
    <w:lvl w:ilvl="5" w:tplc="FFFFFFFF" w:tentative="1">
      <w:start w:val="1"/>
      <w:numFmt w:val="lowerRoman"/>
      <w:lvlText w:val="%6."/>
      <w:lvlJc w:val="right"/>
      <w:pPr>
        <w:tabs>
          <w:tab w:val="num" w:pos="4950"/>
        </w:tabs>
        <w:ind w:left="4950" w:hanging="180"/>
      </w:pPr>
    </w:lvl>
    <w:lvl w:ilvl="6" w:tplc="FFFFFFFF" w:tentative="1">
      <w:start w:val="1"/>
      <w:numFmt w:val="decimal"/>
      <w:lvlText w:val="%7."/>
      <w:lvlJc w:val="left"/>
      <w:pPr>
        <w:tabs>
          <w:tab w:val="num" w:pos="5670"/>
        </w:tabs>
        <w:ind w:left="5670" w:hanging="360"/>
      </w:pPr>
    </w:lvl>
    <w:lvl w:ilvl="7" w:tplc="FFFFFFFF" w:tentative="1">
      <w:start w:val="1"/>
      <w:numFmt w:val="lowerLetter"/>
      <w:lvlText w:val="%8."/>
      <w:lvlJc w:val="left"/>
      <w:pPr>
        <w:tabs>
          <w:tab w:val="num" w:pos="6390"/>
        </w:tabs>
        <w:ind w:left="6390" w:hanging="360"/>
      </w:pPr>
    </w:lvl>
    <w:lvl w:ilvl="8" w:tplc="FFFFFFFF" w:tentative="1">
      <w:start w:val="1"/>
      <w:numFmt w:val="lowerRoman"/>
      <w:lvlText w:val="%9."/>
      <w:lvlJc w:val="right"/>
      <w:pPr>
        <w:tabs>
          <w:tab w:val="num" w:pos="7110"/>
        </w:tabs>
        <w:ind w:left="7110" w:hanging="180"/>
      </w:pPr>
    </w:lvl>
  </w:abstractNum>
  <w:num w:numId="1" w16cid:durableId="1092167909">
    <w:abstractNumId w:val="37"/>
  </w:num>
  <w:num w:numId="2" w16cid:durableId="49623622">
    <w:abstractNumId w:val="34"/>
  </w:num>
  <w:num w:numId="3" w16cid:durableId="1883637842">
    <w:abstractNumId w:val="20"/>
  </w:num>
  <w:num w:numId="4" w16cid:durableId="1844054641">
    <w:abstractNumId w:val="21"/>
  </w:num>
  <w:num w:numId="5" w16cid:durableId="1376271001">
    <w:abstractNumId w:val="24"/>
  </w:num>
  <w:num w:numId="6" w16cid:durableId="858546348">
    <w:abstractNumId w:val="14"/>
  </w:num>
  <w:num w:numId="7" w16cid:durableId="1692761277">
    <w:abstractNumId w:val="42"/>
  </w:num>
  <w:num w:numId="8" w16cid:durableId="976497562">
    <w:abstractNumId w:val="42"/>
    <w:lvlOverride w:ilvl="0">
      <w:startOverride w:val="2"/>
    </w:lvlOverride>
  </w:num>
  <w:num w:numId="9" w16cid:durableId="1537740567">
    <w:abstractNumId w:val="42"/>
    <w:lvlOverride w:ilvl="0">
      <w:startOverride w:val="1"/>
    </w:lvlOverride>
  </w:num>
  <w:num w:numId="10" w16cid:durableId="433091712">
    <w:abstractNumId w:val="25"/>
  </w:num>
  <w:num w:numId="11" w16cid:durableId="813177652">
    <w:abstractNumId w:val="43"/>
  </w:num>
  <w:num w:numId="12" w16cid:durableId="1233850926">
    <w:abstractNumId w:val="26"/>
  </w:num>
  <w:num w:numId="13" w16cid:durableId="810681325">
    <w:abstractNumId w:val="23"/>
  </w:num>
  <w:num w:numId="14" w16cid:durableId="1275016798">
    <w:abstractNumId w:val="38"/>
  </w:num>
  <w:num w:numId="15" w16cid:durableId="1683162134">
    <w:abstractNumId w:val="22"/>
  </w:num>
  <w:num w:numId="16" w16cid:durableId="1942955666">
    <w:abstractNumId w:val="18"/>
  </w:num>
  <w:num w:numId="17" w16cid:durableId="16154012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30572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02153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071147">
    <w:abstractNumId w:val="29"/>
  </w:num>
  <w:num w:numId="21" w16cid:durableId="1363701330">
    <w:abstractNumId w:val="8"/>
  </w:num>
  <w:num w:numId="22" w16cid:durableId="419986908">
    <w:abstractNumId w:val="3"/>
  </w:num>
  <w:num w:numId="23" w16cid:durableId="1110932035">
    <w:abstractNumId w:val="2"/>
  </w:num>
  <w:num w:numId="24" w16cid:durableId="579945185">
    <w:abstractNumId w:val="1"/>
  </w:num>
  <w:num w:numId="25" w16cid:durableId="1899969569">
    <w:abstractNumId w:val="0"/>
  </w:num>
  <w:num w:numId="26" w16cid:durableId="273176368">
    <w:abstractNumId w:val="9"/>
  </w:num>
  <w:num w:numId="27" w16cid:durableId="108933363">
    <w:abstractNumId w:val="7"/>
  </w:num>
  <w:num w:numId="28" w16cid:durableId="215120799">
    <w:abstractNumId w:val="6"/>
  </w:num>
  <w:num w:numId="29" w16cid:durableId="1255938231">
    <w:abstractNumId w:val="5"/>
  </w:num>
  <w:num w:numId="30" w16cid:durableId="1598126960">
    <w:abstractNumId w:val="4"/>
  </w:num>
  <w:num w:numId="31" w16cid:durableId="1279872766">
    <w:abstractNumId w:val="17"/>
  </w:num>
  <w:num w:numId="32" w16cid:durableId="891766986">
    <w:abstractNumId w:val="35"/>
  </w:num>
  <w:num w:numId="33" w16cid:durableId="660504049">
    <w:abstractNumId w:val="28"/>
  </w:num>
  <w:num w:numId="34" w16cid:durableId="1408570341">
    <w:abstractNumId w:val="13"/>
  </w:num>
  <w:num w:numId="35" w16cid:durableId="1863275949">
    <w:abstractNumId w:val="30"/>
  </w:num>
  <w:num w:numId="36" w16cid:durableId="653412400">
    <w:abstractNumId w:val="16"/>
  </w:num>
  <w:num w:numId="37" w16cid:durableId="404375748">
    <w:abstractNumId w:val="40"/>
  </w:num>
  <w:num w:numId="38" w16cid:durableId="1206329763">
    <w:abstractNumId w:val="36"/>
  </w:num>
  <w:num w:numId="39" w16cid:durableId="657997456">
    <w:abstractNumId w:val="11"/>
  </w:num>
  <w:num w:numId="40" w16cid:durableId="1444956445">
    <w:abstractNumId w:val="15"/>
  </w:num>
  <w:num w:numId="41" w16cid:durableId="712659410">
    <w:abstractNumId w:val="41"/>
  </w:num>
  <w:num w:numId="42" w16cid:durableId="778453747">
    <w:abstractNumId w:val="10"/>
  </w:num>
  <w:num w:numId="43" w16cid:durableId="834609860">
    <w:abstractNumId w:val="39"/>
  </w:num>
  <w:num w:numId="44" w16cid:durableId="1710715250">
    <w:abstractNumId w:val="33"/>
  </w:num>
  <w:num w:numId="45" w16cid:durableId="2115788310">
    <w:abstractNumId w:val="31"/>
  </w:num>
  <w:num w:numId="46" w16cid:durableId="700477647">
    <w:abstractNumId w:val="12"/>
  </w:num>
  <w:num w:numId="47" w16cid:durableId="60105163">
    <w:abstractNumId w:val="32"/>
  </w:num>
  <w:num w:numId="48" w16cid:durableId="49161417">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meoUcJauCAKLAS6XKOehCMbFuC8Zalq4ln+1TLBOqPyerHSVBn9xeWZn4pb/K5VJRpuqaJ35fp39B/iWVpSdw==" w:salt="U7WZh57Bij65Svs5XuiIoQ=="/>
  <w:defaultTabStop w:val="72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28"/>
    <w:rsid w:val="0000028E"/>
    <w:rsid w:val="000058A8"/>
    <w:rsid w:val="00005E64"/>
    <w:rsid w:val="000068AF"/>
    <w:rsid w:val="000109CE"/>
    <w:rsid w:val="00011E2B"/>
    <w:rsid w:val="00013738"/>
    <w:rsid w:val="0001405F"/>
    <w:rsid w:val="00017D0A"/>
    <w:rsid w:val="00024DCA"/>
    <w:rsid w:val="00027C05"/>
    <w:rsid w:val="00032E8F"/>
    <w:rsid w:val="000347CC"/>
    <w:rsid w:val="00040C5B"/>
    <w:rsid w:val="0004169B"/>
    <w:rsid w:val="00044296"/>
    <w:rsid w:val="000506BE"/>
    <w:rsid w:val="0005156B"/>
    <w:rsid w:val="00051CF5"/>
    <w:rsid w:val="00053892"/>
    <w:rsid w:val="00054B4B"/>
    <w:rsid w:val="0005501C"/>
    <w:rsid w:val="00055E9D"/>
    <w:rsid w:val="000564CC"/>
    <w:rsid w:val="000644BF"/>
    <w:rsid w:val="000649E2"/>
    <w:rsid w:val="00065B08"/>
    <w:rsid w:val="00066A8F"/>
    <w:rsid w:val="00070672"/>
    <w:rsid w:val="00073CC7"/>
    <w:rsid w:val="00074776"/>
    <w:rsid w:val="00074ED7"/>
    <w:rsid w:val="00075A83"/>
    <w:rsid w:val="0008133A"/>
    <w:rsid w:val="00083853"/>
    <w:rsid w:val="00083ACE"/>
    <w:rsid w:val="00084081"/>
    <w:rsid w:val="00086554"/>
    <w:rsid w:val="00087709"/>
    <w:rsid w:val="0009236B"/>
    <w:rsid w:val="0009350F"/>
    <w:rsid w:val="00096EF8"/>
    <w:rsid w:val="000A0262"/>
    <w:rsid w:val="000A174E"/>
    <w:rsid w:val="000A184B"/>
    <w:rsid w:val="000A48A0"/>
    <w:rsid w:val="000A5B11"/>
    <w:rsid w:val="000A6A94"/>
    <w:rsid w:val="000A701C"/>
    <w:rsid w:val="000B3217"/>
    <w:rsid w:val="000B3312"/>
    <w:rsid w:val="000B34EF"/>
    <w:rsid w:val="000B7400"/>
    <w:rsid w:val="000C1164"/>
    <w:rsid w:val="000C3969"/>
    <w:rsid w:val="000C65B6"/>
    <w:rsid w:val="000D1829"/>
    <w:rsid w:val="000D1DB6"/>
    <w:rsid w:val="000D268B"/>
    <w:rsid w:val="000D4735"/>
    <w:rsid w:val="000D65CD"/>
    <w:rsid w:val="000E2285"/>
    <w:rsid w:val="000E5B55"/>
    <w:rsid w:val="000E6392"/>
    <w:rsid w:val="000E7192"/>
    <w:rsid w:val="000F219C"/>
    <w:rsid w:val="000F270A"/>
    <w:rsid w:val="000F28DB"/>
    <w:rsid w:val="000F3F44"/>
    <w:rsid w:val="000F724B"/>
    <w:rsid w:val="000F731E"/>
    <w:rsid w:val="000F7914"/>
    <w:rsid w:val="00101B92"/>
    <w:rsid w:val="00101D90"/>
    <w:rsid w:val="00103A28"/>
    <w:rsid w:val="00103FCC"/>
    <w:rsid w:val="00106000"/>
    <w:rsid w:val="0010737C"/>
    <w:rsid w:val="0011134E"/>
    <w:rsid w:val="00111FEE"/>
    <w:rsid w:val="00113230"/>
    <w:rsid w:val="00115322"/>
    <w:rsid w:val="00120CD2"/>
    <w:rsid w:val="00122093"/>
    <w:rsid w:val="001252F8"/>
    <w:rsid w:val="00127415"/>
    <w:rsid w:val="00127677"/>
    <w:rsid w:val="00133778"/>
    <w:rsid w:val="00135D75"/>
    <w:rsid w:val="001411A1"/>
    <w:rsid w:val="00145418"/>
    <w:rsid w:val="00147197"/>
    <w:rsid w:val="0015115F"/>
    <w:rsid w:val="0015208B"/>
    <w:rsid w:val="001526C7"/>
    <w:rsid w:val="00153AE9"/>
    <w:rsid w:val="00153CBB"/>
    <w:rsid w:val="00156A90"/>
    <w:rsid w:val="00156CCA"/>
    <w:rsid w:val="00157034"/>
    <w:rsid w:val="0016437D"/>
    <w:rsid w:val="00166E32"/>
    <w:rsid w:val="00167B17"/>
    <w:rsid w:val="00167C56"/>
    <w:rsid w:val="00172DBE"/>
    <w:rsid w:val="001747B9"/>
    <w:rsid w:val="00175207"/>
    <w:rsid w:val="001762D6"/>
    <w:rsid w:val="001770AF"/>
    <w:rsid w:val="00182FD9"/>
    <w:rsid w:val="0018312A"/>
    <w:rsid w:val="00187B27"/>
    <w:rsid w:val="00191837"/>
    <w:rsid w:val="00195D39"/>
    <w:rsid w:val="00197585"/>
    <w:rsid w:val="001A0520"/>
    <w:rsid w:val="001A25A1"/>
    <w:rsid w:val="001A2EC4"/>
    <w:rsid w:val="001A39DC"/>
    <w:rsid w:val="001A3AB3"/>
    <w:rsid w:val="001B02C6"/>
    <w:rsid w:val="001B4484"/>
    <w:rsid w:val="001B5EB0"/>
    <w:rsid w:val="001B6A67"/>
    <w:rsid w:val="001C0166"/>
    <w:rsid w:val="001C44CF"/>
    <w:rsid w:val="001C79DB"/>
    <w:rsid w:val="001D0AEA"/>
    <w:rsid w:val="001D194F"/>
    <w:rsid w:val="001D3268"/>
    <w:rsid w:val="001D4DA1"/>
    <w:rsid w:val="001D530D"/>
    <w:rsid w:val="001E29AF"/>
    <w:rsid w:val="001E45BF"/>
    <w:rsid w:val="001F03EC"/>
    <w:rsid w:val="001F048C"/>
    <w:rsid w:val="001F0D16"/>
    <w:rsid w:val="001F2DB1"/>
    <w:rsid w:val="001F3542"/>
    <w:rsid w:val="001F4243"/>
    <w:rsid w:val="001F4EAC"/>
    <w:rsid w:val="001F6302"/>
    <w:rsid w:val="00201805"/>
    <w:rsid w:val="00203B50"/>
    <w:rsid w:val="0020451E"/>
    <w:rsid w:val="00204DD4"/>
    <w:rsid w:val="00205096"/>
    <w:rsid w:val="00207038"/>
    <w:rsid w:val="002101DF"/>
    <w:rsid w:val="0021285E"/>
    <w:rsid w:val="002146C4"/>
    <w:rsid w:val="00214A4F"/>
    <w:rsid w:val="00217E15"/>
    <w:rsid w:val="00220C97"/>
    <w:rsid w:val="00221504"/>
    <w:rsid w:val="00224CC3"/>
    <w:rsid w:val="00225671"/>
    <w:rsid w:val="00227A6C"/>
    <w:rsid w:val="0023036A"/>
    <w:rsid w:val="0023395C"/>
    <w:rsid w:val="00233F2E"/>
    <w:rsid w:val="00234769"/>
    <w:rsid w:val="0023490D"/>
    <w:rsid w:val="002366A2"/>
    <w:rsid w:val="00237488"/>
    <w:rsid w:val="00237F2A"/>
    <w:rsid w:val="00242FF6"/>
    <w:rsid w:val="00247190"/>
    <w:rsid w:val="00251C85"/>
    <w:rsid w:val="0025279B"/>
    <w:rsid w:val="00253F14"/>
    <w:rsid w:val="002543A6"/>
    <w:rsid w:val="002548EA"/>
    <w:rsid w:val="00254E0D"/>
    <w:rsid w:val="002626E0"/>
    <w:rsid w:val="00265769"/>
    <w:rsid w:val="002704CC"/>
    <w:rsid w:val="002714BB"/>
    <w:rsid w:val="00274266"/>
    <w:rsid w:val="00274630"/>
    <w:rsid w:val="00276C74"/>
    <w:rsid w:val="002777BF"/>
    <w:rsid w:val="00277BC5"/>
    <w:rsid w:val="00280F15"/>
    <w:rsid w:val="00282310"/>
    <w:rsid w:val="00283D9B"/>
    <w:rsid w:val="00286D71"/>
    <w:rsid w:val="002907C6"/>
    <w:rsid w:val="00291AAA"/>
    <w:rsid w:val="00292BEF"/>
    <w:rsid w:val="00292FE4"/>
    <w:rsid w:val="002A2177"/>
    <w:rsid w:val="002A42AE"/>
    <w:rsid w:val="002A4357"/>
    <w:rsid w:val="002A49EA"/>
    <w:rsid w:val="002A4DD6"/>
    <w:rsid w:val="002A57B2"/>
    <w:rsid w:val="002A6268"/>
    <w:rsid w:val="002B05B0"/>
    <w:rsid w:val="002B0D30"/>
    <w:rsid w:val="002B2FC9"/>
    <w:rsid w:val="002B3A25"/>
    <w:rsid w:val="002B4EF8"/>
    <w:rsid w:val="002B5081"/>
    <w:rsid w:val="002B6DB8"/>
    <w:rsid w:val="002B6DBF"/>
    <w:rsid w:val="002C417F"/>
    <w:rsid w:val="002C456F"/>
    <w:rsid w:val="002C606D"/>
    <w:rsid w:val="002C7EC4"/>
    <w:rsid w:val="002D0AE0"/>
    <w:rsid w:val="002D3E0E"/>
    <w:rsid w:val="002D5B5A"/>
    <w:rsid w:val="002D6395"/>
    <w:rsid w:val="002E6809"/>
    <w:rsid w:val="002E74EC"/>
    <w:rsid w:val="002F14E5"/>
    <w:rsid w:val="002F1B16"/>
    <w:rsid w:val="002F2EEE"/>
    <w:rsid w:val="0030032A"/>
    <w:rsid w:val="00307D24"/>
    <w:rsid w:val="00311D9C"/>
    <w:rsid w:val="00312AAA"/>
    <w:rsid w:val="00316AD4"/>
    <w:rsid w:val="00317596"/>
    <w:rsid w:val="00320FA9"/>
    <w:rsid w:val="003212FB"/>
    <w:rsid w:val="00321BAF"/>
    <w:rsid w:val="00323B6F"/>
    <w:rsid w:val="003243A6"/>
    <w:rsid w:val="003309C3"/>
    <w:rsid w:val="00332F97"/>
    <w:rsid w:val="003422A7"/>
    <w:rsid w:val="00345EAE"/>
    <w:rsid w:val="00346AD2"/>
    <w:rsid w:val="00347B9F"/>
    <w:rsid w:val="00350C93"/>
    <w:rsid w:val="00355D48"/>
    <w:rsid w:val="003573F1"/>
    <w:rsid w:val="00363F4C"/>
    <w:rsid w:val="00364851"/>
    <w:rsid w:val="00365201"/>
    <w:rsid w:val="00365A8F"/>
    <w:rsid w:val="00367739"/>
    <w:rsid w:val="00367A34"/>
    <w:rsid w:val="00370867"/>
    <w:rsid w:val="00372C22"/>
    <w:rsid w:val="00373960"/>
    <w:rsid w:val="00374091"/>
    <w:rsid w:val="00381895"/>
    <w:rsid w:val="00387789"/>
    <w:rsid w:val="00387ECB"/>
    <w:rsid w:val="00390619"/>
    <w:rsid w:val="0039101B"/>
    <w:rsid w:val="00391675"/>
    <w:rsid w:val="00392CBB"/>
    <w:rsid w:val="0039303E"/>
    <w:rsid w:val="003A17C4"/>
    <w:rsid w:val="003A2300"/>
    <w:rsid w:val="003A249D"/>
    <w:rsid w:val="003A2A57"/>
    <w:rsid w:val="003B1E22"/>
    <w:rsid w:val="003B4F6C"/>
    <w:rsid w:val="003B6782"/>
    <w:rsid w:val="003B7AB6"/>
    <w:rsid w:val="003C29C9"/>
    <w:rsid w:val="003C3840"/>
    <w:rsid w:val="003C5051"/>
    <w:rsid w:val="003C7B2C"/>
    <w:rsid w:val="003E178B"/>
    <w:rsid w:val="003E1A9E"/>
    <w:rsid w:val="003E6932"/>
    <w:rsid w:val="003E73CA"/>
    <w:rsid w:val="003F2B09"/>
    <w:rsid w:val="003F3609"/>
    <w:rsid w:val="004034FA"/>
    <w:rsid w:val="004047F0"/>
    <w:rsid w:val="004076DF"/>
    <w:rsid w:val="00414977"/>
    <w:rsid w:val="00416092"/>
    <w:rsid w:val="004175F0"/>
    <w:rsid w:val="00420107"/>
    <w:rsid w:val="00420E28"/>
    <w:rsid w:val="0042112B"/>
    <w:rsid w:val="00426123"/>
    <w:rsid w:val="00430A75"/>
    <w:rsid w:val="00431912"/>
    <w:rsid w:val="00432A70"/>
    <w:rsid w:val="00433E94"/>
    <w:rsid w:val="00435AB9"/>
    <w:rsid w:val="00436B3C"/>
    <w:rsid w:val="00437D86"/>
    <w:rsid w:val="00440111"/>
    <w:rsid w:val="00440857"/>
    <w:rsid w:val="004417FF"/>
    <w:rsid w:val="00460078"/>
    <w:rsid w:val="00464634"/>
    <w:rsid w:val="004657F5"/>
    <w:rsid w:val="00465C25"/>
    <w:rsid w:val="00467B19"/>
    <w:rsid w:val="00473269"/>
    <w:rsid w:val="004741B1"/>
    <w:rsid w:val="00474BF8"/>
    <w:rsid w:val="0047573B"/>
    <w:rsid w:val="0047780C"/>
    <w:rsid w:val="00480AE4"/>
    <w:rsid w:val="004825D1"/>
    <w:rsid w:val="004836C8"/>
    <w:rsid w:val="00483779"/>
    <w:rsid w:val="00483DE4"/>
    <w:rsid w:val="00485A93"/>
    <w:rsid w:val="00486476"/>
    <w:rsid w:val="0048781A"/>
    <w:rsid w:val="004972E5"/>
    <w:rsid w:val="004A01D4"/>
    <w:rsid w:val="004A4454"/>
    <w:rsid w:val="004A5AC3"/>
    <w:rsid w:val="004A67F9"/>
    <w:rsid w:val="004A6EEE"/>
    <w:rsid w:val="004A7E08"/>
    <w:rsid w:val="004B1F2F"/>
    <w:rsid w:val="004B229A"/>
    <w:rsid w:val="004B2E5E"/>
    <w:rsid w:val="004B45D4"/>
    <w:rsid w:val="004B4DA1"/>
    <w:rsid w:val="004B4F5D"/>
    <w:rsid w:val="004B5DA8"/>
    <w:rsid w:val="004B65A9"/>
    <w:rsid w:val="004C3805"/>
    <w:rsid w:val="004C4883"/>
    <w:rsid w:val="004C4F29"/>
    <w:rsid w:val="004C5054"/>
    <w:rsid w:val="004C685A"/>
    <w:rsid w:val="004D21E4"/>
    <w:rsid w:val="004D346C"/>
    <w:rsid w:val="004D6797"/>
    <w:rsid w:val="004D7CA0"/>
    <w:rsid w:val="004E35E4"/>
    <w:rsid w:val="004E547F"/>
    <w:rsid w:val="004E7B13"/>
    <w:rsid w:val="004F5AD2"/>
    <w:rsid w:val="005002A7"/>
    <w:rsid w:val="005006F0"/>
    <w:rsid w:val="00507805"/>
    <w:rsid w:val="00510154"/>
    <w:rsid w:val="00510610"/>
    <w:rsid w:val="00514F69"/>
    <w:rsid w:val="00517C16"/>
    <w:rsid w:val="00517E05"/>
    <w:rsid w:val="00520E8C"/>
    <w:rsid w:val="00524397"/>
    <w:rsid w:val="00525545"/>
    <w:rsid w:val="00525F42"/>
    <w:rsid w:val="005308A1"/>
    <w:rsid w:val="00533B41"/>
    <w:rsid w:val="005341E4"/>
    <w:rsid w:val="00534920"/>
    <w:rsid w:val="00535226"/>
    <w:rsid w:val="00542477"/>
    <w:rsid w:val="00547063"/>
    <w:rsid w:val="0054733E"/>
    <w:rsid w:val="00553CF6"/>
    <w:rsid w:val="0055408C"/>
    <w:rsid w:val="00554CD8"/>
    <w:rsid w:val="005574B4"/>
    <w:rsid w:val="005604A1"/>
    <w:rsid w:val="00564D58"/>
    <w:rsid w:val="00565D36"/>
    <w:rsid w:val="0057201A"/>
    <w:rsid w:val="00573DDD"/>
    <w:rsid w:val="00577E97"/>
    <w:rsid w:val="005824A5"/>
    <w:rsid w:val="00583BD2"/>
    <w:rsid w:val="0058536E"/>
    <w:rsid w:val="005931E8"/>
    <w:rsid w:val="005945A8"/>
    <w:rsid w:val="0059583D"/>
    <w:rsid w:val="005A1B39"/>
    <w:rsid w:val="005A1DF0"/>
    <w:rsid w:val="005A376A"/>
    <w:rsid w:val="005A4F44"/>
    <w:rsid w:val="005C3EA1"/>
    <w:rsid w:val="005C7AA5"/>
    <w:rsid w:val="005C7ACB"/>
    <w:rsid w:val="005D0CE6"/>
    <w:rsid w:val="005D1050"/>
    <w:rsid w:val="005D2AC3"/>
    <w:rsid w:val="005D494B"/>
    <w:rsid w:val="005D63AF"/>
    <w:rsid w:val="005D7DC1"/>
    <w:rsid w:val="005E101D"/>
    <w:rsid w:val="005E6F21"/>
    <w:rsid w:val="005E7D75"/>
    <w:rsid w:val="005F0EC8"/>
    <w:rsid w:val="005F2B48"/>
    <w:rsid w:val="005F4D0A"/>
    <w:rsid w:val="00601A7A"/>
    <w:rsid w:val="00603ACF"/>
    <w:rsid w:val="00606D11"/>
    <w:rsid w:val="00615EA1"/>
    <w:rsid w:val="00615F51"/>
    <w:rsid w:val="0062207F"/>
    <w:rsid w:val="00622FEE"/>
    <w:rsid w:val="00625381"/>
    <w:rsid w:val="00625A26"/>
    <w:rsid w:val="0063081C"/>
    <w:rsid w:val="00630B29"/>
    <w:rsid w:val="006331B8"/>
    <w:rsid w:val="00634613"/>
    <w:rsid w:val="0064133C"/>
    <w:rsid w:val="00643362"/>
    <w:rsid w:val="0064479B"/>
    <w:rsid w:val="00647414"/>
    <w:rsid w:val="00653F0F"/>
    <w:rsid w:val="006557D8"/>
    <w:rsid w:val="006570E9"/>
    <w:rsid w:val="006572CB"/>
    <w:rsid w:val="006600A7"/>
    <w:rsid w:val="0066371A"/>
    <w:rsid w:val="00665C1C"/>
    <w:rsid w:val="00665FA5"/>
    <w:rsid w:val="006666A8"/>
    <w:rsid w:val="00666935"/>
    <w:rsid w:val="006708BC"/>
    <w:rsid w:val="00675350"/>
    <w:rsid w:val="00677F7B"/>
    <w:rsid w:val="00682392"/>
    <w:rsid w:val="00684943"/>
    <w:rsid w:val="00685790"/>
    <w:rsid w:val="006874BE"/>
    <w:rsid w:val="0069056A"/>
    <w:rsid w:val="00691D15"/>
    <w:rsid w:val="00694100"/>
    <w:rsid w:val="006942B5"/>
    <w:rsid w:val="00694B3D"/>
    <w:rsid w:val="00697145"/>
    <w:rsid w:val="00697299"/>
    <w:rsid w:val="00697F90"/>
    <w:rsid w:val="006A07A8"/>
    <w:rsid w:val="006A61F1"/>
    <w:rsid w:val="006A6EC9"/>
    <w:rsid w:val="006B3BBD"/>
    <w:rsid w:val="006B4D7F"/>
    <w:rsid w:val="006B7BCC"/>
    <w:rsid w:val="006C028F"/>
    <w:rsid w:val="006C160E"/>
    <w:rsid w:val="006C1CB9"/>
    <w:rsid w:val="006C1DFD"/>
    <w:rsid w:val="006C4C05"/>
    <w:rsid w:val="006C5A7E"/>
    <w:rsid w:val="006C6167"/>
    <w:rsid w:val="006D496D"/>
    <w:rsid w:val="006D7A22"/>
    <w:rsid w:val="006E34A9"/>
    <w:rsid w:val="006E3870"/>
    <w:rsid w:val="006E5D63"/>
    <w:rsid w:val="006E5DFF"/>
    <w:rsid w:val="006F2B8E"/>
    <w:rsid w:val="006F2C03"/>
    <w:rsid w:val="006F2D9F"/>
    <w:rsid w:val="006F3233"/>
    <w:rsid w:val="006F4309"/>
    <w:rsid w:val="006F4A0C"/>
    <w:rsid w:val="006F4D32"/>
    <w:rsid w:val="007000EC"/>
    <w:rsid w:val="00700E6C"/>
    <w:rsid w:val="00702A6E"/>
    <w:rsid w:val="007071A4"/>
    <w:rsid w:val="00707218"/>
    <w:rsid w:val="00715099"/>
    <w:rsid w:val="0071587E"/>
    <w:rsid w:val="00715CC2"/>
    <w:rsid w:val="00716A98"/>
    <w:rsid w:val="0072145B"/>
    <w:rsid w:val="00722F60"/>
    <w:rsid w:val="0072345C"/>
    <w:rsid w:val="00723B6B"/>
    <w:rsid w:val="00723DDB"/>
    <w:rsid w:val="007241C1"/>
    <w:rsid w:val="00725C48"/>
    <w:rsid w:val="00727170"/>
    <w:rsid w:val="00733CCB"/>
    <w:rsid w:val="0073456D"/>
    <w:rsid w:val="00740FC3"/>
    <w:rsid w:val="007438D2"/>
    <w:rsid w:val="00747A96"/>
    <w:rsid w:val="00750715"/>
    <w:rsid w:val="00751998"/>
    <w:rsid w:val="0075212D"/>
    <w:rsid w:val="00752EA1"/>
    <w:rsid w:val="00753A67"/>
    <w:rsid w:val="007553E4"/>
    <w:rsid w:val="00755A73"/>
    <w:rsid w:val="00756298"/>
    <w:rsid w:val="00761250"/>
    <w:rsid w:val="007621C0"/>
    <w:rsid w:val="00764E40"/>
    <w:rsid w:val="00772E80"/>
    <w:rsid w:val="00772EB6"/>
    <w:rsid w:val="00773F4C"/>
    <w:rsid w:val="007818D6"/>
    <w:rsid w:val="00786D13"/>
    <w:rsid w:val="007873E4"/>
    <w:rsid w:val="00792469"/>
    <w:rsid w:val="00792782"/>
    <w:rsid w:val="00793663"/>
    <w:rsid w:val="0079383D"/>
    <w:rsid w:val="00793954"/>
    <w:rsid w:val="007A327A"/>
    <w:rsid w:val="007A3346"/>
    <w:rsid w:val="007A353C"/>
    <w:rsid w:val="007A5175"/>
    <w:rsid w:val="007A5214"/>
    <w:rsid w:val="007A58D4"/>
    <w:rsid w:val="007A60F7"/>
    <w:rsid w:val="007B000D"/>
    <w:rsid w:val="007B580C"/>
    <w:rsid w:val="007C08DB"/>
    <w:rsid w:val="007C0C04"/>
    <w:rsid w:val="007C4DC5"/>
    <w:rsid w:val="007C72B0"/>
    <w:rsid w:val="007C797F"/>
    <w:rsid w:val="007D0C0A"/>
    <w:rsid w:val="007D79DA"/>
    <w:rsid w:val="007E57DB"/>
    <w:rsid w:val="007E78BE"/>
    <w:rsid w:val="007E7E9B"/>
    <w:rsid w:val="007F1882"/>
    <w:rsid w:val="007F1D73"/>
    <w:rsid w:val="007F26FD"/>
    <w:rsid w:val="007F460A"/>
    <w:rsid w:val="007F5616"/>
    <w:rsid w:val="007F5D26"/>
    <w:rsid w:val="007F6B22"/>
    <w:rsid w:val="007F758A"/>
    <w:rsid w:val="007F7854"/>
    <w:rsid w:val="00803AFD"/>
    <w:rsid w:val="00807879"/>
    <w:rsid w:val="00811000"/>
    <w:rsid w:val="008117AB"/>
    <w:rsid w:val="008117EB"/>
    <w:rsid w:val="008159DD"/>
    <w:rsid w:val="008174E4"/>
    <w:rsid w:val="008259A3"/>
    <w:rsid w:val="00825A38"/>
    <w:rsid w:val="00827F1C"/>
    <w:rsid w:val="008303D0"/>
    <w:rsid w:val="008308E3"/>
    <w:rsid w:val="008313E4"/>
    <w:rsid w:val="008317F5"/>
    <w:rsid w:val="00832F43"/>
    <w:rsid w:val="00833013"/>
    <w:rsid w:val="00833A7E"/>
    <w:rsid w:val="00834871"/>
    <w:rsid w:val="00836796"/>
    <w:rsid w:val="00841085"/>
    <w:rsid w:val="0084239B"/>
    <w:rsid w:val="008439FC"/>
    <w:rsid w:val="00846C97"/>
    <w:rsid w:val="008474AC"/>
    <w:rsid w:val="0084784F"/>
    <w:rsid w:val="00847EB1"/>
    <w:rsid w:val="0085091D"/>
    <w:rsid w:val="00862DE9"/>
    <w:rsid w:val="00862F88"/>
    <w:rsid w:val="00863399"/>
    <w:rsid w:val="008713B9"/>
    <w:rsid w:val="00871DAA"/>
    <w:rsid w:val="008726F1"/>
    <w:rsid w:val="00872A5C"/>
    <w:rsid w:val="008745FE"/>
    <w:rsid w:val="00885292"/>
    <w:rsid w:val="00892FDB"/>
    <w:rsid w:val="008942FE"/>
    <w:rsid w:val="00895186"/>
    <w:rsid w:val="00895494"/>
    <w:rsid w:val="00896028"/>
    <w:rsid w:val="008A0E8D"/>
    <w:rsid w:val="008A1B47"/>
    <w:rsid w:val="008A3F74"/>
    <w:rsid w:val="008A5277"/>
    <w:rsid w:val="008A64F1"/>
    <w:rsid w:val="008A7062"/>
    <w:rsid w:val="008A7E07"/>
    <w:rsid w:val="008B109A"/>
    <w:rsid w:val="008B14D8"/>
    <w:rsid w:val="008B1F0B"/>
    <w:rsid w:val="008B2E43"/>
    <w:rsid w:val="008B3E06"/>
    <w:rsid w:val="008B487B"/>
    <w:rsid w:val="008B78ED"/>
    <w:rsid w:val="008C08D3"/>
    <w:rsid w:val="008C13F9"/>
    <w:rsid w:val="008C4C64"/>
    <w:rsid w:val="008C7E32"/>
    <w:rsid w:val="008D03FA"/>
    <w:rsid w:val="008D09DB"/>
    <w:rsid w:val="008D365C"/>
    <w:rsid w:val="008D388C"/>
    <w:rsid w:val="008D5228"/>
    <w:rsid w:val="008D5243"/>
    <w:rsid w:val="008E011C"/>
    <w:rsid w:val="008E08EF"/>
    <w:rsid w:val="008E5B5B"/>
    <w:rsid w:val="008E64DC"/>
    <w:rsid w:val="008F2798"/>
    <w:rsid w:val="008F5A03"/>
    <w:rsid w:val="008F5A8B"/>
    <w:rsid w:val="008F5B7C"/>
    <w:rsid w:val="008F7324"/>
    <w:rsid w:val="00900D78"/>
    <w:rsid w:val="00904AE7"/>
    <w:rsid w:val="00905399"/>
    <w:rsid w:val="00905B77"/>
    <w:rsid w:val="009061C8"/>
    <w:rsid w:val="00906BE2"/>
    <w:rsid w:val="00916A1D"/>
    <w:rsid w:val="00921D4D"/>
    <w:rsid w:val="00924448"/>
    <w:rsid w:val="00925B0E"/>
    <w:rsid w:val="00926748"/>
    <w:rsid w:val="00930253"/>
    <w:rsid w:val="00936563"/>
    <w:rsid w:val="00937F34"/>
    <w:rsid w:val="00940D2F"/>
    <w:rsid w:val="009418D1"/>
    <w:rsid w:val="00942228"/>
    <w:rsid w:val="00943833"/>
    <w:rsid w:val="00945146"/>
    <w:rsid w:val="009462F3"/>
    <w:rsid w:val="009468A3"/>
    <w:rsid w:val="00961CDD"/>
    <w:rsid w:val="00965974"/>
    <w:rsid w:val="0097201C"/>
    <w:rsid w:val="009725D5"/>
    <w:rsid w:val="009755FA"/>
    <w:rsid w:val="0097713D"/>
    <w:rsid w:val="00977C29"/>
    <w:rsid w:val="00977DA8"/>
    <w:rsid w:val="00981119"/>
    <w:rsid w:val="00982608"/>
    <w:rsid w:val="00983149"/>
    <w:rsid w:val="00985992"/>
    <w:rsid w:val="00985F29"/>
    <w:rsid w:val="00985FBE"/>
    <w:rsid w:val="00990D83"/>
    <w:rsid w:val="00991CB6"/>
    <w:rsid w:val="009930CC"/>
    <w:rsid w:val="0099454D"/>
    <w:rsid w:val="009A0686"/>
    <w:rsid w:val="009A110A"/>
    <w:rsid w:val="009A2119"/>
    <w:rsid w:val="009A3232"/>
    <w:rsid w:val="009A3554"/>
    <w:rsid w:val="009A45AB"/>
    <w:rsid w:val="009A4689"/>
    <w:rsid w:val="009A5839"/>
    <w:rsid w:val="009A61D0"/>
    <w:rsid w:val="009B1119"/>
    <w:rsid w:val="009B261C"/>
    <w:rsid w:val="009B2F53"/>
    <w:rsid w:val="009B3F00"/>
    <w:rsid w:val="009B47F7"/>
    <w:rsid w:val="009B5B54"/>
    <w:rsid w:val="009B6376"/>
    <w:rsid w:val="009B680E"/>
    <w:rsid w:val="009B6DB6"/>
    <w:rsid w:val="009C1B85"/>
    <w:rsid w:val="009C5C6E"/>
    <w:rsid w:val="009C772A"/>
    <w:rsid w:val="009D1078"/>
    <w:rsid w:val="009D19A2"/>
    <w:rsid w:val="009D7CAD"/>
    <w:rsid w:val="009D7FAC"/>
    <w:rsid w:val="009E09C5"/>
    <w:rsid w:val="009E473A"/>
    <w:rsid w:val="009E6945"/>
    <w:rsid w:val="009F0494"/>
    <w:rsid w:val="00A0331B"/>
    <w:rsid w:val="00A1117C"/>
    <w:rsid w:val="00A136A5"/>
    <w:rsid w:val="00A15F51"/>
    <w:rsid w:val="00A17715"/>
    <w:rsid w:val="00A17B7F"/>
    <w:rsid w:val="00A20F3B"/>
    <w:rsid w:val="00A23ADF"/>
    <w:rsid w:val="00A23B2D"/>
    <w:rsid w:val="00A30531"/>
    <w:rsid w:val="00A308CC"/>
    <w:rsid w:val="00A331E6"/>
    <w:rsid w:val="00A369F7"/>
    <w:rsid w:val="00A37182"/>
    <w:rsid w:val="00A37D62"/>
    <w:rsid w:val="00A408F3"/>
    <w:rsid w:val="00A46D5C"/>
    <w:rsid w:val="00A474D3"/>
    <w:rsid w:val="00A52607"/>
    <w:rsid w:val="00A52A24"/>
    <w:rsid w:val="00A532FF"/>
    <w:rsid w:val="00A53333"/>
    <w:rsid w:val="00A54082"/>
    <w:rsid w:val="00A5519D"/>
    <w:rsid w:val="00A55FCF"/>
    <w:rsid w:val="00A56490"/>
    <w:rsid w:val="00A61E36"/>
    <w:rsid w:val="00A640E8"/>
    <w:rsid w:val="00A65C3B"/>
    <w:rsid w:val="00A67E52"/>
    <w:rsid w:val="00A73379"/>
    <w:rsid w:val="00A73F90"/>
    <w:rsid w:val="00A74461"/>
    <w:rsid w:val="00A76D54"/>
    <w:rsid w:val="00A84119"/>
    <w:rsid w:val="00A8564F"/>
    <w:rsid w:val="00A87333"/>
    <w:rsid w:val="00A91D53"/>
    <w:rsid w:val="00A94D26"/>
    <w:rsid w:val="00A97157"/>
    <w:rsid w:val="00AA0D4A"/>
    <w:rsid w:val="00AA0EEC"/>
    <w:rsid w:val="00AA5A60"/>
    <w:rsid w:val="00AA5F6F"/>
    <w:rsid w:val="00AB363A"/>
    <w:rsid w:val="00AB38F4"/>
    <w:rsid w:val="00AB510C"/>
    <w:rsid w:val="00AB7973"/>
    <w:rsid w:val="00AC3D72"/>
    <w:rsid w:val="00AC3E32"/>
    <w:rsid w:val="00AD7EE9"/>
    <w:rsid w:val="00AE00B8"/>
    <w:rsid w:val="00AE1041"/>
    <w:rsid w:val="00AE1049"/>
    <w:rsid w:val="00AE24B3"/>
    <w:rsid w:val="00AF1558"/>
    <w:rsid w:val="00AF1A0D"/>
    <w:rsid w:val="00AF211C"/>
    <w:rsid w:val="00AF7474"/>
    <w:rsid w:val="00AF79E7"/>
    <w:rsid w:val="00B025C8"/>
    <w:rsid w:val="00B06A97"/>
    <w:rsid w:val="00B06FF9"/>
    <w:rsid w:val="00B10529"/>
    <w:rsid w:val="00B1150A"/>
    <w:rsid w:val="00B11F0E"/>
    <w:rsid w:val="00B13467"/>
    <w:rsid w:val="00B140E1"/>
    <w:rsid w:val="00B14395"/>
    <w:rsid w:val="00B153BC"/>
    <w:rsid w:val="00B17C1E"/>
    <w:rsid w:val="00B3013E"/>
    <w:rsid w:val="00B321A8"/>
    <w:rsid w:val="00B33661"/>
    <w:rsid w:val="00B33945"/>
    <w:rsid w:val="00B34E6D"/>
    <w:rsid w:val="00B35BE3"/>
    <w:rsid w:val="00B35E48"/>
    <w:rsid w:val="00B35E82"/>
    <w:rsid w:val="00B37C04"/>
    <w:rsid w:val="00B443AD"/>
    <w:rsid w:val="00B45D1F"/>
    <w:rsid w:val="00B503EB"/>
    <w:rsid w:val="00B50B2E"/>
    <w:rsid w:val="00B52338"/>
    <w:rsid w:val="00B55348"/>
    <w:rsid w:val="00B61D14"/>
    <w:rsid w:val="00B63DA1"/>
    <w:rsid w:val="00B64CB7"/>
    <w:rsid w:val="00B666E8"/>
    <w:rsid w:val="00B67E30"/>
    <w:rsid w:val="00B71048"/>
    <w:rsid w:val="00B72E49"/>
    <w:rsid w:val="00B73D65"/>
    <w:rsid w:val="00B74A6F"/>
    <w:rsid w:val="00B855E2"/>
    <w:rsid w:val="00B8606D"/>
    <w:rsid w:val="00B86591"/>
    <w:rsid w:val="00B87730"/>
    <w:rsid w:val="00B87F87"/>
    <w:rsid w:val="00B946B0"/>
    <w:rsid w:val="00B94CE6"/>
    <w:rsid w:val="00B952EC"/>
    <w:rsid w:val="00B953E2"/>
    <w:rsid w:val="00B96BC8"/>
    <w:rsid w:val="00BA20A5"/>
    <w:rsid w:val="00BA57E3"/>
    <w:rsid w:val="00BA648A"/>
    <w:rsid w:val="00BB0FD2"/>
    <w:rsid w:val="00BB1170"/>
    <w:rsid w:val="00BC0B2A"/>
    <w:rsid w:val="00BC1A78"/>
    <w:rsid w:val="00BC311D"/>
    <w:rsid w:val="00BC5874"/>
    <w:rsid w:val="00BC7981"/>
    <w:rsid w:val="00BD446C"/>
    <w:rsid w:val="00BD47C9"/>
    <w:rsid w:val="00BD6BC2"/>
    <w:rsid w:val="00BE1892"/>
    <w:rsid w:val="00BE2F31"/>
    <w:rsid w:val="00BE4581"/>
    <w:rsid w:val="00BE4722"/>
    <w:rsid w:val="00BE48AE"/>
    <w:rsid w:val="00BE4EEC"/>
    <w:rsid w:val="00BE7916"/>
    <w:rsid w:val="00BF07EB"/>
    <w:rsid w:val="00BF2670"/>
    <w:rsid w:val="00BF57A1"/>
    <w:rsid w:val="00BF685A"/>
    <w:rsid w:val="00BF6D33"/>
    <w:rsid w:val="00BF7F3C"/>
    <w:rsid w:val="00C021A0"/>
    <w:rsid w:val="00C0248F"/>
    <w:rsid w:val="00C02CD0"/>
    <w:rsid w:val="00C033EB"/>
    <w:rsid w:val="00C04399"/>
    <w:rsid w:val="00C06512"/>
    <w:rsid w:val="00C12109"/>
    <w:rsid w:val="00C13147"/>
    <w:rsid w:val="00C13603"/>
    <w:rsid w:val="00C155B9"/>
    <w:rsid w:val="00C15CA9"/>
    <w:rsid w:val="00C16EE3"/>
    <w:rsid w:val="00C21228"/>
    <w:rsid w:val="00C21828"/>
    <w:rsid w:val="00C22136"/>
    <w:rsid w:val="00C2462A"/>
    <w:rsid w:val="00C2588C"/>
    <w:rsid w:val="00C327A7"/>
    <w:rsid w:val="00C33FBE"/>
    <w:rsid w:val="00C349D3"/>
    <w:rsid w:val="00C37DE4"/>
    <w:rsid w:val="00C42492"/>
    <w:rsid w:val="00C439C4"/>
    <w:rsid w:val="00C44436"/>
    <w:rsid w:val="00C47B38"/>
    <w:rsid w:val="00C50322"/>
    <w:rsid w:val="00C50DBF"/>
    <w:rsid w:val="00C5186C"/>
    <w:rsid w:val="00C60DD1"/>
    <w:rsid w:val="00C626BD"/>
    <w:rsid w:val="00C628E6"/>
    <w:rsid w:val="00C635CF"/>
    <w:rsid w:val="00C64AA6"/>
    <w:rsid w:val="00C70447"/>
    <w:rsid w:val="00C714C7"/>
    <w:rsid w:val="00C718B7"/>
    <w:rsid w:val="00C727C9"/>
    <w:rsid w:val="00C83945"/>
    <w:rsid w:val="00C83DBD"/>
    <w:rsid w:val="00C846C8"/>
    <w:rsid w:val="00C85DCB"/>
    <w:rsid w:val="00C86FDB"/>
    <w:rsid w:val="00C918F8"/>
    <w:rsid w:val="00C9310D"/>
    <w:rsid w:val="00C9470C"/>
    <w:rsid w:val="00C959BE"/>
    <w:rsid w:val="00C9740F"/>
    <w:rsid w:val="00CA1920"/>
    <w:rsid w:val="00CA214F"/>
    <w:rsid w:val="00CA2167"/>
    <w:rsid w:val="00CA503C"/>
    <w:rsid w:val="00CA5119"/>
    <w:rsid w:val="00CA570A"/>
    <w:rsid w:val="00CB5D9D"/>
    <w:rsid w:val="00CB602C"/>
    <w:rsid w:val="00CC00BD"/>
    <w:rsid w:val="00CC0A01"/>
    <w:rsid w:val="00CC121B"/>
    <w:rsid w:val="00CC122D"/>
    <w:rsid w:val="00CC1F3A"/>
    <w:rsid w:val="00CC2682"/>
    <w:rsid w:val="00CC5376"/>
    <w:rsid w:val="00CC613B"/>
    <w:rsid w:val="00CD1648"/>
    <w:rsid w:val="00CD3358"/>
    <w:rsid w:val="00CD38A2"/>
    <w:rsid w:val="00CD46FD"/>
    <w:rsid w:val="00CD7097"/>
    <w:rsid w:val="00CD7B27"/>
    <w:rsid w:val="00CE1D9D"/>
    <w:rsid w:val="00CE1EB5"/>
    <w:rsid w:val="00CE3821"/>
    <w:rsid w:val="00CE4EEE"/>
    <w:rsid w:val="00CE5F56"/>
    <w:rsid w:val="00CF3F26"/>
    <w:rsid w:val="00CF5222"/>
    <w:rsid w:val="00CF7ED9"/>
    <w:rsid w:val="00D0131F"/>
    <w:rsid w:val="00D02508"/>
    <w:rsid w:val="00D047AD"/>
    <w:rsid w:val="00D11DEC"/>
    <w:rsid w:val="00D13356"/>
    <w:rsid w:val="00D1527E"/>
    <w:rsid w:val="00D15C91"/>
    <w:rsid w:val="00D15F03"/>
    <w:rsid w:val="00D204CD"/>
    <w:rsid w:val="00D21370"/>
    <w:rsid w:val="00D21548"/>
    <w:rsid w:val="00D231B1"/>
    <w:rsid w:val="00D244DD"/>
    <w:rsid w:val="00D24E5D"/>
    <w:rsid w:val="00D30028"/>
    <w:rsid w:val="00D303C6"/>
    <w:rsid w:val="00D31900"/>
    <w:rsid w:val="00D32679"/>
    <w:rsid w:val="00D33097"/>
    <w:rsid w:val="00D4110C"/>
    <w:rsid w:val="00D42DD4"/>
    <w:rsid w:val="00D4340A"/>
    <w:rsid w:val="00D44EAE"/>
    <w:rsid w:val="00D50234"/>
    <w:rsid w:val="00D52449"/>
    <w:rsid w:val="00D5326D"/>
    <w:rsid w:val="00D5403F"/>
    <w:rsid w:val="00D57939"/>
    <w:rsid w:val="00D57FA3"/>
    <w:rsid w:val="00D60109"/>
    <w:rsid w:val="00D6178C"/>
    <w:rsid w:val="00D6313D"/>
    <w:rsid w:val="00D656D1"/>
    <w:rsid w:val="00D67CBE"/>
    <w:rsid w:val="00D71A2E"/>
    <w:rsid w:val="00D73410"/>
    <w:rsid w:val="00D76356"/>
    <w:rsid w:val="00D807F5"/>
    <w:rsid w:val="00D80FE7"/>
    <w:rsid w:val="00D81C12"/>
    <w:rsid w:val="00D81C2A"/>
    <w:rsid w:val="00D8514F"/>
    <w:rsid w:val="00D85735"/>
    <w:rsid w:val="00D91AF5"/>
    <w:rsid w:val="00D91B8B"/>
    <w:rsid w:val="00D940E4"/>
    <w:rsid w:val="00D956BF"/>
    <w:rsid w:val="00D9793E"/>
    <w:rsid w:val="00DA1D02"/>
    <w:rsid w:val="00DA35EC"/>
    <w:rsid w:val="00DA366A"/>
    <w:rsid w:val="00DA678E"/>
    <w:rsid w:val="00DB04E9"/>
    <w:rsid w:val="00DB3C4F"/>
    <w:rsid w:val="00DB4260"/>
    <w:rsid w:val="00DB492C"/>
    <w:rsid w:val="00DB5B1B"/>
    <w:rsid w:val="00DB625A"/>
    <w:rsid w:val="00DC00BB"/>
    <w:rsid w:val="00DC1B17"/>
    <w:rsid w:val="00DC1FA3"/>
    <w:rsid w:val="00DC781F"/>
    <w:rsid w:val="00DD0399"/>
    <w:rsid w:val="00DD175D"/>
    <w:rsid w:val="00DD3B5B"/>
    <w:rsid w:val="00DD3CD9"/>
    <w:rsid w:val="00DD794A"/>
    <w:rsid w:val="00DE3EB4"/>
    <w:rsid w:val="00DE5075"/>
    <w:rsid w:val="00DE6284"/>
    <w:rsid w:val="00DF1666"/>
    <w:rsid w:val="00DF41A6"/>
    <w:rsid w:val="00DF5909"/>
    <w:rsid w:val="00DF5B7E"/>
    <w:rsid w:val="00DF5DAF"/>
    <w:rsid w:val="00E0669A"/>
    <w:rsid w:val="00E06810"/>
    <w:rsid w:val="00E165E0"/>
    <w:rsid w:val="00E17555"/>
    <w:rsid w:val="00E17EE9"/>
    <w:rsid w:val="00E20ADA"/>
    <w:rsid w:val="00E210EB"/>
    <w:rsid w:val="00E239D9"/>
    <w:rsid w:val="00E23EB4"/>
    <w:rsid w:val="00E24A2C"/>
    <w:rsid w:val="00E26E49"/>
    <w:rsid w:val="00E302CF"/>
    <w:rsid w:val="00E31FC9"/>
    <w:rsid w:val="00E346F7"/>
    <w:rsid w:val="00E40E1E"/>
    <w:rsid w:val="00E428CD"/>
    <w:rsid w:val="00E4479C"/>
    <w:rsid w:val="00E46801"/>
    <w:rsid w:val="00E53553"/>
    <w:rsid w:val="00E57AFE"/>
    <w:rsid w:val="00E62FFC"/>
    <w:rsid w:val="00E6313D"/>
    <w:rsid w:val="00E63187"/>
    <w:rsid w:val="00E63A54"/>
    <w:rsid w:val="00E641F0"/>
    <w:rsid w:val="00E6422F"/>
    <w:rsid w:val="00E64ECB"/>
    <w:rsid w:val="00E65261"/>
    <w:rsid w:val="00E65C3E"/>
    <w:rsid w:val="00E67A82"/>
    <w:rsid w:val="00E7242B"/>
    <w:rsid w:val="00E73972"/>
    <w:rsid w:val="00E75D74"/>
    <w:rsid w:val="00E825CA"/>
    <w:rsid w:val="00E82DCE"/>
    <w:rsid w:val="00E8474D"/>
    <w:rsid w:val="00E90581"/>
    <w:rsid w:val="00E9294A"/>
    <w:rsid w:val="00E95871"/>
    <w:rsid w:val="00E95CA9"/>
    <w:rsid w:val="00EA4E8B"/>
    <w:rsid w:val="00EA610A"/>
    <w:rsid w:val="00EB15C7"/>
    <w:rsid w:val="00EB30EC"/>
    <w:rsid w:val="00EB33F9"/>
    <w:rsid w:val="00EB38FC"/>
    <w:rsid w:val="00EB3C90"/>
    <w:rsid w:val="00EB49D1"/>
    <w:rsid w:val="00EB5571"/>
    <w:rsid w:val="00EB7730"/>
    <w:rsid w:val="00EC2B49"/>
    <w:rsid w:val="00EC3B33"/>
    <w:rsid w:val="00EC5A8B"/>
    <w:rsid w:val="00EC70DF"/>
    <w:rsid w:val="00ED0C9D"/>
    <w:rsid w:val="00ED4064"/>
    <w:rsid w:val="00ED6632"/>
    <w:rsid w:val="00ED7643"/>
    <w:rsid w:val="00EE1F6E"/>
    <w:rsid w:val="00EE213A"/>
    <w:rsid w:val="00EE281E"/>
    <w:rsid w:val="00EE68D9"/>
    <w:rsid w:val="00EE7312"/>
    <w:rsid w:val="00EF100F"/>
    <w:rsid w:val="00EF328C"/>
    <w:rsid w:val="00EF3E46"/>
    <w:rsid w:val="00EF40B2"/>
    <w:rsid w:val="00EF4EF7"/>
    <w:rsid w:val="00EF6229"/>
    <w:rsid w:val="00EF7B59"/>
    <w:rsid w:val="00F045F2"/>
    <w:rsid w:val="00F056E7"/>
    <w:rsid w:val="00F07D1B"/>
    <w:rsid w:val="00F129F1"/>
    <w:rsid w:val="00F1381E"/>
    <w:rsid w:val="00F1492D"/>
    <w:rsid w:val="00F14DDD"/>
    <w:rsid w:val="00F16B85"/>
    <w:rsid w:val="00F2229C"/>
    <w:rsid w:val="00F228DF"/>
    <w:rsid w:val="00F23D49"/>
    <w:rsid w:val="00F24719"/>
    <w:rsid w:val="00F24F70"/>
    <w:rsid w:val="00F2572B"/>
    <w:rsid w:val="00F30E0E"/>
    <w:rsid w:val="00F33849"/>
    <w:rsid w:val="00F52DFF"/>
    <w:rsid w:val="00F53EFE"/>
    <w:rsid w:val="00F54BA1"/>
    <w:rsid w:val="00F54C94"/>
    <w:rsid w:val="00F54CD3"/>
    <w:rsid w:val="00F55BB7"/>
    <w:rsid w:val="00F56F65"/>
    <w:rsid w:val="00F5737B"/>
    <w:rsid w:val="00F601E3"/>
    <w:rsid w:val="00F6153C"/>
    <w:rsid w:val="00F63A9B"/>
    <w:rsid w:val="00F64BF7"/>
    <w:rsid w:val="00F7011F"/>
    <w:rsid w:val="00F72D01"/>
    <w:rsid w:val="00F7338B"/>
    <w:rsid w:val="00F7359D"/>
    <w:rsid w:val="00F73F45"/>
    <w:rsid w:val="00F8121C"/>
    <w:rsid w:val="00F82E37"/>
    <w:rsid w:val="00F84747"/>
    <w:rsid w:val="00F91008"/>
    <w:rsid w:val="00F92B19"/>
    <w:rsid w:val="00F95FB2"/>
    <w:rsid w:val="00F97686"/>
    <w:rsid w:val="00FA2F12"/>
    <w:rsid w:val="00FA403B"/>
    <w:rsid w:val="00FA5847"/>
    <w:rsid w:val="00FA5ABB"/>
    <w:rsid w:val="00FA6CF8"/>
    <w:rsid w:val="00FA7274"/>
    <w:rsid w:val="00FB1D33"/>
    <w:rsid w:val="00FC46EA"/>
    <w:rsid w:val="00FC6AB6"/>
    <w:rsid w:val="00FD1666"/>
    <w:rsid w:val="00FD1F58"/>
    <w:rsid w:val="00FD2854"/>
    <w:rsid w:val="00FD2E25"/>
    <w:rsid w:val="00FD4631"/>
    <w:rsid w:val="00FD47D6"/>
    <w:rsid w:val="00FD61DB"/>
    <w:rsid w:val="00FE01B9"/>
    <w:rsid w:val="00FE0AD6"/>
    <w:rsid w:val="00FE115F"/>
    <w:rsid w:val="00FE2290"/>
    <w:rsid w:val="00FE7DDE"/>
    <w:rsid w:val="00FF090D"/>
    <w:rsid w:val="00FF2571"/>
    <w:rsid w:val="00FF555A"/>
    <w:rsid w:val="0278A57E"/>
    <w:rsid w:val="03FD0728"/>
    <w:rsid w:val="049FA205"/>
    <w:rsid w:val="04C742CB"/>
    <w:rsid w:val="05C40DD5"/>
    <w:rsid w:val="0700B0A3"/>
    <w:rsid w:val="0703775D"/>
    <w:rsid w:val="076F6083"/>
    <w:rsid w:val="07721B4E"/>
    <w:rsid w:val="0823C227"/>
    <w:rsid w:val="0A3051E5"/>
    <w:rsid w:val="0A34C121"/>
    <w:rsid w:val="0A5B60F5"/>
    <w:rsid w:val="0A62FF45"/>
    <w:rsid w:val="0AEB3549"/>
    <w:rsid w:val="0AF7EE1B"/>
    <w:rsid w:val="0C0DD5AA"/>
    <w:rsid w:val="0C79DFF2"/>
    <w:rsid w:val="0C950DB2"/>
    <w:rsid w:val="0CBBDBB1"/>
    <w:rsid w:val="0CFB91DB"/>
    <w:rsid w:val="0D29E2CC"/>
    <w:rsid w:val="103A1890"/>
    <w:rsid w:val="10748328"/>
    <w:rsid w:val="11694D00"/>
    <w:rsid w:val="11BBCA8E"/>
    <w:rsid w:val="123D1708"/>
    <w:rsid w:val="126F3013"/>
    <w:rsid w:val="12F76561"/>
    <w:rsid w:val="13BFDE29"/>
    <w:rsid w:val="13FA7580"/>
    <w:rsid w:val="141B77DE"/>
    <w:rsid w:val="143F794E"/>
    <w:rsid w:val="14EC0CA7"/>
    <w:rsid w:val="14ED6673"/>
    <w:rsid w:val="15774F6D"/>
    <w:rsid w:val="15A19F53"/>
    <w:rsid w:val="1859A780"/>
    <w:rsid w:val="19EC347F"/>
    <w:rsid w:val="1ADD134C"/>
    <w:rsid w:val="1E2604EB"/>
    <w:rsid w:val="1E358A8E"/>
    <w:rsid w:val="1ED79D25"/>
    <w:rsid w:val="1FA6FB6D"/>
    <w:rsid w:val="1FB4863A"/>
    <w:rsid w:val="20D9F958"/>
    <w:rsid w:val="20E4666C"/>
    <w:rsid w:val="20EA8C57"/>
    <w:rsid w:val="2104593A"/>
    <w:rsid w:val="212E4893"/>
    <w:rsid w:val="226670F2"/>
    <w:rsid w:val="227B67E7"/>
    <w:rsid w:val="229CFBAF"/>
    <w:rsid w:val="2355CB2E"/>
    <w:rsid w:val="24D01B3F"/>
    <w:rsid w:val="252E9C4B"/>
    <w:rsid w:val="258E936B"/>
    <w:rsid w:val="25917876"/>
    <w:rsid w:val="26648F41"/>
    <w:rsid w:val="28A83AF4"/>
    <w:rsid w:val="2B6BC415"/>
    <w:rsid w:val="2BA44BB7"/>
    <w:rsid w:val="2D9A6DB5"/>
    <w:rsid w:val="2DDA19E6"/>
    <w:rsid w:val="2E1119DD"/>
    <w:rsid w:val="2EFFC1FC"/>
    <w:rsid w:val="31424F6A"/>
    <w:rsid w:val="316C34D2"/>
    <w:rsid w:val="32297626"/>
    <w:rsid w:val="3404FD2F"/>
    <w:rsid w:val="345F3C1D"/>
    <w:rsid w:val="34C32E74"/>
    <w:rsid w:val="36CCE063"/>
    <w:rsid w:val="36FE857B"/>
    <w:rsid w:val="396CA6C5"/>
    <w:rsid w:val="3A0722DF"/>
    <w:rsid w:val="3BDDAFFA"/>
    <w:rsid w:val="3CBEB85B"/>
    <w:rsid w:val="3CCF2C25"/>
    <w:rsid w:val="3DAC92F3"/>
    <w:rsid w:val="3E5756E3"/>
    <w:rsid w:val="403931A0"/>
    <w:rsid w:val="407AB481"/>
    <w:rsid w:val="41A8D4BF"/>
    <w:rsid w:val="43A1868A"/>
    <w:rsid w:val="4452427D"/>
    <w:rsid w:val="4464E643"/>
    <w:rsid w:val="44B9848F"/>
    <w:rsid w:val="44EB9DE5"/>
    <w:rsid w:val="455C26C9"/>
    <w:rsid w:val="45967E0A"/>
    <w:rsid w:val="45A6577F"/>
    <w:rsid w:val="4674E433"/>
    <w:rsid w:val="46EC4CE2"/>
    <w:rsid w:val="477E59DE"/>
    <w:rsid w:val="47B112D9"/>
    <w:rsid w:val="486024E9"/>
    <w:rsid w:val="487C6D46"/>
    <w:rsid w:val="4A8E7549"/>
    <w:rsid w:val="4C7A2FA3"/>
    <w:rsid w:val="4CA4F745"/>
    <w:rsid w:val="4D9533F1"/>
    <w:rsid w:val="4EBF9FFF"/>
    <w:rsid w:val="4EC3B29C"/>
    <w:rsid w:val="4F927E29"/>
    <w:rsid w:val="50531106"/>
    <w:rsid w:val="51475679"/>
    <w:rsid w:val="51983759"/>
    <w:rsid w:val="52760DFE"/>
    <w:rsid w:val="52B41F81"/>
    <w:rsid w:val="53D22292"/>
    <w:rsid w:val="54602A04"/>
    <w:rsid w:val="5498AEA5"/>
    <w:rsid w:val="54C67EFA"/>
    <w:rsid w:val="556881F0"/>
    <w:rsid w:val="55A8387A"/>
    <w:rsid w:val="56A38ABE"/>
    <w:rsid w:val="57861826"/>
    <w:rsid w:val="57AD5F5C"/>
    <w:rsid w:val="584499F1"/>
    <w:rsid w:val="5887BBCB"/>
    <w:rsid w:val="58BC729E"/>
    <w:rsid w:val="58FCCE1D"/>
    <w:rsid w:val="5ADDF10E"/>
    <w:rsid w:val="5C1A5BC6"/>
    <w:rsid w:val="5C60A392"/>
    <w:rsid w:val="5CBB347C"/>
    <w:rsid w:val="5D4E54DF"/>
    <w:rsid w:val="5D7AFEDC"/>
    <w:rsid w:val="5DBCCC3F"/>
    <w:rsid w:val="5EB85254"/>
    <w:rsid w:val="5EED270A"/>
    <w:rsid w:val="5EFDDB0C"/>
    <w:rsid w:val="60353BE5"/>
    <w:rsid w:val="60850CBE"/>
    <w:rsid w:val="60ACDE40"/>
    <w:rsid w:val="61A1AA2B"/>
    <w:rsid w:val="627E3972"/>
    <w:rsid w:val="62EAC1A4"/>
    <w:rsid w:val="6316B176"/>
    <w:rsid w:val="63AB53A6"/>
    <w:rsid w:val="64B45B63"/>
    <w:rsid w:val="656E1043"/>
    <w:rsid w:val="6623E145"/>
    <w:rsid w:val="669D5CB6"/>
    <w:rsid w:val="66A6962E"/>
    <w:rsid w:val="66AD0C7B"/>
    <w:rsid w:val="67EDE49E"/>
    <w:rsid w:val="6859966F"/>
    <w:rsid w:val="690E6343"/>
    <w:rsid w:val="69618EAC"/>
    <w:rsid w:val="69EEB0BA"/>
    <w:rsid w:val="6A62B4ED"/>
    <w:rsid w:val="6A96402F"/>
    <w:rsid w:val="6AA34CD3"/>
    <w:rsid w:val="6B5FAAB4"/>
    <w:rsid w:val="6B72093D"/>
    <w:rsid w:val="6B8144DB"/>
    <w:rsid w:val="6CAC7EF5"/>
    <w:rsid w:val="6CDAC02C"/>
    <w:rsid w:val="6DF76C50"/>
    <w:rsid w:val="6F0EEA77"/>
    <w:rsid w:val="6F0F9B37"/>
    <w:rsid w:val="70634317"/>
    <w:rsid w:val="7082C734"/>
    <w:rsid w:val="70C7DE3F"/>
    <w:rsid w:val="71163A50"/>
    <w:rsid w:val="72E43451"/>
    <w:rsid w:val="73762F55"/>
    <w:rsid w:val="74080772"/>
    <w:rsid w:val="746B818A"/>
    <w:rsid w:val="755EAB12"/>
    <w:rsid w:val="769245E1"/>
    <w:rsid w:val="76C079AE"/>
    <w:rsid w:val="77856B0D"/>
    <w:rsid w:val="7AE29A92"/>
    <w:rsid w:val="7B039CF5"/>
    <w:rsid w:val="7BF37CC1"/>
    <w:rsid w:val="7BF8F3FC"/>
    <w:rsid w:val="7C9BF32D"/>
    <w:rsid w:val="7D452746"/>
    <w:rsid w:val="7DF1A630"/>
    <w:rsid w:val="7E67D159"/>
    <w:rsid w:val="7E786019"/>
    <w:rsid w:val="7EDE8903"/>
    <w:rsid w:val="7FA55AFF"/>
    <w:rsid w:val="7FFC910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50FD5B"/>
  <w15:chartTrackingRefBased/>
  <w15:docId w15:val="{CA936852-4505-4FB8-8006-9CAEAD35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szCs w:val="24"/>
      <w:lang w:eastAsia="en-US"/>
    </w:rPr>
  </w:style>
  <w:style w:type="paragraph" w:styleId="Titre1">
    <w:name w:val="heading 1"/>
    <w:basedOn w:val="SMMainH"/>
    <w:next w:val="Normal"/>
    <w:qFormat/>
    <w:rPr>
      <w:rFonts w:cs="Arial"/>
      <w:b w:val="0"/>
      <w:bCs/>
      <w:smallCaps w:val="0"/>
    </w:rPr>
  </w:style>
  <w:style w:type="paragraph" w:styleId="Titre2">
    <w:name w:val="heading 2"/>
    <w:basedOn w:val="SMSubH"/>
    <w:next w:val="Normal"/>
    <w:qFormat/>
    <w:rPr>
      <w:rFonts w:cs="Arial"/>
      <w:b w:val="0"/>
      <w:bCs/>
      <w:iCs/>
      <w:szCs w:val="28"/>
    </w:rPr>
  </w:style>
  <w:style w:type="paragraph" w:styleId="Titre3">
    <w:name w:val="heading 3"/>
    <w:basedOn w:val="Normal"/>
    <w:next w:val="Normal"/>
    <w:qFormat/>
    <w:pPr>
      <w:keepNext/>
      <w:keepLines/>
      <w:jc w:val="left"/>
      <w:outlineLvl w:val="2"/>
    </w:pPr>
    <w:rPr>
      <w:rFonts w:cs="Arial"/>
      <w:bCs/>
      <w:i/>
    </w:rPr>
  </w:style>
  <w:style w:type="paragraph" w:styleId="Titre4">
    <w:name w:val="heading 4"/>
    <w:basedOn w:val="Normal"/>
    <w:next w:val="Normal"/>
    <w:qFormat/>
    <w:pPr>
      <w:keepNext/>
      <w:keepLines/>
      <w:jc w:val="left"/>
      <w:outlineLvl w:val="3"/>
    </w:pPr>
    <w:rPr>
      <w:bCs/>
      <w:szCs w:val="28"/>
    </w:rPr>
  </w:style>
  <w:style w:type="paragraph" w:styleId="Titre5">
    <w:name w:val="heading 5"/>
    <w:basedOn w:val="Normal"/>
    <w:next w:val="Normal"/>
    <w:qFormat/>
    <w:pPr>
      <w:keepNext/>
      <w:tabs>
        <w:tab w:val="left" w:pos="2040"/>
        <w:tab w:val="left" w:pos="4920"/>
      </w:tabs>
      <w:spacing w:before="60" w:after="60"/>
      <w:outlineLvl w:val="4"/>
    </w:pPr>
    <w:rPr>
      <w:rFonts w:cs="Arial"/>
      <w:bCs/>
      <w:sz w:val="12"/>
      <w:szCs w:val="12"/>
    </w:rPr>
  </w:style>
  <w:style w:type="paragraph" w:styleId="Titre6">
    <w:name w:val="heading 6"/>
    <w:basedOn w:val="Normal"/>
    <w:next w:val="Normal"/>
    <w:qFormat/>
    <w:pPr>
      <w:keepNext/>
      <w:jc w:val="left"/>
      <w:outlineLvl w:val="5"/>
    </w:pPr>
    <w:rPr>
      <w:rFonts w:cs="Arial"/>
      <w:sz w:val="22"/>
    </w:rPr>
  </w:style>
  <w:style w:type="paragraph" w:styleId="Titre7">
    <w:name w:val="heading 7"/>
    <w:basedOn w:val="Normal"/>
    <w:next w:val="Normal"/>
    <w:qFormat/>
    <w:pPr>
      <w:keepNext/>
      <w:outlineLvl w:val="6"/>
    </w:pPr>
    <w:rPr>
      <w:rFonts w:cs="Arial"/>
      <w:b/>
      <w:bCs/>
      <w:sz w:val="22"/>
      <w:szCs w:val="22"/>
    </w:rPr>
  </w:style>
  <w:style w:type="paragraph" w:styleId="Titre8">
    <w:name w:val="heading 8"/>
    <w:basedOn w:val="Normal"/>
    <w:next w:val="Normal"/>
    <w:qFormat/>
    <w:pPr>
      <w:keepNext/>
      <w:outlineLvl w:val="7"/>
    </w:pPr>
    <w:rPr>
      <w:b/>
      <w:bCs/>
    </w:rPr>
  </w:style>
  <w:style w:type="paragraph" w:styleId="Titre9">
    <w:name w:val="heading 9"/>
    <w:basedOn w:val="Normal"/>
    <w:next w:val="Normal"/>
    <w:qFormat/>
    <w:pPr>
      <w:keepNext/>
      <w:ind w:left="2700" w:hanging="2700"/>
      <w:jc w:val="left"/>
      <w:outlineLvl w:val="8"/>
    </w:pPr>
    <w:rPr>
      <w:rFonts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Single"/>
    <w:link w:val="PieddepageCar"/>
    <w:pPr>
      <w:tabs>
        <w:tab w:val="center" w:pos="4680"/>
        <w:tab w:val="right" w:pos="9360"/>
      </w:tabs>
      <w:spacing w:after="0"/>
      <w:jc w:val="left"/>
    </w:pPr>
  </w:style>
  <w:style w:type="paragraph" w:styleId="Notedebasdepage">
    <w:name w:val="footnote text"/>
    <w:basedOn w:val="Normal"/>
    <w:semiHidden/>
    <w:pPr>
      <w:spacing w:after="60"/>
      <w:ind w:left="360" w:hanging="360"/>
    </w:pPr>
    <w:rPr>
      <w:szCs w:val="20"/>
    </w:rPr>
  </w:style>
  <w:style w:type="paragraph" w:styleId="En-tte">
    <w:name w:val="header"/>
    <w:basedOn w:val="NormalSingle"/>
    <w:link w:val="En-tteCar"/>
    <w:semiHidden/>
    <w:pPr>
      <w:tabs>
        <w:tab w:val="center" w:pos="4680"/>
        <w:tab w:val="right" w:pos="9360"/>
      </w:tabs>
      <w:spacing w:after="0"/>
      <w:jc w:val="left"/>
    </w:pPr>
  </w:style>
  <w:style w:type="paragraph" w:customStyle="1" w:styleId="NormalSingle">
    <w:name w:val="Normal Single"/>
    <w:pPr>
      <w:spacing w:after="240"/>
      <w:jc w:val="both"/>
    </w:pPr>
    <w:rPr>
      <w:sz w:val="24"/>
      <w:lang w:eastAsia="en-US"/>
    </w:rPr>
  </w:style>
  <w:style w:type="character" w:styleId="Numrodepage">
    <w:name w:val="page number"/>
    <w:semiHidden/>
    <w:rPr>
      <w:rFonts w:ascii="Times New Roman" w:hAnsi="Times New Roman"/>
      <w:sz w:val="22"/>
    </w:rPr>
  </w:style>
  <w:style w:type="paragraph" w:customStyle="1" w:styleId="PlainSingle">
    <w:name w:val="Plain Single"/>
    <w:basedOn w:val="NormalSingle"/>
    <w:pPr>
      <w:spacing w:after="0"/>
      <w:jc w:val="left"/>
    </w:pPr>
  </w:style>
  <w:style w:type="character" w:customStyle="1" w:styleId="Prompt">
    <w:name w:val="Prompt"/>
    <w:aliases w:val="PR"/>
    <w:rPr>
      <w:color w:val="0000FF"/>
    </w:rPr>
  </w:style>
  <w:style w:type="paragraph" w:customStyle="1" w:styleId="SMBold">
    <w:name w:val="SMBold"/>
    <w:aliases w:val="SB"/>
    <w:basedOn w:val="Normal"/>
    <w:next w:val="Normal"/>
    <w:rPr>
      <w:b/>
    </w:rPr>
  </w:style>
  <w:style w:type="character" w:customStyle="1" w:styleId="SMBoldItalic">
    <w:name w:val="SMBold/Italic"/>
    <w:aliases w:val="BI"/>
    <w:rPr>
      <w:b/>
      <w:i/>
    </w:rPr>
  </w:style>
  <w:style w:type="character" w:customStyle="1" w:styleId="SMBoldItalicUnderline">
    <w:name w:val="SMBold/Italic/Underline"/>
    <w:aliases w:val="BIU"/>
    <w:rPr>
      <w:b/>
      <w:i/>
      <w:u w:val="single"/>
    </w:rPr>
  </w:style>
  <w:style w:type="character" w:customStyle="1" w:styleId="SMBoldUnderline">
    <w:name w:val="SMBold/Underline"/>
    <w:rPr>
      <w:b/>
      <w:u w:val="single"/>
    </w:rPr>
  </w:style>
  <w:style w:type="paragraph" w:customStyle="1" w:styleId="SMBoldLarge">
    <w:name w:val="SMBoldLarge"/>
    <w:aliases w:val="SBL"/>
    <w:basedOn w:val="Normal"/>
    <w:rPr>
      <w:b/>
      <w:sz w:val="28"/>
    </w:rPr>
  </w:style>
  <w:style w:type="paragraph" w:customStyle="1" w:styleId="SMCentreBold">
    <w:name w:val="SMCentreBold"/>
    <w:aliases w:val="CB"/>
    <w:basedOn w:val="Normal"/>
    <w:pPr>
      <w:keepNext/>
      <w:jc w:val="center"/>
    </w:pPr>
    <w:rPr>
      <w:b/>
    </w:rPr>
  </w:style>
  <w:style w:type="paragraph" w:customStyle="1" w:styleId="SMCentreLargeBoldUnderline">
    <w:name w:val="SMCentreLargeBold/Underline"/>
    <w:aliases w:val="CL"/>
    <w:basedOn w:val="Normal"/>
    <w:next w:val="Normal"/>
    <w:pPr>
      <w:spacing w:after="320"/>
      <w:jc w:val="center"/>
    </w:pPr>
    <w:rPr>
      <w:b/>
      <w:sz w:val="28"/>
      <w:u w:val="single"/>
    </w:rPr>
  </w:style>
  <w:style w:type="paragraph" w:customStyle="1" w:styleId="SMCentre">
    <w:name w:val="SMCentre"/>
    <w:aliases w:val="C"/>
    <w:basedOn w:val="Normal"/>
    <w:pPr>
      <w:jc w:val="center"/>
    </w:pPr>
    <w:rPr>
      <w:szCs w:val="20"/>
    </w:rPr>
  </w:style>
  <w:style w:type="paragraph" w:customStyle="1" w:styleId="SMCentreLargeBold">
    <w:name w:val="SMCentreLargeBold"/>
    <w:aliases w:val="CLB"/>
    <w:basedOn w:val="Normal"/>
    <w:next w:val="Normal"/>
    <w:pPr>
      <w:jc w:val="center"/>
    </w:pPr>
    <w:rPr>
      <w:b/>
      <w:sz w:val="28"/>
    </w:rPr>
  </w:style>
  <w:style w:type="paragraph" w:customStyle="1" w:styleId="SMDIndent">
    <w:name w:val="SMDIndent"/>
    <w:aliases w:val="DI"/>
    <w:basedOn w:val="Normal"/>
    <w:pPr>
      <w:ind w:left="720" w:right="720"/>
    </w:pPr>
  </w:style>
  <w:style w:type="paragraph" w:customStyle="1" w:styleId="SMDIndent1">
    <w:name w:val="SMDIndent1"/>
    <w:aliases w:val="DI1"/>
    <w:basedOn w:val="Normal"/>
    <w:pPr>
      <w:ind w:left="1440" w:right="1440"/>
    </w:pPr>
  </w:style>
  <w:style w:type="paragraph" w:customStyle="1" w:styleId="SMHanging">
    <w:name w:val="SMHanging"/>
    <w:aliases w:val="H"/>
    <w:basedOn w:val="Normal"/>
    <w:pPr>
      <w:ind w:left="720" w:hanging="720"/>
    </w:pPr>
    <w:rPr>
      <w:szCs w:val="20"/>
    </w:rPr>
  </w:style>
  <w:style w:type="character" w:customStyle="1" w:styleId="SMItalicUnderline">
    <w:name w:val="SMItalic/Underline"/>
    <w:aliases w:val="IU"/>
    <w:rPr>
      <w:i/>
      <w:u w:val="single"/>
    </w:rPr>
  </w:style>
  <w:style w:type="paragraph" w:customStyle="1" w:styleId="SMLeft">
    <w:name w:val="SMLeft"/>
    <w:aliases w:val="L"/>
    <w:basedOn w:val="Normal"/>
    <w:pPr>
      <w:jc w:val="left"/>
    </w:pPr>
    <w:rPr>
      <w:szCs w:val="20"/>
    </w:rPr>
  </w:style>
  <w:style w:type="paragraph" w:customStyle="1" w:styleId="SMLIndent">
    <w:name w:val="SMLIndent"/>
    <w:aliases w:val="I"/>
    <w:basedOn w:val="Normal"/>
    <w:pPr>
      <w:ind w:left="720"/>
    </w:pPr>
  </w:style>
  <w:style w:type="paragraph" w:customStyle="1" w:styleId="SMLIndent1">
    <w:name w:val="SMLIndent1"/>
    <w:aliases w:val="I1"/>
    <w:basedOn w:val="Normal"/>
    <w:pPr>
      <w:ind w:left="1440"/>
    </w:pPr>
    <w:rPr>
      <w:szCs w:val="20"/>
    </w:rPr>
  </w:style>
  <w:style w:type="paragraph" w:customStyle="1" w:styleId="SMLIndent2">
    <w:name w:val="SMLIndent2"/>
    <w:aliases w:val="I2"/>
    <w:basedOn w:val="Normal"/>
    <w:pPr>
      <w:ind w:left="2160"/>
    </w:pPr>
    <w:rPr>
      <w:szCs w:val="20"/>
    </w:rPr>
  </w:style>
  <w:style w:type="paragraph" w:customStyle="1" w:styleId="SMLIndent3">
    <w:name w:val="SMLIndent3"/>
    <w:aliases w:val="I3"/>
    <w:basedOn w:val="Normal"/>
    <w:pPr>
      <w:ind w:left="2880"/>
    </w:pPr>
    <w:rPr>
      <w:szCs w:val="20"/>
    </w:rPr>
  </w:style>
  <w:style w:type="paragraph" w:customStyle="1" w:styleId="SMLIndent4">
    <w:name w:val="SMLIndent4"/>
    <w:aliases w:val="I4"/>
    <w:basedOn w:val="Normal"/>
    <w:pPr>
      <w:ind w:left="3600"/>
    </w:pPr>
    <w:rPr>
      <w:szCs w:val="20"/>
    </w:rPr>
  </w:style>
  <w:style w:type="paragraph" w:customStyle="1" w:styleId="SMLIndentDS">
    <w:name w:val="SMLIndentDS"/>
    <w:aliases w:val="LI2"/>
    <w:basedOn w:val="Normal"/>
    <w:pPr>
      <w:spacing w:line="480" w:lineRule="auto"/>
      <w:ind w:left="720"/>
    </w:pPr>
  </w:style>
  <w:style w:type="paragraph" w:customStyle="1" w:styleId="SMList12IndentBullet">
    <w:name w:val="SMList 1/2IndentBullet"/>
    <w:aliases w:val="L1.5BU"/>
    <w:basedOn w:val="Normal"/>
    <w:pPr>
      <w:numPr>
        <w:numId w:val="1"/>
      </w:numPr>
    </w:pPr>
  </w:style>
  <w:style w:type="paragraph" w:customStyle="1" w:styleId="SMListwBullet">
    <w:name w:val="SMList w/Bullet"/>
    <w:aliases w:val="LBU"/>
    <w:basedOn w:val="Normal"/>
    <w:pPr>
      <w:numPr>
        <w:numId w:val="2"/>
      </w:numPr>
    </w:pPr>
  </w:style>
  <w:style w:type="paragraph" w:customStyle="1" w:styleId="SMListwIndentBullet">
    <w:name w:val="SMList w/Indent Bullet"/>
    <w:aliases w:val="LIBU"/>
    <w:basedOn w:val="Normal"/>
    <w:pPr>
      <w:numPr>
        <w:numId w:val="3"/>
      </w:numPr>
    </w:pPr>
    <w:rPr>
      <w:szCs w:val="20"/>
    </w:rPr>
  </w:style>
  <w:style w:type="paragraph" w:customStyle="1" w:styleId="SMMainH">
    <w:name w:val="SMMainH"/>
    <w:aliases w:val="MH"/>
    <w:basedOn w:val="NormalSingle"/>
    <w:next w:val="Normal"/>
    <w:pPr>
      <w:keepNext/>
      <w:keepLines/>
      <w:spacing w:before="120" w:after="120"/>
      <w:jc w:val="left"/>
      <w:outlineLvl w:val="0"/>
    </w:pPr>
    <w:rPr>
      <w:b/>
      <w:smallCaps/>
      <w:szCs w:val="24"/>
    </w:rPr>
  </w:style>
  <w:style w:type="paragraph" w:customStyle="1" w:styleId="SMQuote">
    <w:name w:val="SMQuote"/>
    <w:aliases w:val="Q"/>
    <w:basedOn w:val="NormalSingle"/>
    <w:pPr>
      <w:ind w:left="720" w:right="720"/>
    </w:pPr>
    <w:rPr>
      <w:i/>
    </w:rPr>
  </w:style>
  <w:style w:type="paragraph" w:customStyle="1" w:styleId="SMQuote1">
    <w:name w:val="SMQuote1"/>
    <w:aliases w:val="Q1"/>
    <w:basedOn w:val="SMQuote"/>
    <w:pPr>
      <w:ind w:left="1440" w:right="1440"/>
    </w:pPr>
  </w:style>
  <w:style w:type="paragraph" w:customStyle="1" w:styleId="SMRight">
    <w:name w:val="SMRight"/>
    <w:aliases w:val="R"/>
    <w:basedOn w:val="Normal"/>
    <w:pPr>
      <w:jc w:val="right"/>
    </w:pPr>
    <w:rPr>
      <w:szCs w:val="20"/>
    </w:rPr>
  </w:style>
  <w:style w:type="paragraph" w:customStyle="1" w:styleId="SMSubH">
    <w:name w:val="SMSubH"/>
    <w:aliases w:val="SH"/>
    <w:basedOn w:val="NormalSingle"/>
    <w:next w:val="Normal"/>
    <w:pPr>
      <w:keepNext/>
      <w:keepLines/>
      <w:spacing w:before="120" w:after="120"/>
      <w:jc w:val="left"/>
      <w:outlineLvl w:val="1"/>
    </w:pPr>
    <w:rPr>
      <w:b/>
    </w:rPr>
  </w:style>
  <w:style w:type="paragraph" w:customStyle="1" w:styleId="SMTab">
    <w:name w:val="SMTab"/>
    <w:aliases w:val="T"/>
    <w:basedOn w:val="Normal"/>
    <w:pPr>
      <w:ind w:firstLine="720"/>
    </w:pPr>
    <w:rPr>
      <w:szCs w:val="20"/>
    </w:rPr>
  </w:style>
  <w:style w:type="paragraph" w:customStyle="1" w:styleId="SMTab1">
    <w:name w:val="SMTab1"/>
    <w:aliases w:val="T1"/>
    <w:basedOn w:val="Normal"/>
    <w:pPr>
      <w:ind w:firstLine="1440"/>
    </w:pPr>
  </w:style>
  <w:style w:type="paragraph" w:customStyle="1" w:styleId="SMTab1S">
    <w:name w:val="SMTab1S"/>
    <w:aliases w:val="T1S"/>
    <w:basedOn w:val="Normal"/>
    <w:pPr>
      <w:spacing w:line="360" w:lineRule="auto"/>
      <w:ind w:firstLine="1440"/>
    </w:pPr>
  </w:style>
  <w:style w:type="paragraph" w:customStyle="1" w:styleId="SMTableCentered">
    <w:name w:val="SMTableCentered"/>
    <w:aliases w:val="TC"/>
    <w:basedOn w:val="Normal"/>
    <w:pPr>
      <w:spacing w:before="60" w:after="60"/>
      <w:jc w:val="center"/>
    </w:pPr>
  </w:style>
  <w:style w:type="paragraph" w:customStyle="1" w:styleId="SMTableHead">
    <w:name w:val="SMTableHead"/>
    <w:aliases w:val="TH"/>
    <w:basedOn w:val="NormalSingle"/>
    <w:pPr>
      <w:keepNext/>
      <w:keepLines/>
      <w:spacing w:before="60" w:after="60"/>
      <w:jc w:val="center"/>
    </w:pPr>
    <w:rPr>
      <w:b/>
    </w:rPr>
  </w:style>
  <w:style w:type="paragraph" w:customStyle="1" w:styleId="SMTableText">
    <w:name w:val="SMTableText"/>
    <w:aliases w:val="TT"/>
    <w:basedOn w:val="NormalSingle"/>
    <w:pPr>
      <w:spacing w:before="60" w:after="60"/>
      <w:jc w:val="left"/>
    </w:pPr>
  </w:style>
  <w:style w:type="paragraph" w:customStyle="1" w:styleId="SMTabS">
    <w:name w:val="SMTabS"/>
    <w:aliases w:val="TS"/>
    <w:basedOn w:val="Normal"/>
    <w:pPr>
      <w:spacing w:line="360" w:lineRule="auto"/>
      <w:ind w:firstLine="720"/>
    </w:pPr>
  </w:style>
  <w:style w:type="paragraph" w:styleId="TM1">
    <w:name w:val="toc 1"/>
    <w:basedOn w:val="Normal"/>
    <w:next w:val="Normal"/>
    <w:semiHidden/>
    <w:pPr>
      <w:tabs>
        <w:tab w:val="left" w:pos="720"/>
        <w:tab w:val="right" w:leader="dot" w:pos="9360"/>
      </w:tabs>
      <w:jc w:val="left"/>
    </w:pPr>
  </w:style>
  <w:style w:type="paragraph" w:styleId="TM2">
    <w:name w:val="toc 2"/>
    <w:basedOn w:val="Normal"/>
    <w:next w:val="Normal"/>
    <w:semiHidden/>
    <w:pPr>
      <w:tabs>
        <w:tab w:val="left" w:pos="1440"/>
        <w:tab w:val="right" w:leader="dot" w:pos="9360"/>
      </w:tabs>
      <w:ind w:left="720"/>
      <w:jc w:val="left"/>
    </w:pPr>
  </w:style>
  <w:style w:type="paragraph" w:customStyle="1" w:styleId="SMPlain">
    <w:name w:val="SMPlain"/>
    <w:aliases w:val="P"/>
    <w:basedOn w:val="Normal"/>
    <w:pPr>
      <w:jc w:val="left"/>
    </w:pPr>
    <w:rPr>
      <w:szCs w:val="20"/>
    </w:rPr>
  </w:style>
  <w:style w:type="character" w:customStyle="1" w:styleId="SMCharacterBold">
    <w:name w:val="SMCharacterBold"/>
    <w:aliases w:val="B"/>
    <w:rPr>
      <w:rFonts w:ascii="Arial" w:hAnsi="Arial"/>
      <w:dstrike w:val="0"/>
      <w:sz w:val="20"/>
      <w:vertAlign w:val="baseline"/>
    </w:rPr>
  </w:style>
  <w:style w:type="character" w:customStyle="1" w:styleId="SMCharacterUnderline">
    <w:name w:val="SMCharacterUnderline"/>
    <w:aliases w:val="U"/>
    <w:rPr>
      <w:u w:val="single"/>
    </w:rPr>
  </w:style>
  <w:style w:type="character" w:customStyle="1" w:styleId="SMItalic">
    <w:name w:val="SMItalic"/>
    <w:aliases w:val="SI"/>
    <w:rPr>
      <w:i/>
    </w:rPr>
  </w:style>
  <w:style w:type="paragraph" w:customStyle="1" w:styleId="SMCentreUnderline">
    <w:name w:val="SMCentre/Underline"/>
    <w:aliases w:val="CU"/>
    <w:basedOn w:val="Normal"/>
    <w:pPr>
      <w:jc w:val="center"/>
    </w:pPr>
    <w:rPr>
      <w:u w:val="single"/>
    </w:rPr>
  </w:style>
  <w:style w:type="paragraph" w:customStyle="1" w:styleId="DocsID">
    <w:name w:val="DocsID"/>
    <w:basedOn w:val="Normal"/>
    <w:pPr>
      <w:spacing w:before="20"/>
      <w:jc w:val="left"/>
    </w:pPr>
    <w:rPr>
      <w:color w:val="000080"/>
      <w:sz w:val="16"/>
      <w:szCs w:val="20"/>
    </w:rPr>
  </w:style>
  <w:style w:type="paragraph" w:customStyle="1" w:styleId="Default">
    <w:name w:val="Default"/>
    <w:pPr>
      <w:widowControl w:val="0"/>
      <w:autoSpaceDE w:val="0"/>
      <w:autoSpaceDN w:val="0"/>
      <w:adjustRightInd w:val="0"/>
    </w:pPr>
    <w:rPr>
      <w:rFonts w:ascii="Arial" w:hAnsi="Arial" w:cs="Arial"/>
      <w:color w:val="000000"/>
      <w:sz w:val="24"/>
      <w:szCs w:val="24"/>
      <w:lang w:eastAsia="fr-FR"/>
    </w:rPr>
  </w:style>
  <w:style w:type="paragraph" w:customStyle="1" w:styleId="SMSimple">
    <w:name w:val="SMSimple"/>
    <w:basedOn w:val="Normal"/>
  </w:style>
  <w:style w:type="paragraph" w:customStyle="1" w:styleId="SMAL1">
    <w:name w:val="SMA L1"/>
    <w:aliases w:val="A1"/>
    <w:basedOn w:val="Normal"/>
    <w:pPr>
      <w:numPr>
        <w:numId w:val="4"/>
      </w:numPr>
      <w:outlineLvl w:val="0"/>
    </w:pPr>
  </w:style>
  <w:style w:type="paragraph" w:customStyle="1" w:styleId="SMAL2">
    <w:name w:val="SMA L2"/>
    <w:aliases w:val="A2"/>
    <w:basedOn w:val="Normal"/>
    <w:pPr>
      <w:numPr>
        <w:ilvl w:val="1"/>
        <w:numId w:val="4"/>
      </w:numPr>
      <w:outlineLvl w:val="1"/>
    </w:pPr>
  </w:style>
  <w:style w:type="paragraph" w:customStyle="1" w:styleId="SMAL3">
    <w:name w:val="SMA L3"/>
    <w:aliases w:val="A3"/>
    <w:basedOn w:val="Normal"/>
    <w:pPr>
      <w:numPr>
        <w:ilvl w:val="2"/>
        <w:numId w:val="4"/>
      </w:numPr>
      <w:outlineLvl w:val="2"/>
    </w:pPr>
  </w:style>
  <w:style w:type="paragraph" w:customStyle="1" w:styleId="SMAL4">
    <w:name w:val="SMA L4"/>
    <w:aliases w:val="A4"/>
    <w:basedOn w:val="Normal"/>
    <w:pPr>
      <w:numPr>
        <w:ilvl w:val="3"/>
        <w:numId w:val="4"/>
      </w:numPr>
      <w:outlineLvl w:val="3"/>
    </w:pPr>
  </w:style>
  <w:style w:type="paragraph" w:customStyle="1" w:styleId="SMAL5">
    <w:name w:val="SMA L5"/>
    <w:aliases w:val="A5"/>
    <w:basedOn w:val="Normal"/>
    <w:pPr>
      <w:numPr>
        <w:ilvl w:val="4"/>
        <w:numId w:val="4"/>
      </w:numPr>
    </w:pPr>
  </w:style>
  <w:style w:type="paragraph" w:customStyle="1" w:styleId="SMAL6">
    <w:name w:val="SMA L6"/>
    <w:aliases w:val="A6"/>
    <w:basedOn w:val="Normal"/>
    <w:pPr>
      <w:numPr>
        <w:ilvl w:val="5"/>
        <w:numId w:val="4"/>
      </w:numPr>
    </w:pPr>
  </w:style>
  <w:style w:type="paragraph" w:customStyle="1" w:styleId="SMAL7">
    <w:name w:val="SMA L7"/>
    <w:aliases w:val="A7"/>
    <w:basedOn w:val="Normal"/>
    <w:pPr>
      <w:numPr>
        <w:ilvl w:val="6"/>
        <w:numId w:val="4"/>
      </w:numPr>
    </w:pPr>
  </w:style>
  <w:style w:type="paragraph" w:customStyle="1" w:styleId="SMAL8">
    <w:name w:val="SMA L8"/>
    <w:aliases w:val="A8"/>
    <w:basedOn w:val="Normal"/>
    <w:pPr>
      <w:numPr>
        <w:ilvl w:val="7"/>
        <w:numId w:val="4"/>
      </w:numPr>
    </w:pPr>
  </w:style>
  <w:style w:type="paragraph" w:customStyle="1" w:styleId="SMAL9">
    <w:name w:val="SMA L9"/>
    <w:aliases w:val="A9"/>
    <w:basedOn w:val="Normal"/>
    <w:pPr>
      <w:numPr>
        <w:ilvl w:val="8"/>
        <w:numId w:val="4"/>
      </w:numPr>
    </w:pPr>
  </w:style>
  <w:style w:type="paragraph" w:customStyle="1" w:styleId="SMEL1">
    <w:name w:val="SME L1"/>
    <w:aliases w:val="E1"/>
    <w:basedOn w:val="Normal"/>
    <w:next w:val="SMEL2"/>
    <w:pPr>
      <w:keepNext/>
      <w:keepLines/>
      <w:numPr>
        <w:numId w:val="5"/>
      </w:numPr>
      <w:outlineLvl w:val="0"/>
    </w:pPr>
  </w:style>
  <w:style w:type="paragraph" w:customStyle="1" w:styleId="SMEL2">
    <w:name w:val="SME L2"/>
    <w:aliases w:val="E2"/>
    <w:basedOn w:val="Normal"/>
    <w:next w:val="SMEL3"/>
    <w:pPr>
      <w:numPr>
        <w:ilvl w:val="1"/>
        <w:numId w:val="5"/>
      </w:numPr>
      <w:outlineLvl w:val="1"/>
    </w:pPr>
  </w:style>
  <w:style w:type="paragraph" w:customStyle="1" w:styleId="SMEL3">
    <w:name w:val="SME L3"/>
    <w:aliases w:val="E3"/>
    <w:basedOn w:val="Normal"/>
    <w:pPr>
      <w:numPr>
        <w:ilvl w:val="2"/>
        <w:numId w:val="5"/>
      </w:numPr>
      <w:outlineLvl w:val="2"/>
    </w:pPr>
  </w:style>
  <w:style w:type="paragraph" w:customStyle="1" w:styleId="SMEL4">
    <w:name w:val="SME L4"/>
    <w:aliases w:val="E4"/>
    <w:basedOn w:val="Normal"/>
    <w:pPr>
      <w:numPr>
        <w:ilvl w:val="3"/>
        <w:numId w:val="5"/>
      </w:numPr>
      <w:outlineLvl w:val="3"/>
    </w:pPr>
  </w:style>
  <w:style w:type="paragraph" w:customStyle="1" w:styleId="SMEL5">
    <w:name w:val="SME L5"/>
    <w:aliases w:val="E5"/>
    <w:basedOn w:val="Normal"/>
    <w:pPr>
      <w:numPr>
        <w:ilvl w:val="4"/>
        <w:numId w:val="5"/>
      </w:numPr>
    </w:pPr>
  </w:style>
  <w:style w:type="paragraph" w:customStyle="1" w:styleId="SMEL6">
    <w:name w:val="SME L6"/>
    <w:aliases w:val="E6"/>
    <w:basedOn w:val="Normal"/>
    <w:pPr>
      <w:numPr>
        <w:ilvl w:val="5"/>
        <w:numId w:val="5"/>
      </w:numPr>
    </w:pPr>
  </w:style>
  <w:style w:type="paragraph" w:customStyle="1" w:styleId="SMEL7">
    <w:name w:val="SME L7"/>
    <w:aliases w:val="E7"/>
    <w:basedOn w:val="Normal"/>
    <w:pPr>
      <w:numPr>
        <w:ilvl w:val="6"/>
        <w:numId w:val="5"/>
      </w:numPr>
    </w:pPr>
  </w:style>
  <w:style w:type="paragraph" w:customStyle="1" w:styleId="SMEL8">
    <w:name w:val="SME L8"/>
    <w:aliases w:val="E8"/>
    <w:basedOn w:val="Normal"/>
    <w:pPr>
      <w:numPr>
        <w:ilvl w:val="7"/>
        <w:numId w:val="5"/>
      </w:numPr>
    </w:pPr>
  </w:style>
  <w:style w:type="paragraph" w:customStyle="1" w:styleId="SMEL9">
    <w:name w:val="SME L9"/>
    <w:aliases w:val="E9"/>
    <w:basedOn w:val="Normal"/>
    <w:pPr>
      <w:numPr>
        <w:ilvl w:val="8"/>
        <w:numId w:val="5"/>
      </w:numPr>
    </w:pPr>
  </w:style>
  <w:style w:type="paragraph" w:styleId="Corpsdetexte">
    <w:name w:val="Body Text"/>
    <w:basedOn w:val="Normal"/>
    <w:link w:val="CorpsdetexteCar"/>
    <w:rPr>
      <w:rFonts w:cs="Arial"/>
      <w:sz w:val="22"/>
      <w:szCs w:val="22"/>
    </w:rPr>
  </w:style>
  <w:style w:type="paragraph" w:styleId="Retraitcorpsdetexte">
    <w:name w:val="Body Text Indent"/>
    <w:basedOn w:val="Normal"/>
    <w:semiHidden/>
    <w:pPr>
      <w:ind w:left="-120"/>
    </w:pPr>
    <w:rPr>
      <w:rFonts w:cs="Arial"/>
      <w:sz w:val="22"/>
      <w:szCs w:val="22"/>
    </w:rPr>
  </w:style>
  <w:style w:type="paragraph" w:styleId="Retraitcorpsdetexte2">
    <w:name w:val="Body Text Indent 2"/>
    <w:basedOn w:val="Normal"/>
    <w:semiHidden/>
    <w:pPr>
      <w:ind w:left="3600"/>
    </w:pPr>
    <w:rPr>
      <w:rFonts w:cs="Arial"/>
      <w:sz w:val="22"/>
      <w:szCs w:val="22"/>
    </w:rPr>
  </w:style>
  <w:style w:type="paragraph" w:styleId="Retraitcorpsdetexte3">
    <w:name w:val="Body Text Indent 3"/>
    <w:basedOn w:val="Normal"/>
    <w:semiHidden/>
    <w:pPr>
      <w:ind w:left="3120"/>
    </w:pPr>
    <w:rPr>
      <w:rFonts w:cs="Arial"/>
      <w:sz w:val="22"/>
      <w:szCs w:val="22"/>
    </w:rPr>
  </w:style>
  <w:style w:type="paragraph" w:styleId="Corpsdetexte2">
    <w:name w:val="Body Text 2"/>
    <w:basedOn w:val="Normal"/>
    <w:semiHidden/>
    <w:pPr>
      <w:spacing w:before="40"/>
      <w:jc w:val="left"/>
    </w:pPr>
    <w:rPr>
      <w:rFonts w:cs="Arial"/>
      <w:bCs/>
      <w:sz w:val="18"/>
      <w:szCs w:val="12"/>
    </w:rPr>
  </w:style>
  <w:style w:type="paragraph" w:styleId="Corpsdetexte3">
    <w:name w:val="Body Text 3"/>
    <w:basedOn w:val="Normal"/>
    <w:semiHidden/>
    <w:pPr>
      <w:spacing w:before="40"/>
    </w:pPr>
    <w:rPr>
      <w:rFonts w:cs="Arial"/>
      <w:bCs/>
      <w:sz w:val="18"/>
      <w:szCs w:val="12"/>
    </w:rPr>
  </w:style>
  <w:style w:type="paragraph" w:customStyle="1" w:styleId="MBRecitalsL1">
    <w:name w:val="MB Recitals L1"/>
    <w:basedOn w:val="Normal"/>
    <w:pPr>
      <w:numPr>
        <w:numId w:val="6"/>
      </w:numPr>
      <w:spacing w:after="240"/>
      <w:jc w:val="left"/>
    </w:pPr>
    <w:rPr>
      <w:rFonts w:ascii="Times New Roman" w:hAnsi="Times New Roman"/>
      <w:sz w:val="22"/>
      <w:szCs w:val="22"/>
      <w:lang w:eastAsia="fr-FR"/>
    </w:rPr>
  </w:style>
  <w:style w:type="paragraph" w:customStyle="1" w:styleId="MBRecitalsL2">
    <w:name w:val="MB Recitals L2"/>
    <w:basedOn w:val="Normal"/>
    <w:pPr>
      <w:numPr>
        <w:ilvl w:val="1"/>
        <w:numId w:val="6"/>
      </w:numPr>
      <w:spacing w:after="240"/>
      <w:jc w:val="left"/>
    </w:pPr>
    <w:rPr>
      <w:rFonts w:ascii="Times New Roman" w:hAnsi="Times New Roman"/>
      <w:sz w:val="24"/>
      <w:lang w:eastAsia="fr-FR"/>
    </w:rPr>
  </w:style>
  <w:style w:type="paragraph" w:customStyle="1" w:styleId="MBRecitalsL3">
    <w:name w:val="MB Recitals L3"/>
    <w:basedOn w:val="Normal"/>
    <w:pPr>
      <w:numPr>
        <w:ilvl w:val="2"/>
        <w:numId w:val="6"/>
      </w:numPr>
      <w:spacing w:after="240"/>
      <w:jc w:val="left"/>
    </w:pPr>
    <w:rPr>
      <w:rFonts w:ascii="Times New Roman" w:hAnsi="Times New Roman"/>
      <w:sz w:val="24"/>
      <w:lang w:eastAsia="fr-FR"/>
    </w:rPr>
  </w:style>
  <w:style w:type="paragraph" w:customStyle="1" w:styleId="MBRecitalsL4">
    <w:name w:val="MB Recitals L4"/>
    <w:basedOn w:val="Normal"/>
    <w:pPr>
      <w:numPr>
        <w:ilvl w:val="3"/>
        <w:numId w:val="6"/>
      </w:numPr>
      <w:spacing w:after="240"/>
      <w:jc w:val="left"/>
    </w:pPr>
    <w:rPr>
      <w:rFonts w:ascii="Times New Roman" w:hAnsi="Times New Roman"/>
      <w:sz w:val="24"/>
      <w:lang w:eastAsia="fr-FR"/>
    </w:rPr>
  </w:style>
  <w:style w:type="paragraph" w:customStyle="1" w:styleId="MBRecitalsL5">
    <w:name w:val="MB Recitals L5"/>
    <w:basedOn w:val="Normal"/>
    <w:pPr>
      <w:numPr>
        <w:ilvl w:val="4"/>
        <w:numId w:val="6"/>
      </w:numPr>
      <w:spacing w:after="240"/>
      <w:jc w:val="left"/>
    </w:pPr>
    <w:rPr>
      <w:rFonts w:ascii="Times New Roman" w:hAnsi="Times New Roman"/>
      <w:sz w:val="24"/>
      <w:lang w:eastAsia="fr-FR"/>
    </w:rPr>
  </w:style>
  <w:style w:type="paragraph" w:customStyle="1" w:styleId="MBRecitalsL6">
    <w:name w:val="MB Recitals L6"/>
    <w:basedOn w:val="Normal"/>
    <w:pPr>
      <w:numPr>
        <w:ilvl w:val="5"/>
        <w:numId w:val="6"/>
      </w:numPr>
      <w:spacing w:after="240"/>
      <w:jc w:val="left"/>
    </w:pPr>
    <w:rPr>
      <w:rFonts w:ascii="Times New Roman" w:hAnsi="Times New Roman"/>
      <w:sz w:val="24"/>
      <w:lang w:eastAsia="fr-FR"/>
    </w:rPr>
  </w:style>
  <w:style w:type="paragraph" w:customStyle="1" w:styleId="MBRecitalsL7">
    <w:name w:val="MB Recitals L7"/>
    <w:basedOn w:val="Normal"/>
    <w:pPr>
      <w:numPr>
        <w:ilvl w:val="6"/>
        <w:numId w:val="6"/>
      </w:numPr>
      <w:spacing w:after="240"/>
      <w:jc w:val="left"/>
    </w:pPr>
    <w:rPr>
      <w:rFonts w:ascii="Times New Roman" w:hAnsi="Times New Roman"/>
      <w:sz w:val="24"/>
      <w:lang w:eastAsia="fr-FR"/>
    </w:rPr>
  </w:style>
  <w:style w:type="paragraph" w:customStyle="1" w:styleId="MBRecitalsL8">
    <w:name w:val="MB Recitals L8"/>
    <w:basedOn w:val="Normal"/>
    <w:pPr>
      <w:numPr>
        <w:ilvl w:val="7"/>
        <w:numId w:val="6"/>
      </w:numPr>
      <w:spacing w:after="240"/>
      <w:jc w:val="left"/>
    </w:pPr>
    <w:rPr>
      <w:rFonts w:ascii="Times New Roman" w:hAnsi="Times New Roman"/>
      <w:sz w:val="24"/>
      <w:lang w:eastAsia="fr-FR"/>
    </w:rPr>
  </w:style>
  <w:style w:type="paragraph" w:customStyle="1" w:styleId="MBRecitalsL9">
    <w:name w:val="MB Recitals L9"/>
    <w:basedOn w:val="Normal"/>
    <w:pPr>
      <w:numPr>
        <w:ilvl w:val="8"/>
        <w:numId w:val="6"/>
      </w:numPr>
      <w:spacing w:after="240"/>
      <w:jc w:val="left"/>
    </w:pPr>
    <w:rPr>
      <w:rFonts w:ascii="Times New Roman" w:hAnsi="Times New Roman"/>
      <w:sz w:val="24"/>
      <w:lang w:eastAsia="fr-FR"/>
    </w:rPr>
  </w:style>
  <w:style w:type="paragraph" w:customStyle="1" w:styleId="MBL2">
    <w:name w:val="MB L2"/>
    <w:basedOn w:val="Normal"/>
    <w:pPr>
      <w:numPr>
        <w:ilvl w:val="1"/>
        <w:numId w:val="16"/>
      </w:numPr>
      <w:spacing w:after="240"/>
      <w:jc w:val="left"/>
    </w:pPr>
    <w:rPr>
      <w:snapToGrid w:val="0"/>
      <w:lang w:eastAsia="fr-FR"/>
    </w:rPr>
  </w:style>
  <w:style w:type="paragraph" w:customStyle="1" w:styleId="MBL4">
    <w:name w:val="MB L4"/>
    <w:basedOn w:val="Normal"/>
    <w:pPr>
      <w:numPr>
        <w:ilvl w:val="3"/>
        <w:numId w:val="16"/>
      </w:numPr>
      <w:spacing w:after="240"/>
      <w:jc w:val="left"/>
    </w:pPr>
    <w:rPr>
      <w:rFonts w:ascii="Times New Roman" w:hAnsi="Times New Roman"/>
      <w:snapToGrid w:val="0"/>
      <w:sz w:val="24"/>
      <w:lang w:eastAsia="fr-FR"/>
    </w:rPr>
  </w:style>
  <w:style w:type="paragraph" w:customStyle="1" w:styleId="MBL5">
    <w:name w:val="MB L5"/>
    <w:basedOn w:val="Normal"/>
    <w:pPr>
      <w:numPr>
        <w:ilvl w:val="4"/>
        <w:numId w:val="16"/>
      </w:numPr>
      <w:spacing w:after="240"/>
      <w:jc w:val="left"/>
    </w:pPr>
    <w:rPr>
      <w:rFonts w:ascii="Times New Roman" w:hAnsi="Times New Roman"/>
      <w:snapToGrid w:val="0"/>
      <w:sz w:val="24"/>
      <w:lang w:eastAsia="fr-FR"/>
    </w:rPr>
  </w:style>
  <w:style w:type="paragraph" w:customStyle="1" w:styleId="MBL6">
    <w:name w:val="MB L6"/>
    <w:basedOn w:val="Normal"/>
    <w:pPr>
      <w:numPr>
        <w:ilvl w:val="5"/>
        <w:numId w:val="16"/>
      </w:numPr>
      <w:spacing w:after="240"/>
      <w:jc w:val="left"/>
    </w:pPr>
    <w:rPr>
      <w:rFonts w:ascii="Times New Roman" w:hAnsi="Times New Roman"/>
      <w:snapToGrid w:val="0"/>
      <w:sz w:val="24"/>
      <w:lang w:eastAsia="fr-FR"/>
    </w:rPr>
  </w:style>
  <w:style w:type="paragraph" w:customStyle="1" w:styleId="MBL7">
    <w:name w:val="MB L7"/>
    <w:basedOn w:val="Normal"/>
    <w:pPr>
      <w:numPr>
        <w:ilvl w:val="6"/>
        <w:numId w:val="16"/>
      </w:numPr>
      <w:spacing w:after="240"/>
      <w:jc w:val="left"/>
    </w:pPr>
    <w:rPr>
      <w:rFonts w:ascii="Times New Roman" w:hAnsi="Times New Roman"/>
      <w:snapToGrid w:val="0"/>
      <w:sz w:val="24"/>
      <w:lang w:eastAsia="fr-FR"/>
    </w:rPr>
  </w:style>
  <w:style w:type="paragraph" w:customStyle="1" w:styleId="MBL8">
    <w:name w:val="MB L8"/>
    <w:basedOn w:val="Normal"/>
    <w:pPr>
      <w:numPr>
        <w:ilvl w:val="7"/>
        <w:numId w:val="16"/>
      </w:numPr>
      <w:spacing w:after="240"/>
      <w:jc w:val="left"/>
    </w:pPr>
    <w:rPr>
      <w:rFonts w:ascii="Times New Roman" w:hAnsi="Times New Roman"/>
      <w:snapToGrid w:val="0"/>
      <w:sz w:val="24"/>
      <w:lang w:eastAsia="fr-FR"/>
    </w:rPr>
  </w:style>
  <w:style w:type="paragraph" w:customStyle="1" w:styleId="MBL9">
    <w:name w:val="MB L9"/>
    <w:basedOn w:val="Normal"/>
    <w:pPr>
      <w:numPr>
        <w:ilvl w:val="8"/>
        <w:numId w:val="16"/>
      </w:numPr>
      <w:spacing w:after="240"/>
      <w:jc w:val="left"/>
    </w:pPr>
    <w:rPr>
      <w:rFonts w:ascii="Times New Roman" w:hAnsi="Times New Roman"/>
      <w:snapToGrid w:val="0"/>
      <w:sz w:val="24"/>
      <w:lang w:eastAsia="fr-FR"/>
    </w:rPr>
  </w:style>
  <w:style w:type="paragraph" w:customStyle="1" w:styleId="MBL1">
    <w:name w:val="MB L1"/>
    <w:basedOn w:val="Normal"/>
    <w:pPr>
      <w:spacing w:after="240"/>
      <w:jc w:val="left"/>
    </w:pPr>
    <w:rPr>
      <w:rFonts w:ascii="Times New Roman" w:hAnsi="Times New Roman"/>
      <w:snapToGrid w:val="0"/>
      <w:sz w:val="22"/>
      <w:szCs w:val="22"/>
      <w:lang w:val="en-CA" w:eastAsia="fr-FR"/>
    </w:rPr>
  </w:style>
  <w:style w:type="paragraph" w:customStyle="1" w:styleId="MTBody">
    <w:name w:val="MTBody"/>
    <w:basedOn w:val="Normal"/>
    <w:pPr>
      <w:spacing w:after="240"/>
      <w:jc w:val="left"/>
    </w:pPr>
    <w:rPr>
      <w:rFonts w:ascii="Times New Roman" w:hAnsi="Times New Roman"/>
      <w:sz w:val="24"/>
      <w:szCs w:val="20"/>
      <w:lang w:val="en-CA"/>
    </w:rPr>
  </w:style>
  <w:style w:type="character" w:customStyle="1" w:styleId="PieddepageCar">
    <w:name w:val="Pied de page Car"/>
    <w:link w:val="Pieddepage"/>
    <w:rsid w:val="00AF7474"/>
    <w:rPr>
      <w:sz w:val="24"/>
      <w:lang w:eastAsia="en-US"/>
    </w:rPr>
  </w:style>
  <w:style w:type="paragraph" w:styleId="Textedebulles">
    <w:name w:val="Balloon Text"/>
    <w:basedOn w:val="Normal"/>
    <w:semiHidden/>
    <w:rsid w:val="00D76356"/>
    <w:rPr>
      <w:rFonts w:ascii="Tahoma" w:hAnsi="Tahoma" w:cs="Tahoma"/>
      <w:sz w:val="16"/>
      <w:szCs w:val="16"/>
    </w:rPr>
  </w:style>
  <w:style w:type="character" w:styleId="Marquedecommentaire">
    <w:name w:val="annotation reference"/>
    <w:uiPriority w:val="99"/>
    <w:semiHidden/>
    <w:rsid w:val="003A2A57"/>
    <w:rPr>
      <w:sz w:val="16"/>
      <w:szCs w:val="16"/>
    </w:rPr>
  </w:style>
  <w:style w:type="paragraph" w:styleId="Commentaire">
    <w:name w:val="annotation text"/>
    <w:basedOn w:val="Normal"/>
    <w:link w:val="CommentaireCar"/>
    <w:uiPriority w:val="99"/>
    <w:semiHidden/>
    <w:rsid w:val="003A2A57"/>
    <w:pPr>
      <w:jc w:val="left"/>
    </w:pPr>
    <w:rPr>
      <w:rFonts w:ascii="Times New Roman" w:hAnsi="Times New Roman"/>
      <w:szCs w:val="20"/>
      <w:lang w:val="en-CA"/>
    </w:rPr>
  </w:style>
  <w:style w:type="paragraph" w:customStyle="1" w:styleId="Revision1">
    <w:name w:val="Revision1"/>
    <w:hidden/>
    <w:uiPriority w:val="99"/>
    <w:semiHidden/>
    <w:rsid w:val="0010737C"/>
    <w:rPr>
      <w:rFonts w:ascii="Arial" w:hAnsi="Arial"/>
      <w:szCs w:val="24"/>
      <w:lang w:eastAsia="en-US"/>
    </w:rPr>
  </w:style>
  <w:style w:type="paragraph" w:styleId="Objetducommentaire">
    <w:name w:val="annotation subject"/>
    <w:basedOn w:val="Commentaire"/>
    <w:next w:val="Commentaire"/>
    <w:link w:val="ObjetducommentaireCar"/>
    <w:uiPriority w:val="99"/>
    <w:semiHidden/>
    <w:unhideWhenUsed/>
    <w:rsid w:val="00C349D3"/>
    <w:pPr>
      <w:jc w:val="both"/>
    </w:pPr>
    <w:rPr>
      <w:rFonts w:ascii="Arial" w:hAnsi="Arial"/>
      <w:b/>
      <w:bCs/>
      <w:lang w:val="fr-CA"/>
    </w:rPr>
  </w:style>
  <w:style w:type="character" w:customStyle="1" w:styleId="CommentaireCar">
    <w:name w:val="Commentaire Car"/>
    <w:link w:val="Commentaire"/>
    <w:uiPriority w:val="99"/>
    <w:semiHidden/>
    <w:rsid w:val="00C349D3"/>
    <w:rPr>
      <w:lang w:eastAsia="en-US"/>
    </w:rPr>
  </w:style>
  <w:style w:type="character" w:customStyle="1" w:styleId="ObjetducommentaireCar">
    <w:name w:val="Objet du commentaire Car"/>
    <w:basedOn w:val="CommentaireCar"/>
    <w:link w:val="Objetducommentaire"/>
    <w:rsid w:val="00C349D3"/>
    <w:rPr>
      <w:lang w:eastAsia="en-US"/>
    </w:rPr>
  </w:style>
  <w:style w:type="paragraph" w:styleId="Notedefin">
    <w:name w:val="endnote text"/>
    <w:basedOn w:val="Normal"/>
    <w:link w:val="NotedefinCar"/>
    <w:uiPriority w:val="99"/>
    <w:semiHidden/>
    <w:unhideWhenUsed/>
    <w:rsid w:val="00C47B38"/>
    <w:rPr>
      <w:szCs w:val="20"/>
    </w:rPr>
  </w:style>
  <w:style w:type="character" w:customStyle="1" w:styleId="NotedefinCar">
    <w:name w:val="Note de fin Car"/>
    <w:link w:val="Notedefin"/>
    <w:uiPriority w:val="99"/>
    <w:semiHidden/>
    <w:rsid w:val="00C47B38"/>
    <w:rPr>
      <w:rFonts w:ascii="Arial" w:hAnsi="Arial"/>
      <w:lang w:val="fr-CA" w:eastAsia="en-US"/>
    </w:rPr>
  </w:style>
  <w:style w:type="character" w:styleId="Appeldenotedefin">
    <w:name w:val="endnote reference"/>
    <w:uiPriority w:val="99"/>
    <w:semiHidden/>
    <w:unhideWhenUsed/>
    <w:rsid w:val="00C47B38"/>
    <w:rPr>
      <w:vertAlign w:val="superscript"/>
    </w:rPr>
  </w:style>
  <w:style w:type="character" w:styleId="Appelnotedebasdep">
    <w:name w:val="footnote reference"/>
    <w:uiPriority w:val="99"/>
    <w:semiHidden/>
    <w:unhideWhenUsed/>
    <w:rsid w:val="00CB602C"/>
    <w:rPr>
      <w:vertAlign w:val="superscript"/>
    </w:rPr>
  </w:style>
  <w:style w:type="character" w:customStyle="1" w:styleId="En-tteCar">
    <w:name w:val="En-tête Car"/>
    <w:link w:val="En-tte"/>
    <w:semiHidden/>
    <w:rsid w:val="00220C97"/>
    <w:rPr>
      <w:sz w:val="24"/>
      <w:lang w:val="fr-CA" w:eastAsia="en-US"/>
    </w:rPr>
  </w:style>
  <w:style w:type="paragraph" w:styleId="Rvision">
    <w:name w:val="Revision"/>
    <w:hidden/>
    <w:uiPriority w:val="99"/>
    <w:semiHidden/>
    <w:rsid w:val="007B580C"/>
    <w:rPr>
      <w:rFonts w:ascii="Arial" w:hAnsi="Arial"/>
      <w:szCs w:val="24"/>
      <w:lang w:eastAsia="en-US"/>
    </w:rPr>
  </w:style>
  <w:style w:type="character" w:styleId="Hyperlien">
    <w:name w:val="Hyperlink"/>
    <w:uiPriority w:val="99"/>
    <w:unhideWhenUsed/>
    <w:rsid w:val="00792782"/>
    <w:rPr>
      <w:color w:val="0000FF"/>
      <w:u w:val="single"/>
    </w:rPr>
  </w:style>
  <w:style w:type="character" w:customStyle="1" w:styleId="CorpsdetexteCar">
    <w:name w:val="Corps de texte Car"/>
    <w:link w:val="Corpsdetexte"/>
    <w:rsid w:val="00C5186C"/>
    <w:rPr>
      <w:rFonts w:ascii="Arial" w:hAnsi="Arial" w:cs="Arial"/>
      <w:sz w:val="22"/>
      <w:szCs w:val="22"/>
      <w:lang w:val="fr-CA"/>
    </w:rPr>
  </w:style>
  <w:style w:type="character" w:styleId="Mentionnonrsolue">
    <w:name w:val="Unresolved Mention"/>
    <w:uiPriority w:val="99"/>
    <w:semiHidden/>
    <w:unhideWhenUsed/>
    <w:rsid w:val="000A184B"/>
    <w:rPr>
      <w:color w:val="605E5C"/>
      <w:shd w:val="clear" w:color="auto" w:fill="E1DFDD"/>
    </w:rPr>
  </w:style>
  <w:style w:type="character" w:styleId="Lienvisit">
    <w:name w:val="FollowedHyperlink"/>
    <w:uiPriority w:val="99"/>
    <w:semiHidden/>
    <w:unhideWhenUsed/>
    <w:rsid w:val="008B487B"/>
    <w:rPr>
      <w:color w:val="96607D"/>
      <w:u w:val="single"/>
    </w:rPr>
  </w:style>
  <w:style w:type="paragraph" w:styleId="Paragraphedeliste">
    <w:name w:val="List Paragraph"/>
    <w:basedOn w:val="Normal"/>
    <w:uiPriority w:val="34"/>
    <w:qFormat/>
    <w:rsid w:val="00723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511724">
      <w:bodyDiv w:val="1"/>
      <w:marLeft w:val="0"/>
      <w:marRight w:val="0"/>
      <w:marTop w:val="0"/>
      <w:marBottom w:val="0"/>
      <w:divBdr>
        <w:top w:val="none" w:sz="0" w:space="0" w:color="auto"/>
        <w:left w:val="none" w:sz="0" w:space="0" w:color="auto"/>
        <w:bottom w:val="none" w:sz="0" w:space="0" w:color="auto"/>
        <w:right w:val="none" w:sz="0" w:space="0" w:color="auto"/>
      </w:divBdr>
    </w:div>
    <w:div w:id="645165446">
      <w:bodyDiv w:val="1"/>
      <w:marLeft w:val="0"/>
      <w:marRight w:val="0"/>
      <w:marTop w:val="0"/>
      <w:marBottom w:val="0"/>
      <w:divBdr>
        <w:top w:val="none" w:sz="0" w:space="0" w:color="auto"/>
        <w:left w:val="none" w:sz="0" w:space="0" w:color="auto"/>
        <w:bottom w:val="none" w:sz="0" w:space="0" w:color="auto"/>
        <w:right w:val="none" w:sz="0" w:space="0" w:color="auto"/>
      </w:divBdr>
    </w:div>
    <w:div w:id="647440217">
      <w:bodyDiv w:val="1"/>
      <w:marLeft w:val="0"/>
      <w:marRight w:val="0"/>
      <w:marTop w:val="0"/>
      <w:marBottom w:val="0"/>
      <w:divBdr>
        <w:top w:val="none" w:sz="0" w:space="0" w:color="auto"/>
        <w:left w:val="none" w:sz="0" w:space="0" w:color="auto"/>
        <w:bottom w:val="none" w:sz="0" w:space="0" w:color="auto"/>
        <w:right w:val="none" w:sz="0" w:space="0" w:color="auto"/>
      </w:divBdr>
    </w:div>
    <w:div w:id="871843271">
      <w:bodyDiv w:val="1"/>
      <w:marLeft w:val="0"/>
      <w:marRight w:val="0"/>
      <w:marTop w:val="0"/>
      <w:marBottom w:val="0"/>
      <w:divBdr>
        <w:top w:val="none" w:sz="0" w:space="0" w:color="auto"/>
        <w:left w:val="none" w:sz="0" w:space="0" w:color="auto"/>
        <w:bottom w:val="none" w:sz="0" w:space="0" w:color="auto"/>
        <w:right w:val="none" w:sz="0" w:space="0" w:color="auto"/>
      </w:divBdr>
    </w:div>
    <w:div w:id="914321869">
      <w:bodyDiv w:val="1"/>
      <w:marLeft w:val="0"/>
      <w:marRight w:val="0"/>
      <w:marTop w:val="0"/>
      <w:marBottom w:val="0"/>
      <w:divBdr>
        <w:top w:val="none" w:sz="0" w:space="0" w:color="auto"/>
        <w:left w:val="none" w:sz="0" w:space="0" w:color="auto"/>
        <w:bottom w:val="none" w:sz="0" w:space="0" w:color="auto"/>
        <w:right w:val="none" w:sz="0" w:space="0" w:color="auto"/>
      </w:divBdr>
    </w:div>
    <w:div w:id="975330315">
      <w:bodyDiv w:val="1"/>
      <w:marLeft w:val="0"/>
      <w:marRight w:val="0"/>
      <w:marTop w:val="0"/>
      <w:marBottom w:val="0"/>
      <w:divBdr>
        <w:top w:val="none" w:sz="0" w:space="0" w:color="auto"/>
        <w:left w:val="none" w:sz="0" w:space="0" w:color="auto"/>
        <w:bottom w:val="none" w:sz="0" w:space="0" w:color="auto"/>
        <w:right w:val="none" w:sz="0" w:space="0" w:color="auto"/>
      </w:divBdr>
    </w:div>
    <w:div w:id="1398552840">
      <w:bodyDiv w:val="1"/>
      <w:marLeft w:val="0"/>
      <w:marRight w:val="0"/>
      <w:marTop w:val="0"/>
      <w:marBottom w:val="0"/>
      <w:divBdr>
        <w:top w:val="none" w:sz="0" w:space="0" w:color="auto"/>
        <w:left w:val="none" w:sz="0" w:space="0" w:color="auto"/>
        <w:bottom w:val="none" w:sz="0" w:space="0" w:color="auto"/>
        <w:right w:val="none" w:sz="0" w:space="0" w:color="auto"/>
      </w:divBdr>
    </w:div>
    <w:div w:id="1433166780">
      <w:bodyDiv w:val="1"/>
      <w:marLeft w:val="0"/>
      <w:marRight w:val="0"/>
      <w:marTop w:val="0"/>
      <w:marBottom w:val="0"/>
      <w:divBdr>
        <w:top w:val="none" w:sz="0" w:space="0" w:color="auto"/>
        <w:left w:val="none" w:sz="0" w:space="0" w:color="auto"/>
        <w:bottom w:val="none" w:sz="0" w:space="0" w:color="auto"/>
        <w:right w:val="none" w:sz="0" w:space="0" w:color="auto"/>
      </w:divBdr>
    </w:div>
    <w:div w:id="170224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9" Type="http://schemas.openxmlformats.org/officeDocument/2006/relationships/hyperlink" Target="https://www.nbc.ca/legal-documentation" TargetMode="External"/><Relationship Id="rId21" Type="http://schemas.openxmlformats.org/officeDocument/2006/relationships/customXml" Target="../customXml/item21.xml"/><Relationship Id="rId34" Type="http://schemas.openxmlformats.org/officeDocument/2006/relationships/hyperlink" Target="https://www.nbc.ca/legal-documentation"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image" Target="media/image1.emf"/><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header" Target="header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hyperlink" Target="https://www.nbc.ca/legal-documentation"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487F37C48754187E03CBDECBCC8BF" ma:contentTypeVersion="11" ma:contentTypeDescription="Crée un document." ma:contentTypeScope="" ma:versionID="3c97bd90eff47667bc09f71a1f5e9f55">
  <xsd:schema xmlns:xsd="http://www.w3.org/2001/XMLSchema" xmlns:xs="http://www.w3.org/2001/XMLSchema" xmlns:p="http://schemas.microsoft.com/office/2006/metadata/properties" xmlns:ns2="fca8d2aa-98f0-4429-9582-85222aa9e6cc" targetNamespace="http://schemas.microsoft.com/office/2006/metadata/properties" ma:root="true" ma:fieldsID="ac5c36b98d73c79d44fb2e3e09ca3ba5" ns2:_="">
    <xsd:import namespace="fca8d2aa-98f0-4429-9582-85222aa9e6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8d2aa-98f0-4429-9582-85222aa9e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72be92d5-a8f5-4c82-bef9-59ee16e2a4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DataSourceMapping>
  <Id>c651b33b-5952-4dc0-9179-2503ca64fd51</Id>
  <Name>EXPRESSION_VARIABLE_MAPPING</Name>
  <TargetDataSource>7bfedec7-73bb-4cd8-a64c-3d761d3ad1fd</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1.xml><?xml version="1.0" encoding="utf-8"?>
<VariableList UniqueId="f26b9cea-d88c-4bf5-ad59-f867a95f12a6" Name="AD_HOC" ContentType="XML" MajorVersion="0" MinorVersion="1" isLocalCopy="False" IsBaseObject="False" DataSourceId="f46fabd8-fbd7-4daf-a1c0-a3a3b566fa29" DataSourceMajorVersion="0" DataSourceMinorVersion="1"/>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VariableUsageMapping/>
</file>

<file path=customXml/item14.xml><?xml version="1.0" encoding="utf-8"?>
<VariableListDefinition name="System" displayName="System" id="130851c9-a3df-4700-b091-566172c4c34d" isdomainofvalue="False" dataSourceId="26370411-dd09-4a7a-a9d9-32a64fbdf17a"/>
</file>

<file path=customXml/item15.xml><?xml version="1.0" encoding="utf-8"?>
<DataSourceMapping>
  <Id>838b616a-bd68-4b6b-9e8b-8458692c635d</Id>
  <Name>AD_HOC_MAPPING</Name>
  <TargetDataSource>f46fabd8-fbd7-4daf-a1c0-a3a3b566fa29</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16.xml><?xml version="1.0" encoding="utf-8"?>
<DataSourceInfo>
  <Id>26370411-dd09-4a7a-a9d9-32a64fbdf17a</Id>
  <MajorVersion>0</MajorVersion>
  <MinorVersion>1</MinorVersion>
  <DataSourceType>System</DataSourceType>
  <Name>System</Name>
  <Description/>
  <Filter/>
  <DataFields/>
</DataSourceInfo>
</file>

<file path=customXml/item17.xml><?xml version="1.0" encoding="utf-8"?>
<VariableListCustXmlRels>
  <VariableListCustXmlRel variableListName="AD_HOC">
    <VariableListDefCustXmlId>{64A42030-1BA0-49E2-BCBC-CFDA8BB5D4DD}</VariableListDefCustXmlId>
    <LibraryMetadataCustXmlId>{D76FBD7D-A25F-49D7-967A-E17C72811240}</LibraryMetadataCustXmlId>
    <DataSourceInfoCustXmlId>{F679B760-F0A7-4EC8-8D78-5CE80D5BEE94}</DataSourceInfoCustXmlId>
    <DataSourceMappingCustXmlId>{FEA40084-8F44-4A6F-986E-106F3FDC1ACA}</DataSourceMappingCustXmlId>
    <SdmcCustXmlId>{BA565CCA-39FD-4E72-A8B7-A8871EA577D2}</SdmcCustXmlId>
  </VariableListCustXmlRel>
  <VariableListCustXmlRel variableListName="Computed">
    <VariableListDefCustXmlId>{23152EFD-B12A-4392-A2B7-C419363A5317}</VariableListDefCustXmlId>
    <LibraryMetadataCustXmlId>{9EF53355-8D86-4FBA-B189-E7E7A67D4B7C}</LibraryMetadataCustXmlId>
    <DataSourceInfoCustXmlId>{8801F473-F717-487E-AB00-6E96BB1B5024}</DataSourceInfoCustXmlId>
    <DataSourceMappingCustXmlId>{03F25516-A8FA-4FE1-A3E4-CE353AD8865E}</DataSourceMappingCustXmlId>
    <SdmcCustXmlId>{B06972CA-E5CC-48D9-8333-AB090DBCB498}</SdmcCustXmlId>
  </VariableListCustXmlRel>
  <VariableListCustXmlRel variableListName="System">
    <VariableListDefCustXmlId>{D97AD737-8506-485D-8FC8-D5B9ECB8C359}</VariableListDefCustXmlId>
    <LibraryMetadataCustXmlId>{92896A4E-E7B9-408C-8742-3DF42575891C}</LibraryMetadataCustXmlId>
    <DataSourceInfoCustXmlId>{6ACC5624-2180-4B57-B93F-C0FE49207250}</DataSourceInfoCustXmlId>
    <DataSourceMappingCustXmlId>{361F52BF-819F-4B2B-AEE6-E6EB1493F663}</DataSourceMappingCustXmlId>
    <SdmcCustXmlId>{1635E8BA-6715-4991-A86A-8696640CB217}</SdmcCustXmlId>
  </VariableListCustXmlRel>
</VariableListCustXmlRels>
</file>

<file path=customXml/item18.xml><?xml version="1.0" encoding="utf-8"?>
<?mso-contentType ?>
<FormTemplates xmlns="http://schemas.microsoft.com/sharepoint/v3/contenttype/forms">
  <Display>DocumentLibraryForm</Display>
  <Edit>DocumentLibraryForm</Edit>
  <New>DocumentLibraryForm</New>
</FormTemplates>
</file>

<file path=customXml/item19.xml><?xml version="1.0" encoding="utf-8"?>
<AllMetadata/>
</file>

<file path=customXml/item2.xml><?xml version="1.0" encoding="utf-8"?>
<AllWordPDs>
</AllWordPDs>
</file>

<file path=customXml/item20.xml><?xml version="1.0" encoding="utf-8"?>
<SourceDataModel Name="System" TargetDataSourceId="26370411-dd09-4a7a-a9d9-32a64fbdf17a"/>
</file>

<file path=customXml/item21.xml><?xml version="1.0" encoding="utf-8"?>
<DataSourceInfo>
  <Id>7bfedec7-73bb-4cd8-a64c-3d761d3ad1fd</Id>
  <MajorVersion>0</MajorVersion>
  <MinorVersion>1</MinorVersion>
  <DataSourceType>Expression</DataSourceType>
  <Name>Computed</Name>
  <Description/>
  <Filter/>
  <DataFields/>
</DataSourceInfo>
</file>

<file path=customXml/item22.xml><?xml version="1.0" encoding="utf-8"?>
<VariableListDefinition name="AD_HOC" displayName="AD_HOC" id="f26b9cea-d88c-4bf5-ad59-f867a95f12a6" isdomainofvalue="False" dataSourceId="f46fabd8-fbd7-4daf-a1c0-a3a3b566fa29"/>
</file>

<file path=customXml/item23.xml><?xml version="1.0" encoding="utf-8"?>
<DataSourceInfo>
  <Id>f46fabd8-fbd7-4daf-a1c0-a3a3b566fa29</Id>
  <MajorVersion>0</MajorVersion>
  <MinorVersion>1</MinorVersion>
  <DataSourceType>Ad_Hoc</DataSourceType>
  <Name>AD_HOC</Name>
  <Description/>
  <Filter/>
  <DataFields/>
</DataSourceInfo>
</file>

<file path=customXml/item24.xml><?xml version="1.0" encoding="utf-8"?>
<VariableListDefinition name="Computed" displayName="Computed" id="d6dd83a0-a169-48ae-83b9-49c21b8d3600" isdomainofvalue="False" dataSourceId="7bfedec7-73bb-4cd8-a64c-3d761d3ad1fd"/>
</file>

<file path=customXml/item25.xml><?xml version="1.0" encoding="utf-8"?>
<DataSourceMapping>
  <Id>31986af5-cb8b-4b4a-992b-d64cb285994a</Id>
  <Name>EXPRESSION_VARIABLE_MAPPING</Name>
  <TargetDataSource>26370411-dd09-4a7a-a9d9-32a64fbdf17a</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3.xml><?xml version="1.0" encoding="utf-8"?>
<AllExternalAdhocVariableMappings/>
</file>

<file path=customXml/item4.xml><?xml version="1.0" encoding="utf-8"?>
<SourceDataModel Name="AD_HOC" TargetDataSourceId="f46fabd8-fbd7-4daf-a1c0-a3a3b566fa29"/>
</file>

<file path=customXml/item5.xml><?xml version="1.0" encoding="utf-8"?>
<DocPartTree/>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ca8d2aa-98f0-4429-9582-85222aa9e6cc">
      <Terms xmlns="http://schemas.microsoft.com/office/infopath/2007/PartnerControls"/>
    </lcf76f155ced4ddcb4097134ff3c332f>
  </documentManagement>
</p:properties>
</file>

<file path=customXml/item7.xml><?xml version="1.0" encoding="utf-8"?>
<VariableList UniqueId="d6dd83a0-a169-48ae-83b9-49c21b8d3600" Name="Computed" ContentType="XML" MajorVersion="0" MinorVersion="1" isLocalCopy="False" IsBaseObject="False" DataSourceId="7bfedec7-73bb-4cd8-a64c-3d761d3ad1fd" DataSourceMajorVersion="0" DataSourceMinorVersion="1"/>
</file>

<file path=customXml/item8.xml><?xml version="1.0" encoding="utf-8"?>
<SourceDataModel Name="Computed" TargetDataSourceId="7bfedec7-73bb-4cd8-a64c-3d761d3ad1fd"/>
</file>

<file path=customXml/item9.xml><?xml version="1.0" encoding="utf-8"?>
<VariableList UniqueId="130851c9-a3df-4700-b091-566172c4c34d" Name="System" ContentType="XML" MajorVersion="0" MinorVersion="1" isLocalCopy="False" IsBaseObject="False" DataSourceId="26370411-dd09-4a7a-a9d9-32a64fbdf17a" DataSourceMajorVersion="0" DataSourceMinorVersion="1"/>
</file>

<file path=customXml/itemProps1.xml><?xml version="1.0" encoding="utf-8"?>
<ds:datastoreItem xmlns:ds="http://schemas.openxmlformats.org/officeDocument/2006/customXml" ds:itemID="{DFED0DDC-35A7-4238-850C-FF868AE4B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8d2aa-98f0-4429-9582-85222aa9e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03F25516-A8FA-4FE1-A3E4-CE353AD8865E}">
  <ds:schemaRefs/>
</ds:datastoreItem>
</file>

<file path=customXml/itemProps11.xml><?xml version="1.0" encoding="utf-8"?>
<ds:datastoreItem xmlns:ds="http://schemas.openxmlformats.org/officeDocument/2006/customXml" ds:itemID="{D76FBD7D-A25F-49D7-967A-E17C72811240}">
  <ds:schemaRefs/>
</ds:datastoreItem>
</file>

<file path=customXml/itemProps12.xml><?xml version="1.0" encoding="utf-8"?>
<ds:datastoreItem xmlns:ds="http://schemas.openxmlformats.org/officeDocument/2006/customXml" ds:itemID="{44495399-7150-449C-8C2F-A93618594B8D}">
  <ds:schemaRefs>
    <ds:schemaRef ds:uri="http://schemas.openxmlformats.org/officeDocument/2006/bibliography"/>
  </ds:schemaRefs>
</ds:datastoreItem>
</file>

<file path=customXml/itemProps13.xml><?xml version="1.0" encoding="utf-8"?>
<ds:datastoreItem xmlns:ds="http://schemas.openxmlformats.org/officeDocument/2006/customXml" ds:itemID="{8BB257CB-5F95-4C61-8AC9-E4C9052E8F24}">
  <ds:schemaRefs/>
</ds:datastoreItem>
</file>

<file path=customXml/itemProps14.xml><?xml version="1.0" encoding="utf-8"?>
<ds:datastoreItem xmlns:ds="http://schemas.openxmlformats.org/officeDocument/2006/customXml" ds:itemID="{D97AD737-8506-485D-8FC8-D5B9ECB8C359}">
  <ds:schemaRefs/>
</ds:datastoreItem>
</file>

<file path=customXml/itemProps15.xml><?xml version="1.0" encoding="utf-8"?>
<ds:datastoreItem xmlns:ds="http://schemas.openxmlformats.org/officeDocument/2006/customXml" ds:itemID="{FEA40084-8F44-4A6F-986E-106F3FDC1ACA}">
  <ds:schemaRefs/>
</ds:datastoreItem>
</file>

<file path=customXml/itemProps16.xml><?xml version="1.0" encoding="utf-8"?>
<ds:datastoreItem xmlns:ds="http://schemas.openxmlformats.org/officeDocument/2006/customXml" ds:itemID="{6ACC5624-2180-4B57-B93F-C0FE49207250}">
  <ds:schemaRefs/>
</ds:datastoreItem>
</file>

<file path=customXml/itemProps17.xml><?xml version="1.0" encoding="utf-8"?>
<ds:datastoreItem xmlns:ds="http://schemas.openxmlformats.org/officeDocument/2006/customXml" ds:itemID="{8961DEFB-94F5-442A-9840-F87286C5567C}">
  <ds:schemaRefs/>
</ds:datastoreItem>
</file>

<file path=customXml/itemProps18.xml><?xml version="1.0" encoding="utf-8"?>
<ds:datastoreItem xmlns:ds="http://schemas.openxmlformats.org/officeDocument/2006/customXml" ds:itemID="{B39B746B-59EF-4A27-BAA9-25B4617B6589}">
  <ds:schemaRefs>
    <ds:schemaRef ds:uri="http://schemas.microsoft.com/sharepoint/v3/contenttype/forms"/>
  </ds:schemaRefs>
</ds:datastoreItem>
</file>

<file path=customXml/itemProps19.xml><?xml version="1.0" encoding="utf-8"?>
<ds:datastoreItem xmlns:ds="http://schemas.openxmlformats.org/officeDocument/2006/customXml" ds:itemID="{AAE056BB-7703-489F-B60A-ACED4AC022DF}">
  <ds:schemaRefs/>
</ds:datastoreItem>
</file>

<file path=customXml/itemProps2.xml><?xml version="1.0" encoding="utf-8"?>
<ds:datastoreItem xmlns:ds="http://schemas.openxmlformats.org/officeDocument/2006/customXml" ds:itemID="{DE9761C0-9CA0-4B75-BB39-F9C9001BA33F}">
  <ds:schemaRefs/>
</ds:datastoreItem>
</file>

<file path=customXml/itemProps20.xml><?xml version="1.0" encoding="utf-8"?>
<ds:datastoreItem xmlns:ds="http://schemas.openxmlformats.org/officeDocument/2006/customXml" ds:itemID="{1635E8BA-6715-4991-A86A-8696640CB217}">
  <ds:schemaRefs/>
</ds:datastoreItem>
</file>

<file path=customXml/itemProps21.xml><?xml version="1.0" encoding="utf-8"?>
<ds:datastoreItem xmlns:ds="http://schemas.openxmlformats.org/officeDocument/2006/customXml" ds:itemID="{8801F473-F717-487E-AB00-6E96BB1B5024}">
  <ds:schemaRefs/>
</ds:datastoreItem>
</file>

<file path=customXml/itemProps22.xml><?xml version="1.0" encoding="utf-8"?>
<ds:datastoreItem xmlns:ds="http://schemas.openxmlformats.org/officeDocument/2006/customXml" ds:itemID="{64A42030-1BA0-49E2-BCBC-CFDA8BB5D4DD}">
  <ds:schemaRefs/>
</ds:datastoreItem>
</file>

<file path=customXml/itemProps23.xml><?xml version="1.0" encoding="utf-8"?>
<ds:datastoreItem xmlns:ds="http://schemas.openxmlformats.org/officeDocument/2006/customXml" ds:itemID="{F679B760-F0A7-4EC8-8D78-5CE80D5BEE94}">
  <ds:schemaRefs/>
</ds:datastoreItem>
</file>

<file path=customXml/itemProps24.xml><?xml version="1.0" encoding="utf-8"?>
<ds:datastoreItem xmlns:ds="http://schemas.openxmlformats.org/officeDocument/2006/customXml" ds:itemID="{23152EFD-B12A-4392-A2B7-C419363A5317}">
  <ds:schemaRefs/>
</ds:datastoreItem>
</file>

<file path=customXml/itemProps25.xml><?xml version="1.0" encoding="utf-8"?>
<ds:datastoreItem xmlns:ds="http://schemas.openxmlformats.org/officeDocument/2006/customXml" ds:itemID="{361F52BF-819F-4B2B-AEE6-E6EB1493F663}">
  <ds:schemaRefs/>
</ds:datastoreItem>
</file>

<file path=customXml/itemProps3.xml><?xml version="1.0" encoding="utf-8"?>
<ds:datastoreItem xmlns:ds="http://schemas.openxmlformats.org/officeDocument/2006/customXml" ds:itemID="{C4165FE6-ADA8-4461-BF37-B3BF60A4E98E}">
  <ds:schemaRefs/>
</ds:datastoreItem>
</file>

<file path=customXml/itemProps4.xml><?xml version="1.0" encoding="utf-8"?>
<ds:datastoreItem xmlns:ds="http://schemas.openxmlformats.org/officeDocument/2006/customXml" ds:itemID="{BA565CCA-39FD-4E72-A8B7-A8871EA577D2}">
  <ds:schemaRefs/>
</ds:datastoreItem>
</file>

<file path=customXml/itemProps5.xml><?xml version="1.0" encoding="utf-8"?>
<ds:datastoreItem xmlns:ds="http://schemas.openxmlformats.org/officeDocument/2006/customXml" ds:itemID="{FE91BE86-1370-4CFC-B355-8F856D06131D}">
  <ds:schemaRefs/>
</ds:datastoreItem>
</file>

<file path=customXml/itemProps6.xml><?xml version="1.0" encoding="utf-8"?>
<ds:datastoreItem xmlns:ds="http://schemas.openxmlformats.org/officeDocument/2006/customXml" ds:itemID="{16A8C996-740F-48FD-AB09-2B7DBB7B5CE9}">
  <ds:schemaRefs>
    <ds:schemaRef ds:uri="http://schemas.microsoft.com/office/2006/metadata/properties"/>
    <ds:schemaRef ds:uri="http://schemas.microsoft.com/office/infopath/2007/PartnerControls"/>
    <ds:schemaRef ds:uri="fca8d2aa-98f0-4429-9582-85222aa9e6cc"/>
  </ds:schemaRefs>
</ds:datastoreItem>
</file>

<file path=customXml/itemProps7.xml><?xml version="1.0" encoding="utf-8"?>
<ds:datastoreItem xmlns:ds="http://schemas.openxmlformats.org/officeDocument/2006/customXml" ds:itemID="{9EF53355-8D86-4FBA-B189-E7E7A67D4B7C}">
  <ds:schemaRefs/>
</ds:datastoreItem>
</file>

<file path=customXml/itemProps8.xml><?xml version="1.0" encoding="utf-8"?>
<ds:datastoreItem xmlns:ds="http://schemas.openxmlformats.org/officeDocument/2006/customXml" ds:itemID="{B06972CA-E5CC-48D9-8333-AB090DBCB498}">
  <ds:schemaRefs/>
</ds:datastoreItem>
</file>

<file path=customXml/itemProps9.xml><?xml version="1.0" encoding="utf-8"?>
<ds:datastoreItem xmlns:ds="http://schemas.openxmlformats.org/officeDocument/2006/customXml" ds:itemID="{92896A4E-E7B9-408C-8742-3DF42575891C}">
  <ds:schemaRefs/>
</ds:datastoreItem>
</file>

<file path=docMetadata/LabelInfo.xml><?xml version="1.0" encoding="utf-8"?>
<clbl:labelList xmlns:clbl="http://schemas.microsoft.com/office/2020/mipLabelMetadata">
  <clbl:label id="{c21157ca-bce3-41a8-8aa7-a23c4639610a}" enabled="0" method="" siteId="{c21157ca-bce3-41a8-8aa7-a23c4639610a}"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5215</Words>
  <Characters>27642</Characters>
  <Application>Microsoft Office Word</Application>
  <DocSecurity>0</DocSecurity>
  <Lines>484</Lines>
  <Paragraphs>245</Paragraphs>
  <ScaleCrop>false</ScaleCrop>
  <HeadingPairs>
    <vt:vector size="2" baseType="variant">
      <vt:variant>
        <vt:lpstr>Titre</vt:lpstr>
      </vt:variant>
      <vt:variant>
        <vt:i4>1</vt:i4>
      </vt:variant>
    </vt:vector>
  </HeadingPairs>
  <TitlesOfParts>
    <vt:vector size="1" baseType="lpstr">
      <vt:lpstr>General instructions for lawyers, including notaries public in british columbia</vt:lpstr>
    </vt:vector>
  </TitlesOfParts>
  <Company/>
  <LinksUpToDate>false</LinksUpToDate>
  <CharactersWithSpaces>32612</CharactersWithSpaces>
  <SharedDoc>false</SharedDoc>
  <HLinks>
    <vt:vector size="24" baseType="variant">
      <vt:variant>
        <vt:i4>6291512</vt:i4>
      </vt:variant>
      <vt:variant>
        <vt:i4>9</vt:i4>
      </vt:variant>
      <vt:variant>
        <vt:i4>0</vt:i4>
      </vt:variant>
      <vt:variant>
        <vt:i4>5</vt:i4>
      </vt:variant>
      <vt:variant>
        <vt:lpwstr>https://www.nbc.ca/legal-documentation</vt:lpwstr>
      </vt:variant>
      <vt:variant>
        <vt:lpwstr/>
      </vt:variant>
      <vt:variant>
        <vt:i4>6291512</vt:i4>
      </vt:variant>
      <vt:variant>
        <vt:i4>6</vt:i4>
      </vt:variant>
      <vt:variant>
        <vt:i4>0</vt:i4>
      </vt:variant>
      <vt:variant>
        <vt:i4>5</vt:i4>
      </vt:variant>
      <vt:variant>
        <vt:lpwstr>https://www.nbc.ca/legal-documentation</vt:lpwstr>
      </vt:variant>
      <vt:variant>
        <vt:lpwstr/>
      </vt:variant>
      <vt:variant>
        <vt:i4>6291512</vt:i4>
      </vt:variant>
      <vt:variant>
        <vt:i4>3</vt:i4>
      </vt:variant>
      <vt:variant>
        <vt:i4>0</vt:i4>
      </vt:variant>
      <vt:variant>
        <vt:i4>5</vt:i4>
      </vt:variant>
      <vt:variant>
        <vt:lpwstr>https://www.nbc.ca/legal-documentation</vt:lpwstr>
      </vt:variant>
      <vt:variant>
        <vt:lpwstr/>
      </vt:variant>
      <vt:variant>
        <vt:i4>6291512</vt:i4>
      </vt:variant>
      <vt:variant>
        <vt:i4>0</vt:i4>
      </vt:variant>
      <vt:variant>
        <vt:i4>0</vt:i4>
      </vt:variant>
      <vt:variant>
        <vt:i4>5</vt:i4>
      </vt:variant>
      <vt:variant>
        <vt:lpwstr>https://www.nbc.ca/legal-documentation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instructions for lawyers, including notaries public in british columbia</dc:title>
  <dc:subject/>
  <dc:creator>Provencher, Fanny</dc:creator>
  <cp:keywords/>
  <cp:lastModifiedBy>Inthachack, Phetmany</cp:lastModifiedBy>
  <cp:revision>2</cp:revision>
  <cp:lastPrinted>2012-05-17T21:04:00Z</cp:lastPrinted>
  <dcterms:created xsi:type="dcterms:W3CDTF">2026-05-07T17:08:00Z</dcterms:created>
  <dcterms:modified xsi:type="dcterms:W3CDTF">2026-05-07T17:08:00Z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0225e72e-c065-4d2b-923f-53c788268cf1</vt:lpwstr>
  </property>
  <property fmtid="{D5CDD505-2E9C-101B-9397-08002B2CF9AE}" pid="3" name="MAIL_MSG_ID1">
    <vt:lpwstr>gFAA2RjfPKrF47iyRsSoh1SapkBPV5aATnuNw6a4FvQt3Z5dg0sAc0sMmZnQZv9yT8kUa6vf2NaZ8RtV_x000d_
8Qpn3rbG+8R3MXgC7M/0eCcMrjADKdG0XHoK5+iH5hEYi17CDynZ6ZdrKZ6fvf/5Uh07l0/Ze0JE_x000d_
ttnbDtfVGLTjSRSk2WbRTS44yMHP+RifpYLVtzGVK7Bq0I4PqcI3nqN74xIdZrmz6gOm9da222Fj_x000d_
dSAruEONNmbekQohO</vt:lpwstr>
  </property>
  <property fmtid="{D5CDD505-2E9C-101B-9397-08002B2CF9AE}" pid="4" name="MAIL_MSG_ID2">
    <vt:lpwstr>WHXVTxfag4ekGMxAj+QZFgbHjJ5U28wTeuFJR+UOp8SbnfOFF/0i21zM2JJ_x000d_
wfWvJO9xpWGajlrxCnu+LHGUoEFA8TW2OV1T6g==</vt:lpwstr>
  </property>
  <property fmtid="{D5CDD505-2E9C-101B-9397-08002B2CF9AE}" pid="5" name="RESPONSE_SENDER_NAME">
    <vt:lpwstr>sAAAGYoQX4c3X/I8frfd5FRQ9Fget3mlXdmFatXz/Zo8A7c=</vt:lpwstr>
  </property>
  <property fmtid="{D5CDD505-2E9C-101B-9397-08002B2CF9AE}" pid="6" name="EMAIL_OWNER_ADDRESS">
    <vt:lpwstr>4AAA9mrMv1QjWAsX9laNxBbb/6teWwuXUXBhzpDi+64i49Edv4lA0cR7hg==</vt:lpwstr>
  </property>
  <property fmtid="{D5CDD505-2E9C-101B-9397-08002B2CF9AE}" pid="7" name="JEWJCDocID">
    <vt:lpwstr>fd798253-6cad-4d68-a3cd-0758f27f79d8</vt:lpwstr>
  </property>
  <property fmtid="{D5CDD505-2E9C-101B-9397-08002B2CF9AE}" pid="8" name="lcf76f155ced4ddcb4097134ff3c332f">
    <vt:lpwstr/>
  </property>
  <property fmtid="{D5CDD505-2E9C-101B-9397-08002B2CF9AE}" pid="9" name="ContentTypeId">
    <vt:lpwstr>0x01010031C487F37C48754187E03CBDECBCC8BF</vt:lpwstr>
  </property>
  <property fmtid="{D5CDD505-2E9C-101B-9397-08002B2CF9AE}" pid="10" name="MediaServiceImageTags">
    <vt:lpwstr/>
  </property>
</Properties>
</file>