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F1C5" w14:textId="3BDF8F10" w:rsidR="008B2D34" w:rsidRPr="00653EAC" w:rsidRDefault="008B2D34" w:rsidP="008B2D34">
      <w:pPr>
        <w:spacing w:before="60" w:after="0"/>
        <w:ind w:left="6750" w:hanging="6183"/>
        <w:jc w:val="center"/>
        <w:outlineLvl w:val="0"/>
        <w:rPr>
          <w:rFonts w:ascii="Arial" w:hAnsi="Arial" w:cs="Arial"/>
          <w:b/>
          <w:bCs/>
          <w:i/>
          <w:iCs/>
          <w:color w:val="3A3A3A" w:themeColor="background2" w:themeShade="40"/>
          <w:sz w:val="20"/>
          <w:szCs w:val="20"/>
        </w:rPr>
      </w:pPr>
      <w:r w:rsidRPr="00653EAC">
        <w:rPr>
          <w:rFonts w:ascii="Arial" w:hAnsi="Arial" w:cs="Arial"/>
          <w:b/>
          <w:bCs/>
          <w:i/>
          <w:iCs/>
          <w:color w:val="3A3A3A" w:themeColor="background2" w:themeShade="40"/>
          <w:sz w:val="20"/>
          <w:szCs w:val="20"/>
        </w:rPr>
        <w:t>Please note that this form is for the broker channel only</w:t>
      </w:r>
      <w:r w:rsidR="00F34C9F" w:rsidRPr="00653EAC">
        <w:rPr>
          <w:rFonts w:ascii="Arial" w:hAnsi="Arial" w:cs="Arial"/>
          <w:b/>
          <w:bCs/>
          <w:i/>
          <w:iCs/>
          <w:color w:val="3A3A3A" w:themeColor="background2" w:themeShade="40"/>
          <w:sz w:val="20"/>
          <w:szCs w:val="20"/>
        </w:rPr>
        <w:t>.</w:t>
      </w:r>
    </w:p>
    <w:p w14:paraId="51E92883" w14:textId="75012234" w:rsidR="008B2D34" w:rsidRDefault="00536730" w:rsidP="001F4230">
      <w:pPr>
        <w:spacing w:before="60" w:after="0"/>
        <w:ind w:left="6750"/>
        <w:outlineLvl w:val="0"/>
        <w:rPr>
          <w:rFonts w:ascii="Helvetica" w:hAnsi="Helvetica"/>
          <w:b/>
          <w:bCs/>
          <w:noProof/>
          <w:sz w:val="22"/>
          <w:szCs w:val="22"/>
          <w:lang w:eastAsia="fr-CA"/>
        </w:rPr>
      </w:pPr>
      <w:r>
        <w:rPr>
          <w:noProof/>
        </w:rPr>
        <w:drawing>
          <wp:anchor distT="0" distB="0" distL="114300" distR="114300" simplePos="0" relativeHeight="251659264" behindDoc="0" locked="0" layoutInCell="1" allowOverlap="1" wp14:anchorId="45DCA6FD" wp14:editId="1E9BFC8E">
            <wp:simplePos x="0" y="0"/>
            <wp:positionH relativeFrom="column">
              <wp:posOffset>1</wp:posOffset>
            </wp:positionH>
            <wp:positionV relativeFrom="paragraph">
              <wp:posOffset>196850</wp:posOffset>
            </wp:positionV>
            <wp:extent cx="1390650" cy="399511"/>
            <wp:effectExtent l="0" t="0" r="0" b="635"/>
            <wp:wrapNone/>
            <wp:docPr id="110984562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l="11166" t="18561" r="11339" b="19043"/>
                    <a:stretch>
                      <a:fillRect/>
                    </a:stretch>
                  </pic:blipFill>
                  <pic:spPr bwMode="auto">
                    <a:xfrm>
                      <a:off x="0" y="0"/>
                      <a:ext cx="1393171" cy="400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BE62B" w14:textId="30DBA2CB" w:rsidR="00C2194E" w:rsidRPr="00894D4E" w:rsidRDefault="00C2194E" w:rsidP="001F4230">
      <w:pPr>
        <w:spacing w:before="60" w:after="0"/>
        <w:ind w:left="6750"/>
        <w:outlineLvl w:val="0"/>
        <w:rPr>
          <w:rFonts w:ascii="Helvetica" w:hAnsi="Helvetica"/>
          <w:b/>
          <w:bCs/>
          <w:sz w:val="22"/>
          <w:szCs w:val="22"/>
        </w:rPr>
      </w:pPr>
      <w:r>
        <w:rPr>
          <w:rFonts w:ascii="Helvetica" w:hAnsi="Helvetica"/>
          <w:b/>
          <w:bCs/>
          <w:noProof/>
          <w:sz w:val="22"/>
          <w:szCs w:val="22"/>
          <w:lang w:eastAsia="fr-CA"/>
        </w:rPr>
        <w:t>MORTGAGE AMENDING AGREEMENT</w:t>
      </w:r>
    </w:p>
    <w:p w14:paraId="3639C71B" w14:textId="77777777" w:rsidR="00C2194E" w:rsidRPr="00894D4E" w:rsidRDefault="00C2194E" w:rsidP="001F4230">
      <w:pPr>
        <w:spacing w:before="20" w:after="140"/>
        <w:ind w:left="6750"/>
        <w:outlineLvl w:val="0"/>
        <w:rPr>
          <w:rFonts w:ascii="Helvetica" w:hAnsi="Helvetica"/>
          <w:sz w:val="20"/>
        </w:rPr>
      </w:pPr>
      <w:r>
        <w:rPr>
          <w:rFonts w:ascii="Helvetica" w:hAnsi="Helvetica"/>
          <w:sz w:val="20"/>
        </w:rPr>
        <w:t>(Canada except Quebec and New Brunswick)</w:t>
      </w:r>
    </w:p>
    <w:p w14:paraId="61981539" w14:textId="77777777" w:rsidR="00C2194E" w:rsidRPr="00096ABA" w:rsidRDefault="00C2194E" w:rsidP="00C2194E">
      <w:pPr>
        <w:tabs>
          <w:tab w:val="left" w:pos="5670"/>
        </w:tabs>
        <w:spacing w:after="0"/>
        <w:rPr>
          <w:rFonts w:ascii="Helvetica" w:hAnsi="Helvetica"/>
          <w:bCs/>
          <w:sz w:val="20"/>
        </w:rPr>
      </w:pPr>
    </w:p>
    <w:p w14:paraId="22731150" w14:textId="77777777" w:rsidR="00C2194E" w:rsidRPr="00E06674" w:rsidRDefault="00C2194E" w:rsidP="00C2194E">
      <w:pPr>
        <w:pBdr>
          <w:top w:val="single" w:sz="12" w:space="1" w:color="auto"/>
        </w:pBdr>
        <w:spacing w:after="0"/>
        <w:rPr>
          <w:rFonts w:ascii="Helvetica" w:hAnsi="Helvetica"/>
          <w:sz w:val="4"/>
          <w:szCs w:val="4"/>
        </w:rPr>
      </w:pPr>
    </w:p>
    <w:tbl>
      <w:tblPr>
        <w:tblW w:w="10915" w:type="dxa"/>
        <w:tblCellMar>
          <w:left w:w="43" w:type="dxa"/>
          <w:right w:w="43" w:type="dxa"/>
        </w:tblCellMar>
        <w:tblLook w:val="04A0" w:firstRow="1" w:lastRow="0" w:firstColumn="1" w:lastColumn="0" w:noHBand="0" w:noVBand="1"/>
      </w:tblPr>
      <w:tblGrid>
        <w:gridCol w:w="426"/>
        <w:gridCol w:w="2693"/>
        <w:gridCol w:w="2410"/>
        <w:gridCol w:w="425"/>
        <w:gridCol w:w="4961"/>
      </w:tblGrid>
      <w:tr w:rsidR="008B2D34" w:rsidRPr="00155E1B" w14:paraId="06F2E72C" w14:textId="77777777" w:rsidTr="008B2D34">
        <w:trPr>
          <w:trHeight w:val="454"/>
        </w:trPr>
        <w:tc>
          <w:tcPr>
            <w:tcW w:w="3119" w:type="dxa"/>
            <w:gridSpan w:val="2"/>
            <w:vAlign w:val="bottom"/>
          </w:tcPr>
          <w:p w14:paraId="336BE93A" w14:textId="5667004D" w:rsidR="008B2D34" w:rsidRPr="00155E1B" w:rsidRDefault="008B2D34" w:rsidP="00937F8B">
            <w:pPr>
              <w:spacing w:after="0"/>
              <w:jc w:val="left"/>
              <w:rPr>
                <w:rFonts w:ascii="Arial" w:hAnsi="Arial" w:cs="Arial"/>
                <w:sz w:val="18"/>
                <w:szCs w:val="18"/>
              </w:rPr>
            </w:pPr>
            <w:r w:rsidRPr="00155E1B">
              <w:rPr>
                <w:rFonts w:ascii="Arial" w:hAnsi="Arial" w:cs="Arial"/>
                <w:sz w:val="18"/>
                <w:szCs w:val="18"/>
              </w:rPr>
              <w:t>Between National Bank of Canada</w:t>
            </w:r>
            <w:r>
              <w:rPr>
                <w:rFonts w:ascii="Arial" w:hAnsi="Arial" w:cs="Arial"/>
                <w:sz w:val="18"/>
                <w:szCs w:val="18"/>
              </w:rPr>
              <w:t>,</w:t>
            </w:r>
            <w:r w:rsidRPr="00155E1B">
              <w:rPr>
                <w:rFonts w:ascii="Arial" w:hAnsi="Arial" w:cs="Arial"/>
                <w:sz w:val="18"/>
                <w:szCs w:val="18"/>
              </w:rPr>
              <w:t xml:space="preserve"> at</w:t>
            </w:r>
          </w:p>
        </w:tc>
        <w:tc>
          <w:tcPr>
            <w:tcW w:w="7796" w:type="dxa"/>
            <w:gridSpan w:val="3"/>
            <w:tcBorders>
              <w:bottom w:val="single" w:sz="2" w:space="0" w:color="000000"/>
            </w:tcBorders>
            <w:vAlign w:val="bottom"/>
          </w:tcPr>
          <w:p w14:paraId="4DDF34A1" w14:textId="77777777" w:rsidR="008B2D34" w:rsidRPr="00155E1B" w:rsidRDefault="008B2D34" w:rsidP="00CF3F03">
            <w:pPr>
              <w:spacing w:after="0"/>
              <w:jc w:val="left"/>
              <w:rPr>
                <w:rFonts w:ascii="Arial" w:hAnsi="Arial" w:cs="Arial"/>
                <w:sz w:val="18"/>
                <w:szCs w:val="18"/>
              </w:rPr>
            </w:pPr>
            <w:r>
              <w:rPr>
                <w:rFonts w:ascii="Arial" w:hAnsi="Arial" w:cs="Arial"/>
                <w:sz w:val="18"/>
                <w:szCs w:val="18"/>
              </w:rPr>
              <w:fldChar w:fldCharType="begin">
                <w:ffData>
                  <w:name w:val=""/>
                  <w:enabled/>
                  <w:calcOnExit w:val="0"/>
                  <w:textInput>
                    <w:maxLength w:val="85"/>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B2D34" w:rsidRPr="00BD5CF1" w14:paraId="6B062B2A" w14:textId="77777777" w:rsidTr="008B2D34">
        <w:trPr>
          <w:trHeight w:val="214"/>
        </w:trPr>
        <w:tc>
          <w:tcPr>
            <w:tcW w:w="3119" w:type="dxa"/>
            <w:gridSpan w:val="2"/>
          </w:tcPr>
          <w:p w14:paraId="2F9B3EEE" w14:textId="77777777" w:rsidR="008B2D34" w:rsidRPr="00BD5CF1" w:rsidRDefault="008B2D34" w:rsidP="00937F8B">
            <w:pPr>
              <w:spacing w:after="0"/>
              <w:jc w:val="left"/>
              <w:rPr>
                <w:rFonts w:ascii="Arial" w:hAnsi="Arial" w:cs="Arial"/>
                <w:sz w:val="14"/>
                <w:szCs w:val="14"/>
              </w:rPr>
            </w:pPr>
          </w:p>
        </w:tc>
        <w:tc>
          <w:tcPr>
            <w:tcW w:w="7796" w:type="dxa"/>
            <w:gridSpan w:val="3"/>
            <w:tcBorders>
              <w:top w:val="single" w:sz="2" w:space="0" w:color="000000"/>
            </w:tcBorders>
          </w:tcPr>
          <w:p w14:paraId="71C9EFEC" w14:textId="5D8ADCD1" w:rsidR="008B2D34" w:rsidRPr="00BD5CF1" w:rsidRDefault="008B2D34" w:rsidP="00937F8B">
            <w:pPr>
              <w:spacing w:after="0"/>
              <w:jc w:val="left"/>
              <w:rPr>
                <w:rFonts w:ascii="Arial" w:hAnsi="Arial" w:cs="Arial"/>
                <w:sz w:val="14"/>
                <w:szCs w:val="14"/>
              </w:rPr>
            </w:pPr>
            <w:r>
              <w:rPr>
                <w:rFonts w:ascii="Arial" w:hAnsi="Arial" w:cs="Arial"/>
                <w:sz w:val="14"/>
                <w:szCs w:val="14"/>
              </w:rPr>
              <w:t>A</w:t>
            </w:r>
            <w:r w:rsidRPr="00BD5CF1">
              <w:rPr>
                <w:rFonts w:ascii="Arial" w:hAnsi="Arial" w:cs="Arial"/>
                <w:sz w:val="14"/>
                <w:szCs w:val="14"/>
              </w:rPr>
              <w:t xml:space="preserve">ddress </w:t>
            </w:r>
          </w:p>
        </w:tc>
      </w:tr>
      <w:tr w:rsidR="008B2D34" w:rsidRPr="00155E1B" w14:paraId="3876111E" w14:textId="77777777" w:rsidTr="00536730">
        <w:trPr>
          <w:trHeight w:val="208"/>
        </w:trPr>
        <w:tc>
          <w:tcPr>
            <w:tcW w:w="5954" w:type="dxa"/>
            <w:gridSpan w:val="4"/>
            <w:vAlign w:val="bottom"/>
          </w:tcPr>
          <w:p w14:paraId="1A6F7050" w14:textId="3C396388" w:rsidR="008B2D34" w:rsidRPr="005F4573" w:rsidRDefault="008B2D34" w:rsidP="005F4573">
            <w:pPr>
              <w:spacing w:after="0"/>
              <w:rPr>
                <w:rFonts w:ascii="Arial" w:hAnsi="Arial" w:cs="Arial"/>
                <w:sz w:val="18"/>
                <w:szCs w:val="18"/>
                <w:lang w:val="en-US"/>
              </w:rPr>
            </w:pPr>
            <w:r>
              <w:rPr>
                <w:rFonts w:ascii="Arial" w:hAnsi="Arial" w:cs="Arial"/>
                <w:sz w:val="18"/>
                <w:szCs w:val="18"/>
                <w:lang w:val="en-US"/>
              </w:rPr>
              <w:t>(the “Bank”, “us” or “we”)</w:t>
            </w:r>
          </w:p>
        </w:tc>
        <w:tc>
          <w:tcPr>
            <w:tcW w:w="4961" w:type="dxa"/>
            <w:vAlign w:val="bottom"/>
          </w:tcPr>
          <w:p w14:paraId="40347B96" w14:textId="77777777" w:rsidR="008B2D34" w:rsidRDefault="008B2D34" w:rsidP="00CF3F03">
            <w:pPr>
              <w:spacing w:after="0"/>
              <w:jc w:val="left"/>
              <w:rPr>
                <w:rFonts w:ascii="Arial" w:hAnsi="Arial" w:cs="Arial"/>
                <w:sz w:val="18"/>
                <w:szCs w:val="18"/>
              </w:rPr>
            </w:pPr>
          </w:p>
        </w:tc>
      </w:tr>
      <w:tr w:rsidR="008B2D34" w:rsidRPr="00155E1B" w14:paraId="37F34454" w14:textId="77777777" w:rsidTr="00536730">
        <w:trPr>
          <w:trHeight w:val="454"/>
        </w:trPr>
        <w:tc>
          <w:tcPr>
            <w:tcW w:w="426" w:type="dxa"/>
            <w:vAlign w:val="bottom"/>
          </w:tcPr>
          <w:p w14:paraId="53822660" w14:textId="6379758A" w:rsidR="008B2D34" w:rsidRPr="00155E1B" w:rsidRDefault="008B2D34" w:rsidP="001C553E">
            <w:pPr>
              <w:spacing w:after="0"/>
              <w:jc w:val="left"/>
              <w:rPr>
                <w:rFonts w:ascii="Arial" w:hAnsi="Arial" w:cs="Arial"/>
                <w:sz w:val="18"/>
                <w:szCs w:val="18"/>
              </w:rPr>
            </w:pPr>
            <w:r>
              <w:rPr>
                <w:rFonts w:ascii="Arial" w:hAnsi="Arial" w:cs="Arial"/>
                <w:sz w:val="18"/>
                <w:szCs w:val="18"/>
              </w:rPr>
              <w:t>and</w:t>
            </w:r>
          </w:p>
        </w:tc>
        <w:tc>
          <w:tcPr>
            <w:tcW w:w="5103" w:type="dxa"/>
            <w:gridSpan w:val="2"/>
            <w:tcBorders>
              <w:bottom w:val="single" w:sz="4" w:space="0" w:color="auto"/>
            </w:tcBorders>
            <w:vAlign w:val="bottom"/>
          </w:tcPr>
          <w:p w14:paraId="20BEC3EB" w14:textId="335E5158" w:rsidR="008B2D34" w:rsidRPr="00155E1B" w:rsidRDefault="008B2D34" w:rsidP="001C553E">
            <w:pPr>
              <w:spacing w:after="0"/>
              <w:jc w:val="left"/>
              <w:rPr>
                <w:rFonts w:ascii="Arial" w:hAnsi="Arial" w:cs="Arial"/>
                <w:sz w:val="18"/>
                <w:szCs w:val="18"/>
              </w:rPr>
            </w:pPr>
            <w:r>
              <w:rPr>
                <w:rFonts w:ascii="Arial" w:hAnsi="Arial" w:cs="Arial"/>
                <w:sz w:val="18"/>
                <w:szCs w:val="18"/>
              </w:rPr>
              <w:fldChar w:fldCharType="begin">
                <w:ffData>
                  <w:name w:val=""/>
                  <w:enabled/>
                  <w:calcOnExit w:val="0"/>
                  <w:textInput>
                    <w:maxLength w:val="3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5" w:type="dxa"/>
            <w:vAlign w:val="bottom"/>
          </w:tcPr>
          <w:p w14:paraId="66B2E2F7" w14:textId="3ECFC59C" w:rsidR="008B2D34" w:rsidRPr="00155E1B" w:rsidRDefault="008B2D34" w:rsidP="001C553E">
            <w:pPr>
              <w:spacing w:after="0"/>
              <w:jc w:val="left"/>
              <w:rPr>
                <w:rFonts w:ascii="Arial" w:hAnsi="Arial" w:cs="Arial"/>
                <w:sz w:val="18"/>
                <w:szCs w:val="18"/>
              </w:rPr>
            </w:pPr>
            <w:r>
              <w:rPr>
                <w:rFonts w:ascii="Arial" w:hAnsi="Arial" w:cs="Arial"/>
                <w:sz w:val="18"/>
                <w:szCs w:val="18"/>
              </w:rPr>
              <w:t>and</w:t>
            </w:r>
          </w:p>
        </w:tc>
        <w:tc>
          <w:tcPr>
            <w:tcW w:w="4961" w:type="dxa"/>
            <w:tcBorders>
              <w:bottom w:val="single" w:sz="2" w:space="0" w:color="000000"/>
            </w:tcBorders>
            <w:vAlign w:val="bottom"/>
          </w:tcPr>
          <w:p w14:paraId="77BA0F8B" w14:textId="77777777" w:rsidR="008B2D34" w:rsidRPr="00155E1B" w:rsidRDefault="008B2D34" w:rsidP="00CF3F03">
            <w:pPr>
              <w:spacing w:after="0"/>
              <w:jc w:val="left"/>
              <w:rPr>
                <w:rFonts w:ascii="Arial" w:hAnsi="Arial" w:cs="Arial"/>
                <w:sz w:val="18"/>
                <w:szCs w:val="18"/>
              </w:rPr>
            </w:pPr>
            <w:r>
              <w:rPr>
                <w:rFonts w:ascii="Arial" w:hAnsi="Arial" w:cs="Arial"/>
                <w:sz w:val="18"/>
                <w:szCs w:val="18"/>
              </w:rPr>
              <w:fldChar w:fldCharType="begin">
                <w:ffData>
                  <w:name w:val=""/>
                  <w:enabled/>
                  <w:calcOnExit w:val="0"/>
                  <w:textInput>
                    <w:maxLength w:val="3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B2D34" w:rsidRPr="00BD5CF1" w14:paraId="429D34C1" w14:textId="77777777" w:rsidTr="008B2D34">
        <w:trPr>
          <w:trHeight w:val="170"/>
        </w:trPr>
        <w:tc>
          <w:tcPr>
            <w:tcW w:w="426" w:type="dxa"/>
          </w:tcPr>
          <w:p w14:paraId="24FBA112" w14:textId="77777777" w:rsidR="008B2D34" w:rsidRPr="00BD5CF1" w:rsidRDefault="008B2D34" w:rsidP="00937F8B">
            <w:pPr>
              <w:spacing w:after="0"/>
              <w:jc w:val="left"/>
              <w:rPr>
                <w:rFonts w:ascii="Arial" w:hAnsi="Arial" w:cs="Arial"/>
                <w:sz w:val="14"/>
                <w:szCs w:val="14"/>
              </w:rPr>
            </w:pPr>
          </w:p>
        </w:tc>
        <w:tc>
          <w:tcPr>
            <w:tcW w:w="5528" w:type="dxa"/>
            <w:gridSpan w:val="3"/>
          </w:tcPr>
          <w:p w14:paraId="0A9115AC" w14:textId="169D6331" w:rsidR="008B2D34" w:rsidRPr="00BD5CF1" w:rsidRDefault="008B2D34" w:rsidP="00937F8B">
            <w:pPr>
              <w:spacing w:after="0"/>
              <w:jc w:val="left"/>
              <w:rPr>
                <w:rFonts w:ascii="Arial" w:hAnsi="Arial" w:cs="Arial"/>
                <w:sz w:val="14"/>
                <w:szCs w:val="14"/>
              </w:rPr>
            </w:pPr>
            <w:r w:rsidRPr="00BD5CF1">
              <w:rPr>
                <w:rFonts w:ascii="Arial" w:hAnsi="Arial" w:cs="Arial"/>
                <w:sz w:val="14"/>
                <w:szCs w:val="14"/>
              </w:rPr>
              <w:t>First name a</w:t>
            </w:r>
            <w:r>
              <w:rPr>
                <w:rFonts w:ascii="Arial" w:hAnsi="Arial" w:cs="Arial"/>
                <w:sz w:val="14"/>
                <w:szCs w:val="14"/>
              </w:rPr>
              <w:t>nd last name of the Borrower</w:t>
            </w:r>
          </w:p>
        </w:tc>
        <w:tc>
          <w:tcPr>
            <w:tcW w:w="4961" w:type="dxa"/>
            <w:tcBorders>
              <w:top w:val="single" w:sz="2" w:space="0" w:color="000000"/>
            </w:tcBorders>
          </w:tcPr>
          <w:p w14:paraId="7AF92213" w14:textId="41BDE50C" w:rsidR="008B2D34" w:rsidRPr="00BD5CF1" w:rsidRDefault="008B2D34" w:rsidP="00937F8B">
            <w:pPr>
              <w:spacing w:after="0"/>
              <w:jc w:val="left"/>
              <w:rPr>
                <w:rFonts w:ascii="Arial" w:hAnsi="Arial" w:cs="Arial"/>
                <w:sz w:val="14"/>
                <w:szCs w:val="14"/>
              </w:rPr>
            </w:pPr>
            <w:r w:rsidRPr="00BD5CF1">
              <w:rPr>
                <w:rFonts w:ascii="Arial" w:hAnsi="Arial" w:cs="Arial"/>
                <w:sz w:val="14"/>
                <w:szCs w:val="14"/>
              </w:rPr>
              <w:t>First name a</w:t>
            </w:r>
            <w:r>
              <w:rPr>
                <w:rFonts w:ascii="Arial" w:hAnsi="Arial" w:cs="Arial"/>
                <w:sz w:val="14"/>
                <w:szCs w:val="14"/>
              </w:rPr>
              <w:t>nd last name of the Spouse</w:t>
            </w:r>
          </w:p>
        </w:tc>
      </w:tr>
      <w:tr w:rsidR="008B2D34" w:rsidRPr="00155E1B" w14:paraId="0D42A17C" w14:textId="77777777" w:rsidTr="008B2D34">
        <w:trPr>
          <w:trHeight w:val="454"/>
        </w:trPr>
        <w:tc>
          <w:tcPr>
            <w:tcW w:w="426" w:type="dxa"/>
            <w:vAlign w:val="bottom"/>
          </w:tcPr>
          <w:p w14:paraId="23FDA1B6" w14:textId="46BFD3FF" w:rsidR="008B2D34" w:rsidRPr="00155E1B" w:rsidRDefault="008B2D34" w:rsidP="008B2D34">
            <w:pPr>
              <w:spacing w:after="0"/>
              <w:jc w:val="left"/>
              <w:rPr>
                <w:rFonts w:ascii="Arial" w:hAnsi="Arial" w:cs="Arial"/>
                <w:sz w:val="18"/>
                <w:szCs w:val="18"/>
              </w:rPr>
            </w:pPr>
            <w:r>
              <w:rPr>
                <w:rFonts w:ascii="Arial" w:hAnsi="Arial" w:cs="Arial"/>
                <w:sz w:val="18"/>
                <w:szCs w:val="18"/>
              </w:rPr>
              <w:t>and</w:t>
            </w:r>
          </w:p>
        </w:tc>
        <w:tc>
          <w:tcPr>
            <w:tcW w:w="5103" w:type="dxa"/>
            <w:gridSpan w:val="2"/>
            <w:tcBorders>
              <w:bottom w:val="single" w:sz="4" w:space="0" w:color="auto"/>
            </w:tcBorders>
            <w:vAlign w:val="bottom"/>
          </w:tcPr>
          <w:p w14:paraId="5298EA88" w14:textId="4834B381" w:rsidR="008B2D34" w:rsidRPr="00155E1B" w:rsidRDefault="008B2D34" w:rsidP="008B2D34">
            <w:pPr>
              <w:spacing w:after="0"/>
              <w:jc w:val="left"/>
              <w:rPr>
                <w:rFonts w:ascii="Arial" w:hAnsi="Arial" w:cs="Arial"/>
                <w:sz w:val="18"/>
                <w:szCs w:val="18"/>
              </w:rPr>
            </w:pPr>
            <w:r>
              <w:rPr>
                <w:rFonts w:ascii="Arial" w:hAnsi="Arial" w:cs="Arial"/>
                <w:sz w:val="18"/>
                <w:szCs w:val="18"/>
              </w:rPr>
              <w:fldChar w:fldCharType="begin">
                <w:ffData>
                  <w:name w:val=""/>
                  <w:enabled/>
                  <w:calcOnExit w:val="0"/>
                  <w:textInput>
                    <w:maxLength w:val="3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5" w:type="dxa"/>
            <w:vAlign w:val="bottom"/>
          </w:tcPr>
          <w:p w14:paraId="4F6A5585" w14:textId="28D73BD9" w:rsidR="008B2D34" w:rsidRPr="00155E1B" w:rsidRDefault="008B2D34" w:rsidP="008B2D34">
            <w:pPr>
              <w:spacing w:after="0"/>
              <w:jc w:val="left"/>
              <w:rPr>
                <w:rFonts w:ascii="Arial" w:hAnsi="Arial" w:cs="Arial"/>
                <w:sz w:val="18"/>
                <w:szCs w:val="18"/>
              </w:rPr>
            </w:pPr>
            <w:r>
              <w:rPr>
                <w:rFonts w:ascii="Arial" w:hAnsi="Arial" w:cs="Arial"/>
                <w:sz w:val="18"/>
                <w:szCs w:val="18"/>
              </w:rPr>
              <w:t>and</w:t>
            </w:r>
          </w:p>
        </w:tc>
        <w:tc>
          <w:tcPr>
            <w:tcW w:w="4961" w:type="dxa"/>
            <w:tcBorders>
              <w:bottom w:val="single" w:sz="2" w:space="0" w:color="000000"/>
            </w:tcBorders>
            <w:vAlign w:val="bottom"/>
          </w:tcPr>
          <w:p w14:paraId="5431958A" w14:textId="641FC175" w:rsidR="008B2D34" w:rsidRPr="00155E1B" w:rsidRDefault="008B2D34" w:rsidP="008B2D34">
            <w:pPr>
              <w:spacing w:after="0"/>
              <w:jc w:val="left"/>
              <w:rPr>
                <w:rFonts w:ascii="Arial" w:hAnsi="Arial" w:cs="Arial"/>
                <w:sz w:val="18"/>
                <w:szCs w:val="18"/>
              </w:rPr>
            </w:pPr>
            <w:r>
              <w:rPr>
                <w:rFonts w:ascii="Arial" w:hAnsi="Arial" w:cs="Arial"/>
                <w:sz w:val="18"/>
                <w:szCs w:val="18"/>
              </w:rPr>
              <w:fldChar w:fldCharType="begin">
                <w:ffData>
                  <w:name w:val=""/>
                  <w:enabled/>
                  <w:calcOnExit w:val="0"/>
                  <w:textInput>
                    <w:maxLength w:val="3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B2D34" w:rsidRPr="00BD5CF1" w14:paraId="53E8BC30" w14:textId="34401AA2" w:rsidTr="008B2D34">
        <w:trPr>
          <w:trHeight w:val="160"/>
        </w:trPr>
        <w:tc>
          <w:tcPr>
            <w:tcW w:w="426" w:type="dxa"/>
          </w:tcPr>
          <w:p w14:paraId="5039B710" w14:textId="77777777" w:rsidR="008B2D34" w:rsidRPr="00BD5CF1" w:rsidRDefault="008B2D34" w:rsidP="008B2D34">
            <w:pPr>
              <w:spacing w:after="0"/>
              <w:jc w:val="left"/>
              <w:rPr>
                <w:rFonts w:ascii="Arial" w:hAnsi="Arial" w:cs="Arial"/>
                <w:sz w:val="14"/>
                <w:szCs w:val="14"/>
              </w:rPr>
            </w:pPr>
          </w:p>
        </w:tc>
        <w:tc>
          <w:tcPr>
            <w:tcW w:w="5103" w:type="dxa"/>
            <w:gridSpan w:val="2"/>
            <w:tcBorders>
              <w:top w:val="single" w:sz="4" w:space="0" w:color="auto"/>
            </w:tcBorders>
          </w:tcPr>
          <w:p w14:paraId="732D02F8" w14:textId="314D863D" w:rsidR="008B2D34" w:rsidRPr="00BD5CF1" w:rsidRDefault="008B2D34" w:rsidP="008B2D34">
            <w:pPr>
              <w:spacing w:after="0"/>
              <w:jc w:val="left"/>
              <w:rPr>
                <w:rFonts w:ascii="Arial" w:hAnsi="Arial" w:cs="Arial"/>
                <w:sz w:val="14"/>
                <w:szCs w:val="14"/>
              </w:rPr>
            </w:pPr>
            <w:r w:rsidRPr="00BD5CF1">
              <w:rPr>
                <w:rFonts w:ascii="Arial" w:hAnsi="Arial" w:cs="Arial"/>
                <w:sz w:val="14"/>
                <w:szCs w:val="14"/>
              </w:rPr>
              <w:t>First name a</w:t>
            </w:r>
            <w:r>
              <w:rPr>
                <w:rFonts w:ascii="Arial" w:hAnsi="Arial" w:cs="Arial"/>
                <w:sz w:val="14"/>
                <w:szCs w:val="14"/>
              </w:rPr>
              <w:t>nd last name of the Borrower</w:t>
            </w:r>
          </w:p>
        </w:tc>
        <w:tc>
          <w:tcPr>
            <w:tcW w:w="425" w:type="dxa"/>
          </w:tcPr>
          <w:p w14:paraId="20D7D204" w14:textId="562F84DD" w:rsidR="008B2D34" w:rsidRPr="00BD5CF1" w:rsidRDefault="008B2D34" w:rsidP="008B2D34">
            <w:pPr>
              <w:spacing w:after="0"/>
              <w:jc w:val="left"/>
              <w:rPr>
                <w:rFonts w:ascii="Arial" w:hAnsi="Arial" w:cs="Arial"/>
                <w:sz w:val="14"/>
                <w:szCs w:val="14"/>
              </w:rPr>
            </w:pPr>
          </w:p>
        </w:tc>
        <w:tc>
          <w:tcPr>
            <w:tcW w:w="4961" w:type="dxa"/>
            <w:tcBorders>
              <w:top w:val="single" w:sz="2" w:space="0" w:color="000000"/>
            </w:tcBorders>
          </w:tcPr>
          <w:p w14:paraId="5130B050" w14:textId="2D08E31D" w:rsidR="008B2D34" w:rsidRPr="00BD5CF1" w:rsidRDefault="008B2D34" w:rsidP="008B2D34">
            <w:pPr>
              <w:spacing w:after="0"/>
              <w:jc w:val="left"/>
              <w:rPr>
                <w:rFonts w:ascii="Arial" w:hAnsi="Arial" w:cs="Arial"/>
                <w:sz w:val="14"/>
                <w:szCs w:val="14"/>
              </w:rPr>
            </w:pPr>
            <w:r w:rsidRPr="00BD5CF1">
              <w:rPr>
                <w:rFonts w:ascii="Arial" w:hAnsi="Arial" w:cs="Arial"/>
                <w:sz w:val="14"/>
                <w:szCs w:val="14"/>
              </w:rPr>
              <w:t>First name a</w:t>
            </w:r>
            <w:r>
              <w:rPr>
                <w:rFonts w:ascii="Arial" w:hAnsi="Arial" w:cs="Arial"/>
                <w:sz w:val="14"/>
                <w:szCs w:val="14"/>
              </w:rPr>
              <w:t>nd last name of the Spouse</w:t>
            </w:r>
          </w:p>
        </w:tc>
      </w:tr>
      <w:tr w:rsidR="008B2D34" w:rsidRPr="00155E1B" w14:paraId="41E1C91E" w14:textId="183C6BE3" w:rsidTr="008B2D34">
        <w:trPr>
          <w:trHeight w:val="454"/>
        </w:trPr>
        <w:tc>
          <w:tcPr>
            <w:tcW w:w="426" w:type="dxa"/>
            <w:vAlign w:val="bottom"/>
          </w:tcPr>
          <w:p w14:paraId="22885016" w14:textId="47038D4C" w:rsidR="008B2D34" w:rsidRPr="00155E1B" w:rsidRDefault="008B2D34" w:rsidP="008B2D34">
            <w:pPr>
              <w:spacing w:after="0"/>
              <w:jc w:val="left"/>
              <w:rPr>
                <w:rFonts w:ascii="Arial" w:hAnsi="Arial" w:cs="Arial"/>
                <w:sz w:val="18"/>
                <w:szCs w:val="18"/>
              </w:rPr>
            </w:pPr>
            <w:r>
              <w:rPr>
                <w:rFonts w:ascii="Arial" w:hAnsi="Arial" w:cs="Arial"/>
                <w:sz w:val="18"/>
                <w:szCs w:val="18"/>
              </w:rPr>
              <w:t>and</w:t>
            </w:r>
          </w:p>
        </w:tc>
        <w:tc>
          <w:tcPr>
            <w:tcW w:w="5103" w:type="dxa"/>
            <w:gridSpan w:val="2"/>
            <w:tcBorders>
              <w:bottom w:val="single" w:sz="4" w:space="0" w:color="auto"/>
            </w:tcBorders>
            <w:vAlign w:val="bottom"/>
          </w:tcPr>
          <w:p w14:paraId="0F544A0C" w14:textId="77777777" w:rsidR="008B2D34" w:rsidRPr="00155E1B" w:rsidRDefault="008B2D34" w:rsidP="008B2D34">
            <w:pPr>
              <w:spacing w:after="0"/>
              <w:jc w:val="left"/>
              <w:rPr>
                <w:rFonts w:ascii="Arial" w:hAnsi="Arial" w:cs="Arial"/>
                <w:sz w:val="18"/>
                <w:szCs w:val="18"/>
              </w:rPr>
            </w:pPr>
            <w:r>
              <w:rPr>
                <w:rFonts w:ascii="Arial" w:hAnsi="Arial" w:cs="Arial"/>
                <w:sz w:val="18"/>
                <w:szCs w:val="18"/>
              </w:rPr>
              <w:fldChar w:fldCharType="begin">
                <w:ffData>
                  <w:name w:val=""/>
                  <w:enabled/>
                  <w:calcOnExit w:val="0"/>
                  <w:textInput>
                    <w:maxLength w:val="3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5" w:type="dxa"/>
            <w:vAlign w:val="bottom"/>
          </w:tcPr>
          <w:p w14:paraId="2FA97445" w14:textId="77914BCF" w:rsidR="008B2D34" w:rsidRPr="00155E1B" w:rsidRDefault="008B2D34" w:rsidP="008B2D34">
            <w:pPr>
              <w:spacing w:after="0"/>
              <w:jc w:val="left"/>
              <w:rPr>
                <w:rFonts w:ascii="Arial" w:hAnsi="Arial" w:cs="Arial"/>
                <w:sz w:val="18"/>
                <w:szCs w:val="18"/>
              </w:rPr>
            </w:pPr>
            <w:r>
              <w:rPr>
                <w:rFonts w:ascii="Arial" w:hAnsi="Arial" w:cs="Arial"/>
                <w:sz w:val="18"/>
                <w:szCs w:val="18"/>
              </w:rPr>
              <w:t>and</w:t>
            </w:r>
          </w:p>
        </w:tc>
        <w:tc>
          <w:tcPr>
            <w:tcW w:w="4961" w:type="dxa"/>
            <w:tcBorders>
              <w:bottom w:val="single" w:sz="4" w:space="0" w:color="auto"/>
            </w:tcBorders>
            <w:vAlign w:val="bottom"/>
          </w:tcPr>
          <w:p w14:paraId="62751CE1" w14:textId="19C73DB9" w:rsidR="008B2D34" w:rsidRPr="00155E1B" w:rsidRDefault="008B2D34" w:rsidP="008B2D34">
            <w:pPr>
              <w:spacing w:after="0"/>
              <w:jc w:val="left"/>
              <w:rPr>
                <w:rFonts w:ascii="Arial" w:hAnsi="Arial" w:cs="Arial"/>
                <w:sz w:val="18"/>
                <w:szCs w:val="18"/>
              </w:rPr>
            </w:pPr>
            <w:r>
              <w:rPr>
                <w:rFonts w:ascii="Arial" w:hAnsi="Arial" w:cs="Arial"/>
                <w:sz w:val="18"/>
                <w:szCs w:val="18"/>
              </w:rPr>
              <w:fldChar w:fldCharType="begin">
                <w:ffData>
                  <w:name w:val=""/>
                  <w:enabled/>
                  <w:calcOnExit w:val="0"/>
                  <w:textInput>
                    <w:maxLength w:val="3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B2D34" w:rsidRPr="00155E1B" w14:paraId="6E3DBB43" w14:textId="77777777" w:rsidTr="008B2D34">
        <w:trPr>
          <w:trHeight w:val="123"/>
        </w:trPr>
        <w:tc>
          <w:tcPr>
            <w:tcW w:w="426" w:type="dxa"/>
          </w:tcPr>
          <w:p w14:paraId="7AE3C7D3" w14:textId="77777777" w:rsidR="008B2D34" w:rsidRDefault="008B2D34" w:rsidP="008B2D34">
            <w:pPr>
              <w:spacing w:after="0"/>
              <w:jc w:val="left"/>
              <w:rPr>
                <w:rFonts w:ascii="Arial" w:hAnsi="Arial" w:cs="Arial"/>
                <w:sz w:val="18"/>
                <w:szCs w:val="18"/>
              </w:rPr>
            </w:pPr>
          </w:p>
        </w:tc>
        <w:tc>
          <w:tcPr>
            <w:tcW w:w="5103" w:type="dxa"/>
            <w:gridSpan w:val="2"/>
            <w:tcBorders>
              <w:top w:val="single" w:sz="4" w:space="0" w:color="auto"/>
            </w:tcBorders>
          </w:tcPr>
          <w:p w14:paraId="64447C19" w14:textId="77777777" w:rsidR="008B2D34" w:rsidRDefault="008B2D34" w:rsidP="008B2D34">
            <w:pPr>
              <w:spacing w:after="0"/>
              <w:jc w:val="left"/>
              <w:rPr>
                <w:rFonts w:ascii="Arial" w:hAnsi="Arial" w:cs="Arial"/>
                <w:sz w:val="18"/>
                <w:szCs w:val="18"/>
              </w:rPr>
            </w:pPr>
            <w:r w:rsidRPr="00BD5CF1">
              <w:rPr>
                <w:rFonts w:ascii="Arial" w:hAnsi="Arial" w:cs="Arial"/>
                <w:sz w:val="14"/>
                <w:szCs w:val="14"/>
              </w:rPr>
              <w:t>First name a</w:t>
            </w:r>
            <w:r>
              <w:rPr>
                <w:rFonts w:ascii="Arial" w:hAnsi="Arial" w:cs="Arial"/>
                <w:sz w:val="14"/>
                <w:szCs w:val="14"/>
              </w:rPr>
              <w:t>nd last name of the Borrower</w:t>
            </w:r>
          </w:p>
        </w:tc>
        <w:tc>
          <w:tcPr>
            <w:tcW w:w="425" w:type="dxa"/>
          </w:tcPr>
          <w:p w14:paraId="6B90E26F" w14:textId="0F9FD42F" w:rsidR="008B2D34" w:rsidRPr="00BD5CF1" w:rsidRDefault="008B2D34" w:rsidP="008B2D34">
            <w:pPr>
              <w:spacing w:after="0"/>
              <w:jc w:val="left"/>
              <w:rPr>
                <w:rFonts w:ascii="Arial" w:hAnsi="Arial" w:cs="Arial"/>
                <w:sz w:val="14"/>
                <w:szCs w:val="14"/>
              </w:rPr>
            </w:pPr>
          </w:p>
        </w:tc>
        <w:tc>
          <w:tcPr>
            <w:tcW w:w="4961" w:type="dxa"/>
            <w:tcBorders>
              <w:top w:val="single" w:sz="4" w:space="0" w:color="auto"/>
            </w:tcBorders>
          </w:tcPr>
          <w:p w14:paraId="0F75D6D3" w14:textId="446EEF88" w:rsidR="008B2D34" w:rsidRDefault="008B2D34" w:rsidP="008B2D34">
            <w:pPr>
              <w:spacing w:after="0"/>
              <w:jc w:val="left"/>
              <w:rPr>
                <w:rFonts w:ascii="Arial" w:hAnsi="Arial" w:cs="Arial"/>
                <w:sz w:val="18"/>
                <w:szCs w:val="18"/>
              </w:rPr>
            </w:pPr>
            <w:r w:rsidRPr="00BD5CF1">
              <w:rPr>
                <w:rFonts w:ascii="Arial" w:hAnsi="Arial" w:cs="Arial"/>
                <w:sz w:val="14"/>
                <w:szCs w:val="14"/>
              </w:rPr>
              <w:t>First name a</w:t>
            </w:r>
            <w:r>
              <w:rPr>
                <w:rFonts w:ascii="Arial" w:hAnsi="Arial" w:cs="Arial"/>
                <w:sz w:val="14"/>
                <w:szCs w:val="14"/>
              </w:rPr>
              <w:t xml:space="preserve">nd last name </w:t>
            </w:r>
            <w:r w:rsidR="00F40861">
              <w:rPr>
                <w:rFonts w:ascii="Arial" w:hAnsi="Arial" w:cs="Arial"/>
                <w:sz w:val="14"/>
                <w:szCs w:val="14"/>
              </w:rPr>
              <w:t>of the Spouse</w:t>
            </w:r>
          </w:p>
        </w:tc>
      </w:tr>
      <w:tr w:rsidR="008B2D34" w:rsidRPr="00155E1B" w14:paraId="74B2BDF9" w14:textId="77777777" w:rsidTr="008B2D34">
        <w:trPr>
          <w:trHeight w:val="454"/>
        </w:trPr>
        <w:tc>
          <w:tcPr>
            <w:tcW w:w="426" w:type="dxa"/>
            <w:vAlign w:val="bottom"/>
          </w:tcPr>
          <w:p w14:paraId="57B91963" w14:textId="082EE3EF" w:rsidR="008B2D34" w:rsidRDefault="008B2D34" w:rsidP="008B2D34">
            <w:pPr>
              <w:spacing w:after="0"/>
              <w:jc w:val="left"/>
              <w:rPr>
                <w:rFonts w:ascii="Arial" w:hAnsi="Arial" w:cs="Arial"/>
                <w:sz w:val="18"/>
                <w:szCs w:val="18"/>
              </w:rPr>
            </w:pPr>
            <w:r>
              <w:rPr>
                <w:rFonts w:ascii="Arial" w:hAnsi="Arial" w:cs="Arial"/>
                <w:sz w:val="18"/>
                <w:szCs w:val="18"/>
              </w:rPr>
              <w:t>and</w:t>
            </w:r>
          </w:p>
        </w:tc>
        <w:tc>
          <w:tcPr>
            <w:tcW w:w="5103" w:type="dxa"/>
            <w:gridSpan w:val="2"/>
            <w:tcBorders>
              <w:bottom w:val="single" w:sz="4" w:space="0" w:color="auto"/>
            </w:tcBorders>
            <w:vAlign w:val="bottom"/>
          </w:tcPr>
          <w:p w14:paraId="5F7D6185" w14:textId="5E3C0502" w:rsidR="008B2D34" w:rsidRPr="00BD5CF1" w:rsidRDefault="008B2D34" w:rsidP="008B2D34">
            <w:pPr>
              <w:spacing w:after="0"/>
              <w:jc w:val="left"/>
              <w:rPr>
                <w:rFonts w:ascii="Arial" w:hAnsi="Arial" w:cs="Arial"/>
                <w:sz w:val="14"/>
                <w:szCs w:val="14"/>
              </w:rPr>
            </w:pPr>
            <w:r>
              <w:rPr>
                <w:rFonts w:ascii="Arial" w:hAnsi="Arial" w:cs="Arial"/>
                <w:sz w:val="18"/>
                <w:szCs w:val="18"/>
              </w:rPr>
              <w:fldChar w:fldCharType="begin">
                <w:ffData>
                  <w:name w:val=""/>
                  <w:enabled/>
                  <w:calcOnExit w:val="0"/>
                  <w:textInput>
                    <w:maxLength w:val="3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5" w:type="dxa"/>
            <w:vAlign w:val="bottom"/>
          </w:tcPr>
          <w:p w14:paraId="6813071A" w14:textId="3F98F518" w:rsidR="008B2D34" w:rsidRPr="00BD5CF1" w:rsidRDefault="008B2D34" w:rsidP="008B2D34">
            <w:pPr>
              <w:spacing w:after="0"/>
              <w:jc w:val="left"/>
              <w:rPr>
                <w:rFonts w:ascii="Arial" w:hAnsi="Arial" w:cs="Arial"/>
                <w:sz w:val="14"/>
                <w:szCs w:val="14"/>
              </w:rPr>
            </w:pPr>
            <w:r>
              <w:rPr>
                <w:rFonts w:ascii="Arial" w:hAnsi="Arial" w:cs="Arial"/>
                <w:sz w:val="18"/>
                <w:szCs w:val="18"/>
              </w:rPr>
              <w:t>and</w:t>
            </w:r>
          </w:p>
        </w:tc>
        <w:tc>
          <w:tcPr>
            <w:tcW w:w="4961" w:type="dxa"/>
            <w:tcBorders>
              <w:bottom w:val="single" w:sz="4" w:space="0" w:color="auto"/>
            </w:tcBorders>
            <w:vAlign w:val="bottom"/>
          </w:tcPr>
          <w:p w14:paraId="730FDBBB" w14:textId="69FF6B9D" w:rsidR="008B2D34" w:rsidRPr="00BD5CF1" w:rsidRDefault="008B2D34" w:rsidP="008B2D34">
            <w:pPr>
              <w:spacing w:after="0"/>
              <w:jc w:val="left"/>
              <w:rPr>
                <w:rFonts w:ascii="Arial" w:hAnsi="Arial" w:cs="Arial"/>
                <w:sz w:val="14"/>
                <w:szCs w:val="14"/>
              </w:rPr>
            </w:pPr>
            <w:r>
              <w:rPr>
                <w:rFonts w:ascii="Arial" w:hAnsi="Arial" w:cs="Arial"/>
                <w:sz w:val="18"/>
                <w:szCs w:val="18"/>
              </w:rPr>
              <w:fldChar w:fldCharType="begin">
                <w:ffData>
                  <w:name w:val=""/>
                  <w:enabled/>
                  <w:calcOnExit w:val="0"/>
                  <w:textInput>
                    <w:maxLength w:val="3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B2D34" w:rsidRPr="00155E1B" w14:paraId="070A3B1D" w14:textId="77777777" w:rsidTr="008B2D34">
        <w:trPr>
          <w:trHeight w:val="175"/>
        </w:trPr>
        <w:tc>
          <w:tcPr>
            <w:tcW w:w="426" w:type="dxa"/>
          </w:tcPr>
          <w:p w14:paraId="523EC17F" w14:textId="77777777" w:rsidR="008B2D34" w:rsidRDefault="008B2D34" w:rsidP="008B2D34">
            <w:pPr>
              <w:spacing w:after="0"/>
              <w:jc w:val="left"/>
              <w:rPr>
                <w:rFonts w:ascii="Arial" w:hAnsi="Arial" w:cs="Arial"/>
                <w:sz w:val="18"/>
                <w:szCs w:val="18"/>
              </w:rPr>
            </w:pPr>
          </w:p>
        </w:tc>
        <w:tc>
          <w:tcPr>
            <w:tcW w:w="5103" w:type="dxa"/>
            <w:gridSpan w:val="2"/>
            <w:tcBorders>
              <w:top w:val="single" w:sz="4" w:space="0" w:color="auto"/>
            </w:tcBorders>
          </w:tcPr>
          <w:p w14:paraId="2BF0C671" w14:textId="06D05455" w:rsidR="008B2D34" w:rsidRDefault="008B2D34" w:rsidP="008B2D34">
            <w:pPr>
              <w:spacing w:after="0"/>
              <w:jc w:val="left"/>
              <w:rPr>
                <w:rFonts w:ascii="Arial" w:hAnsi="Arial" w:cs="Arial"/>
                <w:sz w:val="18"/>
                <w:szCs w:val="18"/>
              </w:rPr>
            </w:pPr>
            <w:r w:rsidRPr="00BD5CF1">
              <w:rPr>
                <w:rFonts w:ascii="Arial" w:hAnsi="Arial" w:cs="Arial"/>
                <w:sz w:val="14"/>
                <w:szCs w:val="14"/>
              </w:rPr>
              <w:t>First name a</w:t>
            </w:r>
            <w:r>
              <w:rPr>
                <w:rFonts w:ascii="Arial" w:hAnsi="Arial" w:cs="Arial"/>
                <w:sz w:val="14"/>
                <w:szCs w:val="14"/>
              </w:rPr>
              <w:t>nd last name of the Borrower</w:t>
            </w:r>
          </w:p>
        </w:tc>
        <w:tc>
          <w:tcPr>
            <w:tcW w:w="425" w:type="dxa"/>
          </w:tcPr>
          <w:p w14:paraId="4EF9A295" w14:textId="77777777" w:rsidR="008B2D34" w:rsidRDefault="008B2D34" w:rsidP="008B2D34">
            <w:pPr>
              <w:spacing w:after="0"/>
              <w:jc w:val="left"/>
              <w:rPr>
                <w:rFonts w:ascii="Arial" w:hAnsi="Arial" w:cs="Arial"/>
                <w:sz w:val="18"/>
                <w:szCs w:val="18"/>
              </w:rPr>
            </w:pPr>
          </w:p>
        </w:tc>
        <w:tc>
          <w:tcPr>
            <w:tcW w:w="4961" w:type="dxa"/>
            <w:tcBorders>
              <w:top w:val="single" w:sz="4" w:space="0" w:color="auto"/>
            </w:tcBorders>
          </w:tcPr>
          <w:p w14:paraId="4C91F4DC" w14:textId="6EE817D5" w:rsidR="008B2D34" w:rsidRDefault="008B2D34" w:rsidP="008B2D34">
            <w:pPr>
              <w:spacing w:after="0"/>
              <w:jc w:val="left"/>
              <w:rPr>
                <w:rFonts w:ascii="Arial" w:hAnsi="Arial" w:cs="Arial"/>
                <w:sz w:val="18"/>
                <w:szCs w:val="18"/>
              </w:rPr>
            </w:pPr>
            <w:r w:rsidRPr="00BD5CF1">
              <w:rPr>
                <w:rFonts w:ascii="Arial" w:hAnsi="Arial" w:cs="Arial"/>
                <w:sz w:val="14"/>
                <w:szCs w:val="14"/>
              </w:rPr>
              <w:t>First name a</w:t>
            </w:r>
            <w:r>
              <w:rPr>
                <w:rFonts w:ascii="Arial" w:hAnsi="Arial" w:cs="Arial"/>
                <w:sz w:val="14"/>
                <w:szCs w:val="14"/>
              </w:rPr>
              <w:t>nd last name of the Spouse</w:t>
            </w:r>
          </w:p>
        </w:tc>
      </w:tr>
      <w:tr w:rsidR="008B2D34" w:rsidRPr="00155E1B" w14:paraId="1CCAE430" w14:textId="77777777" w:rsidTr="008B2D34">
        <w:trPr>
          <w:trHeight w:val="390"/>
        </w:trPr>
        <w:tc>
          <w:tcPr>
            <w:tcW w:w="426" w:type="dxa"/>
          </w:tcPr>
          <w:p w14:paraId="3383FBC6" w14:textId="77777777" w:rsidR="008B2D34" w:rsidRDefault="008B2D34" w:rsidP="008B2D34">
            <w:pPr>
              <w:spacing w:after="0"/>
              <w:jc w:val="left"/>
              <w:rPr>
                <w:rFonts w:ascii="Arial" w:hAnsi="Arial" w:cs="Arial"/>
                <w:sz w:val="18"/>
                <w:szCs w:val="18"/>
              </w:rPr>
            </w:pPr>
          </w:p>
        </w:tc>
        <w:tc>
          <w:tcPr>
            <w:tcW w:w="5103" w:type="dxa"/>
            <w:gridSpan w:val="2"/>
          </w:tcPr>
          <w:p w14:paraId="695EA63B" w14:textId="7BBDB6E6" w:rsidR="008B2D34" w:rsidRPr="00BD5CF1" w:rsidRDefault="008B2D34" w:rsidP="008B2D34">
            <w:pPr>
              <w:spacing w:before="120" w:after="0"/>
              <w:jc w:val="left"/>
              <w:rPr>
                <w:rFonts w:ascii="Arial" w:hAnsi="Arial" w:cs="Arial"/>
                <w:sz w:val="14"/>
                <w:szCs w:val="14"/>
              </w:rPr>
            </w:pPr>
            <w:r w:rsidRPr="00E438CB">
              <w:rPr>
                <w:rFonts w:ascii="Arial" w:hAnsi="Arial" w:cs="Arial"/>
                <w:sz w:val="18"/>
                <w:szCs w:val="18"/>
                <w:lang w:val="en-US"/>
              </w:rPr>
              <w:t>(individually or collectively, the “</w:t>
            </w:r>
            <w:r>
              <w:rPr>
                <w:rFonts w:ascii="Arial" w:hAnsi="Arial" w:cs="Arial"/>
                <w:sz w:val="18"/>
                <w:szCs w:val="18"/>
                <w:lang w:val="en-US"/>
              </w:rPr>
              <w:t>B</w:t>
            </w:r>
            <w:r w:rsidRPr="00E438CB">
              <w:rPr>
                <w:rFonts w:ascii="Arial" w:hAnsi="Arial" w:cs="Arial"/>
                <w:sz w:val="18"/>
                <w:szCs w:val="18"/>
                <w:lang w:val="en-US"/>
              </w:rPr>
              <w:t>orrower” or “you</w:t>
            </w:r>
            <w:r w:rsidR="00F34C9F">
              <w:rPr>
                <w:rFonts w:ascii="Arial" w:hAnsi="Arial" w:cs="Arial"/>
                <w:sz w:val="18"/>
                <w:szCs w:val="18"/>
                <w:lang w:val="en-US"/>
              </w:rPr>
              <w:t>”)</w:t>
            </w:r>
          </w:p>
        </w:tc>
        <w:tc>
          <w:tcPr>
            <w:tcW w:w="425" w:type="dxa"/>
          </w:tcPr>
          <w:p w14:paraId="6F1C1453" w14:textId="77777777" w:rsidR="008B2D34" w:rsidRDefault="008B2D34" w:rsidP="008B2D34">
            <w:pPr>
              <w:spacing w:after="0"/>
              <w:jc w:val="left"/>
              <w:rPr>
                <w:rFonts w:ascii="Arial" w:hAnsi="Arial" w:cs="Arial"/>
                <w:sz w:val="18"/>
                <w:szCs w:val="18"/>
              </w:rPr>
            </w:pPr>
          </w:p>
        </w:tc>
        <w:tc>
          <w:tcPr>
            <w:tcW w:w="4961" w:type="dxa"/>
          </w:tcPr>
          <w:p w14:paraId="6729D3BD" w14:textId="77777777" w:rsidR="008B2D34" w:rsidRDefault="008B2D34" w:rsidP="008B2D34">
            <w:pPr>
              <w:spacing w:before="120" w:after="0"/>
              <w:rPr>
                <w:rFonts w:ascii="Arial" w:hAnsi="Arial" w:cs="Arial"/>
                <w:sz w:val="18"/>
                <w:szCs w:val="18"/>
                <w:lang w:val="en-US"/>
              </w:rPr>
            </w:pPr>
            <w:r>
              <w:rPr>
                <w:rFonts w:ascii="Arial" w:hAnsi="Arial" w:cs="Arial"/>
                <w:sz w:val="18"/>
                <w:szCs w:val="18"/>
                <w:lang w:val="en-US"/>
              </w:rPr>
              <w:t>(individually or collectively, the “Spouse”)</w:t>
            </w:r>
          </w:p>
          <w:p w14:paraId="2344ADC3" w14:textId="1467A4CC" w:rsidR="008B2D34" w:rsidRPr="008B2D34" w:rsidRDefault="008B2D34" w:rsidP="008B2D34">
            <w:pPr>
              <w:spacing w:after="0"/>
              <w:jc w:val="left"/>
              <w:rPr>
                <w:rFonts w:ascii="Arial" w:hAnsi="Arial" w:cs="Arial"/>
                <w:sz w:val="14"/>
                <w:szCs w:val="14"/>
                <w:lang w:val="en-US"/>
              </w:rPr>
            </w:pPr>
          </w:p>
        </w:tc>
      </w:tr>
    </w:tbl>
    <w:p w14:paraId="0DED5486" w14:textId="77777777" w:rsidR="003F0F56" w:rsidRPr="00C2194E" w:rsidRDefault="003F0F56" w:rsidP="00E06674">
      <w:pPr>
        <w:spacing w:before="240"/>
        <w:rPr>
          <w:rStyle w:val="SMCharacterBold"/>
          <w:rFonts w:ascii="Arial" w:hAnsi="Arial" w:cs="Arial"/>
          <w:sz w:val="18"/>
          <w:szCs w:val="18"/>
        </w:rPr>
      </w:pPr>
      <w:r w:rsidRPr="00C2194E">
        <w:rPr>
          <w:rStyle w:val="SMCharacterBold"/>
          <w:rFonts w:ascii="Arial" w:hAnsi="Arial" w:cs="Arial"/>
          <w:sz w:val="18"/>
          <w:szCs w:val="18"/>
        </w:rPr>
        <w:t>PREAMBLE:</w:t>
      </w:r>
    </w:p>
    <w:p w14:paraId="64D05D3D" w14:textId="3346343D" w:rsidR="002C3842" w:rsidRPr="00C2194E" w:rsidRDefault="002C3842" w:rsidP="00E06674">
      <w:pPr>
        <w:pStyle w:val="SMSimple"/>
        <w:spacing w:after="0"/>
        <w:rPr>
          <w:rFonts w:ascii="Arial" w:hAnsi="Arial" w:cs="Arial"/>
          <w:sz w:val="18"/>
          <w:szCs w:val="18"/>
        </w:rPr>
      </w:pPr>
      <w:r w:rsidRPr="00C2194E">
        <w:rPr>
          <w:rFonts w:ascii="Arial" w:hAnsi="Arial" w:cs="Arial"/>
          <w:sz w:val="18"/>
          <w:szCs w:val="18"/>
        </w:rPr>
        <w:t xml:space="preserve">By a charge/mortgage registered </w:t>
      </w:r>
      <w:r>
        <w:rPr>
          <w:rFonts w:ascii="Arial" w:hAnsi="Arial" w:cs="Arial"/>
          <w:sz w:val="18"/>
          <w:szCs w:val="18"/>
        </w:rPr>
        <w:t>in</w:t>
      </w:r>
      <w:r w:rsidRPr="00C2194E">
        <w:rPr>
          <w:rFonts w:ascii="Arial" w:hAnsi="Arial" w:cs="Arial"/>
          <w:sz w:val="18"/>
          <w:szCs w:val="18"/>
        </w:rPr>
        <w:t xml:space="preserve"> the applicable registry on </w:t>
      </w:r>
      <w:r>
        <w:rPr>
          <w:rFonts w:ascii="Arial" w:hAnsi="Arial" w:cs="Arial"/>
          <w:sz w:val="18"/>
          <w:szCs w:val="18"/>
          <w:u w:val="single"/>
        </w:rPr>
        <w:fldChar w:fldCharType="begin">
          <w:ffData>
            <w:name w:val=""/>
            <w:enabled/>
            <w:calcOnExit w:val="0"/>
            <w:textInput>
              <w:maxLength w:val="18"/>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Pr="00C2194E">
        <w:rPr>
          <w:rFonts w:ascii="Arial" w:hAnsi="Arial" w:cs="Arial"/>
          <w:sz w:val="18"/>
          <w:szCs w:val="18"/>
        </w:rPr>
        <w:t xml:space="preserve"> as Document No. </w:t>
      </w:r>
      <w:r>
        <w:rPr>
          <w:rFonts w:ascii="Arial" w:hAnsi="Arial" w:cs="Arial"/>
          <w:sz w:val="18"/>
          <w:szCs w:val="18"/>
          <w:u w:val="single"/>
        </w:rPr>
        <w:fldChar w:fldCharType="begin">
          <w:ffData>
            <w:name w:val=""/>
            <w:enabled/>
            <w:calcOnExit w:val="0"/>
            <w:textInput>
              <w:maxLength w:val="2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Pr="00C2194E">
        <w:rPr>
          <w:rFonts w:ascii="Arial" w:hAnsi="Arial" w:cs="Arial"/>
          <w:sz w:val="18"/>
          <w:szCs w:val="18"/>
        </w:rPr>
        <w:t xml:space="preserve"> (the “</w:t>
      </w:r>
      <w:r w:rsidRPr="007E6F31">
        <w:rPr>
          <w:rFonts w:ascii="Arial" w:hAnsi="Arial" w:cs="Arial"/>
          <w:b/>
          <w:sz w:val="18"/>
          <w:szCs w:val="18"/>
        </w:rPr>
        <w:t>Mortgage</w:t>
      </w:r>
      <w:r w:rsidRPr="00C2194E">
        <w:rPr>
          <w:rFonts w:ascii="Arial" w:hAnsi="Arial" w:cs="Arial"/>
          <w:sz w:val="18"/>
          <w:szCs w:val="18"/>
        </w:rPr>
        <w:t xml:space="preserve">”), you mortgaged lands </w:t>
      </w:r>
      <w:r>
        <w:rPr>
          <w:rFonts w:ascii="Arial" w:hAnsi="Arial" w:cs="Arial"/>
          <w:sz w:val="18"/>
          <w:szCs w:val="18"/>
        </w:rPr>
        <w:t>identified</w:t>
      </w:r>
      <w:r w:rsidRPr="00C2194E">
        <w:rPr>
          <w:rFonts w:ascii="Arial" w:hAnsi="Arial" w:cs="Arial"/>
          <w:sz w:val="18"/>
          <w:szCs w:val="18"/>
        </w:rPr>
        <w:t xml:space="preserve"> as</w:t>
      </w:r>
      <w:r>
        <w:rPr>
          <w:rFonts w:ascii="Arial" w:hAnsi="Arial" w:cs="Arial"/>
          <w:sz w:val="18"/>
          <w:szCs w:val="18"/>
        </w:rPr>
        <w:t xml:space="preserve"> PID No. </w:t>
      </w:r>
      <w:r>
        <w:rPr>
          <w:rFonts w:ascii="Arial" w:hAnsi="Arial" w:cs="Arial"/>
          <w:sz w:val="18"/>
          <w:szCs w:val="18"/>
          <w:u w:val="single"/>
        </w:rPr>
        <w:fldChar w:fldCharType="begin">
          <w:ffData>
            <w:name w:val=""/>
            <w:enabled/>
            <w:calcOnExit w:val="0"/>
            <w:textInput>
              <w:maxLength w:val="3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Pr="00C2194E">
        <w:rPr>
          <w:rFonts w:ascii="Arial" w:hAnsi="Arial" w:cs="Arial"/>
          <w:sz w:val="18"/>
          <w:szCs w:val="18"/>
        </w:rPr>
        <w:t xml:space="preserve"> </w:t>
      </w:r>
      <w:r>
        <w:rPr>
          <w:rFonts w:ascii="Arial" w:hAnsi="Arial" w:cs="Arial"/>
          <w:sz w:val="18"/>
          <w:szCs w:val="18"/>
        </w:rPr>
        <w:t>bearing civic address</w:t>
      </w:r>
      <w:r w:rsidRPr="00C2194E">
        <w:rPr>
          <w:rFonts w:ascii="Arial" w:hAnsi="Arial" w:cs="Arial"/>
          <w:sz w:val="18"/>
          <w:szCs w:val="18"/>
        </w:rPr>
        <w:t xml:space="preserve"> </w:t>
      </w:r>
      <w:r>
        <w:rPr>
          <w:rFonts w:ascii="Arial" w:hAnsi="Arial" w:cs="Arial"/>
          <w:sz w:val="18"/>
          <w:szCs w:val="18"/>
          <w:u w:val="single"/>
        </w:rPr>
        <w:fldChar w:fldCharType="begin">
          <w:ffData>
            <w:name w:val=""/>
            <w:enabled/>
            <w:calcOnExit w:val="0"/>
            <w:textInput>
              <w:maxLength w:val="12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Pr="00C2194E">
        <w:rPr>
          <w:rFonts w:ascii="Arial" w:hAnsi="Arial" w:cs="Arial"/>
          <w:sz w:val="18"/>
          <w:szCs w:val="18"/>
        </w:rPr>
        <w:t xml:space="preserve"> (</w:t>
      </w:r>
      <w:r>
        <w:rPr>
          <w:rFonts w:ascii="Arial" w:hAnsi="Arial" w:cs="Arial"/>
          <w:sz w:val="18"/>
          <w:szCs w:val="18"/>
        </w:rPr>
        <w:t>“</w:t>
      </w:r>
      <w:r w:rsidR="00DB3A0D" w:rsidRPr="005F4573">
        <w:rPr>
          <w:rFonts w:ascii="Arial" w:hAnsi="Arial" w:cs="Arial"/>
          <w:bCs/>
          <w:sz w:val="18"/>
          <w:szCs w:val="18"/>
        </w:rPr>
        <w:t>the</w:t>
      </w:r>
      <w:r w:rsidRPr="007E6F31">
        <w:rPr>
          <w:rFonts w:ascii="Arial" w:hAnsi="Arial" w:cs="Arial"/>
          <w:b/>
          <w:sz w:val="18"/>
          <w:szCs w:val="18"/>
        </w:rPr>
        <w:t xml:space="preserve"> </w:t>
      </w:r>
      <w:r w:rsidR="000A5724">
        <w:rPr>
          <w:rFonts w:ascii="Arial" w:hAnsi="Arial" w:cs="Arial"/>
          <w:b/>
          <w:sz w:val="18"/>
          <w:szCs w:val="18"/>
        </w:rPr>
        <w:t>“</w:t>
      </w:r>
      <w:r w:rsidRPr="007E6F31">
        <w:rPr>
          <w:rFonts w:ascii="Arial" w:hAnsi="Arial" w:cs="Arial"/>
          <w:b/>
          <w:sz w:val="18"/>
          <w:szCs w:val="18"/>
        </w:rPr>
        <w:t>Property</w:t>
      </w:r>
      <w:r w:rsidRPr="00C2194E">
        <w:rPr>
          <w:rFonts w:ascii="Arial" w:hAnsi="Arial" w:cs="Arial"/>
          <w:sz w:val="18"/>
          <w:szCs w:val="18"/>
        </w:rPr>
        <w:t xml:space="preserve">”) to us to secure certain </w:t>
      </w:r>
      <w:r>
        <w:rPr>
          <w:rFonts w:ascii="Arial" w:hAnsi="Arial" w:cs="Arial"/>
          <w:sz w:val="18"/>
          <w:szCs w:val="18"/>
        </w:rPr>
        <w:t>i</w:t>
      </w:r>
      <w:r w:rsidRPr="00C2194E">
        <w:rPr>
          <w:rFonts w:ascii="Arial" w:hAnsi="Arial" w:cs="Arial"/>
          <w:sz w:val="18"/>
          <w:szCs w:val="18"/>
        </w:rPr>
        <w:t xml:space="preserve">ndebtedness up to a fixed amount of </w:t>
      </w:r>
      <w:r>
        <w:rPr>
          <w:rFonts w:ascii="Arial" w:hAnsi="Arial" w:cs="Arial"/>
          <w:sz w:val="18"/>
          <w:szCs w:val="18"/>
        </w:rPr>
        <w:t>$</w:t>
      </w:r>
      <w:r>
        <w:rPr>
          <w:rFonts w:ascii="Arial" w:hAnsi="Arial" w:cs="Arial"/>
          <w:sz w:val="18"/>
          <w:szCs w:val="18"/>
          <w:u w:val="single"/>
        </w:rPr>
        <w:fldChar w:fldCharType="begin">
          <w:ffData>
            <w:name w:val=""/>
            <w:enabled/>
            <w:calcOnExit w:val="0"/>
            <w:textInput>
              <w:maxLength w:val="2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Pr="002C3842">
        <w:rPr>
          <w:rFonts w:ascii="Arial" w:hAnsi="Arial" w:cs="Arial"/>
          <w:sz w:val="18"/>
          <w:szCs w:val="18"/>
        </w:rPr>
        <w:t xml:space="preserve"> </w:t>
      </w:r>
      <w:r w:rsidRPr="009F5AFF">
        <w:rPr>
          <w:rFonts w:ascii="Arial" w:hAnsi="Arial" w:cs="Arial"/>
          <w:sz w:val="18"/>
          <w:szCs w:val="18"/>
        </w:rPr>
        <w:t>as provided in the Mortgage</w:t>
      </w:r>
      <w:r w:rsidRPr="00C2194E">
        <w:rPr>
          <w:rFonts w:ascii="Arial" w:hAnsi="Arial" w:cs="Arial"/>
          <w:sz w:val="18"/>
          <w:szCs w:val="18"/>
        </w:rPr>
        <w:t>; and</w:t>
      </w:r>
    </w:p>
    <w:p w14:paraId="2895CEB8" w14:textId="77777777" w:rsidR="002733ED" w:rsidRPr="00C2194E" w:rsidRDefault="003F0F56" w:rsidP="000C669A">
      <w:pPr>
        <w:pStyle w:val="SMSimple"/>
        <w:rPr>
          <w:rFonts w:ascii="Arial" w:hAnsi="Arial" w:cs="Arial"/>
          <w:sz w:val="18"/>
          <w:szCs w:val="18"/>
        </w:rPr>
      </w:pPr>
      <w:r w:rsidRPr="00C2194E">
        <w:rPr>
          <w:rFonts w:ascii="Arial" w:hAnsi="Arial" w:cs="Arial"/>
          <w:sz w:val="18"/>
          <w:szCs w:val="18"/>
        </w:rPr>
        <w:t xml:space="preserve">You are or may become indebted to us for additional amounts and we have </w:t>
      </w:r>
      <w:r w:rsidR="00D15782">
        <w:rPr>
          <w:rFonts w:ascii="Arial" w:hAnsi="Arial" w:cs="Arial"/>
          <w:sz w:val="18"/>
          <w:szCs w:val="18"/>
        </w:rPr>
        <w:t xml:space="preserve">as a result </w:t>
      </w:r>
      <w:r w:rsidRPr="00C2194E">
        <w:rPr>
          <w:rFonts w:ascii="Arial" w:hAnsi="Arial" w:cs="Arial"/>
          <w:sz w:val="18"/>
          <w:szCs w:val="18"/>
        </w:rPr>
        <w:t xml:space="preserve">agreed to increase the principal </w:t>
      </w:r>
      <w:r w:rsidR="001C640F" w:rsidRPr="00C2194E">
        <w:rPr>
          <w:rFonts w:ascii="Arial" w:hAnsi="Arial" w:cs="Arial"/>
          <w:sz w:val="18"/>
          <w:szCs w:val="18"/>
        </w:rPr>
        <w:t>a</w:t>
      </w:r>
      <w:r w:rsidRPr="00C2194E">
        <w:rPr>
          <w:rFonts w:ascii="Arial" w:hAnsi="Arial" w:cs="Arial"/>
          <w:sz w:val="18"/>
          <w:szCs w:val="18"/>
        </w:rPr>
        <w:t xml:space="preserve">mount </w:t>
      </w:r>
      <w:r w:rsidR="001C640F" w:rsidRPr="00C2194E">
        <w:rPr>
          <w:rFonts w:ascii="Arial" w:hAnsi="Arial" w:cs="Arial"/>
          <w:sz w:val="18"/>
          <w:szCs w:val="18"/>
        </w:rPr>
        <w:t>s</w:t>
      </w:r>
      <w:r w:rsidRPr="00C2194E">
        <w:rPr>
          <w:rFonts w:ascii="Arial" w:hAnsi="Arial" w:cs="Arial"/>
          <w:sz w:val="18"/>
          <w:szCs w:val="18"/>
        </w:rPr>
        <w:t xml:space="preserve">ecured by the Mortgage from </w:t>
      </w:r>
      <w:r w:rsidR="000D3B87">
        <w:rPr>
          <w:rFonts w:ascii="Arial" w:hAnsi="Arial" w:cs="Arial"/>
          <w:sz w:val="18"/>
          <w:szCs w:val="18"/>
        </w:rPr>
        <w:t>$</w:t>
      </w:r>
      <w:r w:rsidR="002C3842">
        <w:rPr>
          <w:rFonts w:ascii="Arial" w:hAnsi="Arial" w:cs="Arial"/>
          <w:sz w:val="18"/>
          <w:szCs w:val="18"/>
          <w:u w:val="single"/>
        </w:rPr>
        <w:fldChar w:fldCharType="begin">
          <w:ffData>
            <w:name w:val=""/>
            <w:enabled/>
            <w:calcOnExit w:val="0"/>
            <w:textInput>
              <w:maxLength w:val="20"/>
            </w:textInput>
          </w:ffData>
        </w:fldChar>
      </w:r>
      <w:r w:rsidR="002C3842">
        <w:rPr>
          <w:rFonts w:ascii="Arial" w:hAnsi="Arial" w:cs="Arial"/>
          <w:sz w:val="18"/>
          <w:szCs w:val="18"/>
          <w:u w:val="single"/>
        </w:rPr>
        <w:instrText xml:space="preserve"> FORMTEXT </w:instrText>
      </w:r>
      <w:r w:rsidR="002C3842">
        <w:rPr>
          <w:rFonts w:ascii="Arial" w:hAnsi="Arial" w:cs="Arial"/>
          <w:sz w:val="18"/>
          <w:szCs w:val="18"/>
          <w:u w:val="single"/>
        </w:rPr>
      </w:r>
      <w:r w:rsidR="002C3842">
        <w:rPr>
          <w:rFonts w:ascii="Arial" w:hAnsi="Arial" w:cs="Arial"/>
          <w:sz w:val="18"/>
          <w:szCs w:val="18"/>
          <w:u w:val="single"/>
        </w:rPr>
        <w:fldChar w:fldCharType="separate"/>
      </w:r>
      <w:r w:rsidR="002C3842">
        <w:rPr>
          <w:rFonts w:ascii="Arial" w:hAnsi="Arial" w:cs="Arial"/>
          <w:noProof/>
          <w:sz w:val="18"/>
          <w:szCs w:val="18"/>
          <w:u w:val="single"/>
        </w:rPr>
        <w:t> </w:t>
      </w:r>
      <w:r w:rsidR="002C3842">
        <w:rPr>
          <w:rFonts w:ascii="Arial" w:hAnsi="Arial" w:cs="Arial"/>
          <w:noProof/>
          <w:sz w:val="18"/>
          <w:szCs w:val="18"/>
          <w:u w:val="single"/>
        </w:rPr>
        <w:t> </w:t>
      </w:r>
      <w:r w:rsidR="002C3842">
        <w:rPr>
          <w:rFonts w:ascii="Arial" w:hAnsi="Arial" w:cs="Arial"/>
          <w:noProof/>
          <w:sz w:val="18"/>
          <w:szCs w:val="18"/>
          <w:u w:val="single"/>
        </w:rPr>
        <w:t> </w:t>
      </w:r>
      <w:r w:rsidR="002C3842">
        <w:rPr>
          <w:rFonts w:ascii="Arial" w:hAnsi="Arial" w:cs="Arial"/>
          <w:noProof/>
          <w:sz w:val="18"/>
          <w:szCs w:val="18"/>
          <w:u w:val="single"/>
        </w:rPr>
        <w:t> </w:t>
      </w:r>
      <w:r w:rsidR="002C3842">
        <w:rPr>
          <w:rFonts w:ascii="Arial" w:hAnsi="Arial" w:cs="Arial"/>
          <w:noProof/>
          <w:sz w:val="18"/>
          <w:szCs w:val="18"/>
          <w:u w:val="single"/>
        </w:rPr>
        <w:t> </w:t>
      </w:r>
      <w:r w:rsidR="002C3842">
        <w:rPr>
          <w:rFonts w:ascii="Arial" w:hAnsi="Arial" w:cs="Arial"/>
          <w:sz w:val="18"/>
          <w:szCs w:val="18"/>
          <w:u w:val="single"/>
        </w:rPr>
        <w:fldChar w:fldCharType="end"/>
      </w:r>
      <w:r w:rsidR="000C669A" w:rsidRPr="00C2194E">
        <w:rPr>
          <w:rFonts w:ascii="Arial" w:hAnsi="Arial" w:cs="Arial"/>
          <w:sz w:val="18"/>
          <w:szCs w:val="18"/>
        </w:rPr>
        <w:t xml:space="preserve"> </w:t>
      </w:r>
      <w:r w:rsidRPr="00C2194E">
        <w:rPr>
          <w:rFonts w:ascii="Arial" w:hAnsi="Arial" w:cs="Arial"/>
          <w:sz w:val="18"/>
          <w:szCs w:val="18"/>
        </w:rPr>
        <w:t xml:space="preserve">to </w:t>
      </w:r>
      <w:r w:rsidR="000D3B87">
        <w:rPr>
          <w:rFonts w:ascii="Arial" w:hAnsi="Arial" w:cs="Arial"/>
          <w:sz w:val="18"/>
          <w:szCs w:val="18"/>
        </w:rPr>
        <w:t>$</w:t>
      </w:r>
      <w:r w:rsidR="002C3842">
        <w:rPr>
          <w:rFonts w:ascii="Arial" w:hAnsi="Arial" w:cs="Arial"/>
          <w:sz w:val="18"/>
          <w:szCs w:val="18"/>
          <w:u w:val="single"/>
        </w:rPr>
        <w:fldChar w:fldCharType="begin">
          <w:ffData>
            <w:name w:val=""/>
            <w:enabled/>
            <w:calcOnExit w:val="0"/>
            <w:textInput>
              <w:maxLength w:val="20"/>
            </w:textInput>
          </w:ffData>
        </w:fldChar>
      </w:r>
      <w:r w:rsidR="002C3842">
        <w:rPr>
          <w:rFonts w:ascii="Arial" w:hAnsi="Arial" w:cs="Arial"/>
          <w:sz w:val="18"/>
          <w:szCs w:val="18"/>
          <w:u w:val="single"/>
        </w:rPr>
        <w:instrText xml:space="preserve"> FORMTEXT </w:instrText>
      </w:r>
      <w:r w:rsidR="002C3842">
        <w:rPr>
          <w:rFonts w:ascii="Arial" w:hAnsi="Arial" w:cs="Arial"/>
          <w:sz w:val="18"/>
          <w:szCs w:val="18"/>
          <w:u w:val="single"/>
        </w:rPr>
      </w:r>
      <w:r w:rsidR="002C3842">
        <w:rPr>
          <w:rFonts w:ascii="Arial" w:hAnsi="Arial" w:cs="Arial"/>
          <w:sz w:val="18"/>
          <w:szCs w:val="18"/>
          <w:u w:val="single"/>
        </w:rPr>
        <w:fldChar w:fldCharType="separate"/>
      </w:r>
      <w:r w:rsidR="002C3842">
        <w:rPr>
          <w:rFonts w:ascii="Arial" w:hAnsi="Arial" w:cs="Arial"/>
          <w:noProof/>
          <w:sz w:val="18"/>
          <w:szCs w:val="18"/>
          <w:u w:val="single"/>
        </w:rPr>
        <w:t> </w:t>
      </w:r>
      <w:r w:rsidR="002C3842">
        <w:rPr>
          <w:rFonts w:ascii="Arial" w:hAnsi="Arial" w:cs="Arial"/>
          <w:noProof/>
          <w:sz w:val="18"/>
          <w:szCs w:val="18"/>
          <w:u w:val="single"/>
        </w:rPr>
        <w:t> </w:t>
      </w:r>
      <w:r w:rsidR="002C3842">
        <w:rPr>
          <w:rFonts w:ascii="Arial" w:hAnsi="Arial" w:cs="Arial"/>
          <w:noProof/>
          <w:sz w:val="18"/>
          <w:szCs w:val="18"/>
          <w:u w:val="single"/>
        </w:rPr>
        <w:t> </w:t>
      </w:r>
      <w:r w:rsidR="002C3842">
        <w:rPr>
          <w:rFonts w:ascii="Arial" w:hAnsi="Arial" w:cs="Arial"/>
          <w:noProof/>
          <w:sz w:val="18"/>
          <w:szCs w:val="18"/>
          <w:u w:val="single"/>
        </w:rPr>
        <w:t> </w:t>
      </w:r>
      <w:r w:rsidR="002C3842">
        <w:rPr>
          <w:rFonts w:ascii="Arial" w:hAnsi="Arial" w:cs="Arial"/>
          <w:noProof/>
          <w:sz w:val="18"/>
          <w:szCs w:val="18"/>
          <w:u w:val="single"/>
        </w:rPr>
        <w:t> </w:t>
      </w:r>
      <w:r w:rsidR="002C3842">
        <w:rPr>
          <w:rFonts w:ascii="Arial" w:hAnsi="Arial" w:cs="Arial"/>
          <w:sz w:val="18"/>
          <w:szCs w:val="18"/>
          <w:u w:val="single"/>
        </w:rPr>
        <w:fldChar w:fldCharType="end"/>
      </w:r>
      <w:r w:rsidR="000C669A" w:rsidRPr="00C2194E">
        <w:rPr>
          <w:rFonts w:ascii="Arial" w:hAnsi="Arial" w:cs="Arial"/>
          <w:sz w:val="18"/>
          <w:szCs w:val="18"/>
        </w:rPr>
        <w:t>.</w:t>
      </w:r>
    </w:p>
    <w:p w14:paraId="16282F5B" w14:textId="77777777" w:rsidR="003F0F56" w:rsidRPr="00C2194E" w:rsidRDefault="003F0F56" w:rsidP="00E06674">
      <w:pPr>
        <w:pStyle w:val="SMSimple"/>
        <w:numPr>
          <w:ilvl w:val="0"/>
          <w:numId w:val="0"/>
        </w:numPr>
        <w:spacing w:before="240" w:after="120"/>
        <w:rPr>
          <w:rFonts w:ascii="Arial" w:hAnsi="Arial" w:cs="Arial"/>
          <w:sz w:val="18"/>
          <w:szCs w:val="18"/>
        </w:rPr>
      </w:pPr>
      <w:r w:rsidRPr="00C2194E">
        <w:rPr>
          <w:rFonts w:ascii="Arial" w:hAnsi="Arial" w:cs="Arial"/>
          <w:b/>
          <w:sz w:val="18"/>
          <w:szCs w:val="18"/>
        </w:rPr>
        <w:t>NOW THEREFORE</w:t>
      </w:r>
      <w:r w:rsidRPr="00C2194E">
        <w:rPr>
          <w:rFonts w:ascii="Arial" w:hAnsi="Arial" w:cs="Arial"/>
          <w:sz w:val="18"/>
          <w:szCs w:val="18"/>
        </w:rPr>
        <w:t xml:space="preserve">, </w:t>
      </w:r>
      <w:r w:rsidR="0044434E">
        <w:rPr>
          <w:rFonts w:ascii="Arial" w:hAnsi="Arial" w:cs="Arial"/>
          <w:sz w:val="18"/>
          <w:szCs w:val="18"/>
        </w:rPr>
        <w:t xml:space="preserve">you and </w:t>
      </w:r>
      <w:r w:rsidR="0035796F">
        <w:rPr>
          <w:rFonts w:ascii="Arial" w:hAnsi="Arial" w:cs="Arial"/>
          <w:sz w:val="18"/>
          <w:szCs w:val="18"/>
        </w:rPr>
        <w:t>the</w:t>
      </w:r>
      <w:r w:rsidR="0044434E">
        <w:rPr>
          <w:rFonts w:ascii="Arial" w:hAnsi="Arial" w:cs="Arial"/>
          <w:sz w:val="18"/>
          <w:szCs w:val="18"/>
        </w:rPr>
        <w:t xml:space="preserve"> Bank </w:t>
      </w:r>
      <w:r w:rsidRPr="00C2194E">
        <w:rPr>
          <w:rFonts w:ascii="Arial" w:hAnsi="Arial" w:cs="Arial"/>
          <w:sz w:val="18"/>
          <w:szCs w:val="18"/>
        </w:rPr>
        <w:t>agree as follows:</w:t>
      </w:r>
    </w:p>
    <w:p w14:paraId="1EAD669D" w14:textId="77777777" w:rsidR="003F0F56" w:rsidRPr="00C2194E" w:rsidRDefault="003F0F56" w:rsidP="00937F8B">
      <w:pPr>
        <w:pStyle w:val="SMSimple"/>
        <w:numPr>
          <w:ilvl w:val="0"/>
          <w:numId w:val="6"/>
        </w:numPr>
        <w:spacing w:after="120"/>
        <w:ind w:left="720" w:hanging="720"/>
        <w:rPr>
          <w:rFonts w:ascii="Arial" w:hAnsi="Arial" w:cs="Arial"/>
          <w:b/>
          <w:sz w:val="18"/>
          <w:szCs w:val="18"/>
        </w:rPr>
      </w:pPr>
      <w:r w:rsidRPr="00C2194E">
        <w:rPr>
          <w:rFonts w:ascii="Arial" w:hAnsi="Arial" w:cs="Arial"/>
          <w:b/>
          <w:sz w:val="18"/>
          <w:szCs w:val="18"/>
        </w:rPr>
        <w:t>AMENDMENT</w:t>
      </w:r>
    </w:p>
    <w:p w14:paraId="7D46637B" w14:textId="77777777" w:rsidR="003F0F56" w:rsidRPr="00C2194E" w:rsidRDefault="003F0F56" w:rsidP="00E06674">
      <w:pPr>
        <w:pStyle w:val="SMSimple"/>
        <w:numPr>
          <w:ilvl w:val="0"/>
          <w:numId w:val="0"/>
        </w:numPr>
        <w:spacing w:after="60"/>
        <w:ind w:left="720"/>
        <w:rPr>
          <w:rFonts w:ascii="Arial" w:hAnsi="Arial" w:cs="Arial"/>
          <w:sz w:val="18"/>
          <w:szCs w:val="18"/>
        </w:rPr>
      </w:pPr>
      <w:r w:rsidRPr="00C2194E">
        <w:rPr>
          <w:rFonts w:ascii="Arial" w:hAnsi="Arial" w:cs="Arial"/>
          <w:sz w:val="18"/>
          <w:szCs w:val="18"/>
        </w:rPr>
        <w:t xml:space="preserve">The Mortgage is amended by increasing the principal </w:t>
      </w:r>
      <w:r w:rsidR="00C470D0">
        <w:rPr>
          <w:rFonts w:ascii="Arial" w:hAnsi="Arial" w:cs="Arial"/>
          <w:sz w:val="18"/>
          <w:szCs w:val="18"/>
        </w:rPr>
        <w:t>amount</w:t>
      </w:r>
      <w:r w:rsidR="00C470D0" w:rsidRPr="00C2194E">
        <w:rPr>
          <w:rFonts w:ascii="Arial" w:hAnsi="Arial" w:cs="Arial"/>
          <w:sz w:val="18"/>
          <w:szCs w:val="18"/>
        </w:rPr>
        <w:t xml:space="preserve"> </w:t>
      </w:r>
      <w:r w:rsidRPr="00C2194E">
        <w:rPr>
          <w:rFonts w:ascii="Arial" w:hAnsi="Arial" w:cs="Arial"/>
          <w:sz w:val="18"/>
          <w:szCs w:val="18"/>
        </w:rPr>
        <w:t>to $</w:t>
      </w:r>
      <w:r w:rsidR="002C3842">
        <w:rPr>
          <w:rFonts w:ascii="Arial" w:hAnsi="Arial" w:cs="Arial"/>
          <w:sz w:val="18"/>
          <w:szCs w:val="18"/>
          <w:u w:val="single"/>
        </w:rPr>
        <w:fldChar w:fldCharType="begin">
          <w:ffData>
            <w:name w:val=""/>
            <w:enabled/>
            <w:calcOnExit w:val="0"/>
            <w:textInput>
              <w:maxLength w:val="20"/>
            </w:textInput>
          </w:ffData>
        </w:fldChar>
      </w:r>
      <w:r w:rsidR="002C3842">
        <w:rPr>
          <w:rFonts w:ascii="Arial" w:hAnsi="Arial" w:cs="Arial"/>
          <w:sz w:val="18"/>
          <w:szCs w:val="18"/>
          <w:u w:val="single"/>
        </w:rPr>
        <w:instrText xml:space="preserve"> FORMTEXT </w:instrText>
      </w:r>
      <w:r w:rsidR="002C3842">
        <w:rPr>
          <w:rFonts w:ascii="Arial" w:hAnsi="Arial" w:cs="Arial"/>
          <w:sz w:val="18"/>
          <w:szCs w:val="18"/>
          <w:u w:val="single"/>
        </w:rPr>
      </w:r>
      <w:r w:rsidR="002C3842">
        <w:rPr>
          <w:rFonts w:ascii="Arial" w:hAnsi="Arial" w:cs="Arial"/>
          <w:sz w:val="18"/>
          <w:szCs w:val="18"/>
          <w:u w:val="single"/>
        </w:rPr>
        <w:fldChar w:fldCharType="separate"/>
      </w:r>
      <w:r w:rsidR="002C3842">
        <w:rPr>
          <w:rFonts w:ascii="Arial" w:hAnsi="Arial" w:cs="Arial"/>
          <w:noProof/>
          <w:sz w:val="18"/>
          <w:szCs w:val="18"/>
          <w:u w:val="single"/>
        </w:rPr>
        <w:t> </w:t>
      </w:r>
      <w:r w:rsidR="002C3842">
        <w:rPr>
          <w:rFonts w:ascii="Arial" w:hAnsi="Arial" w:cs="Arial"/>
          <w:noProof/>
          <w:sz w:val="18"/>
          <w:szCs w:val="18"/>
          <w:u w:val="single"/>
        </w:rPr>
        <w:t> </w:t>
      </w:r>
      <w:r w:rsidR="002C3842">
        <w:rPr>
          <w:rFonts w:ascii="Arial" w:hAnsi="Arial" w:cs="Arial"/>
          <w:noProof/>
          <w:sz w:val="18"/>
          <w:szCs w:val="18"/>
          <w:u w:val="single"/>
        </w:rPr>
        <w:t> </w:t>
      </w:r>
      <w:r w:rsidR="002C3842">
        <w:rPr>
          <w:rFonts w:ascii="Arial" w:hAnsi="Arial" w:cs="Arial"/>
          <w:noProof/>
          <w:sz w:val="18"/>
          <w:szCs w:val="18"/>
          <w:u w:val="single"/>
        </w:rPr>
        <w:t> </w:t>
      </w:r>
      <w:r w:rsidR="002C3842">
        <w:rPr>
          <w:rFonts w:ascii="Arial" w:hAnsi="Arial" w:cs="Arial"/>
          <w:noProof/>
          <w:sz w:val="18"/>
          <w:szCs w:val="18"/>
          <w:u w:val="single"/>
        </w:rPr>
        <w:t> </w:t>
      </w:r>
      <w:r w:rsidR="002C3842">
        <w:rPr>
          <w:rFonts w:ascii="Arial" w:hAnsi="Arial" w:cs="Arial"/>
          <w:sz w:val="18"/>
          <w:szCs w:val="18"/>
          <w:u w:val="single"/>
        </w:rPr>
        <w:fldChar w:fldCharType="end"/>
      </w:r>
      <w:r w:rsidRPr="00C2194E">
        <w:rPr>
          <w:rFonts w:ascii="Arial" w:hAnsi="Arial" w:cs="Arial"/>
          <w:sz w:val="18"/>
          <w:szCs w:val="18"/>
        </w:rPr>
        <w:t>.</w:t>
      </w:r>
    </w:p>
    <w:p w14:paraId="10636CB5" w14:textId="77777777" w:rsidR="003F0F56" w:rsidRPr="00C2194E" w:rsidRDefault="00D15782" w:rsidP="00E06674">
      <w:pPr>
        <w:pStyle w:val="SMSimple"/>
        <w:numPr>
          <w:ilvl w:val="0"/>
          <w:numId w:val="0"/>
        </w:numPr>
        <w:spacing w:after="120"/>
        <w:ind w:left="720"/>
        <w:rPr>
          <w:rFonts w:ascii="Arial" w:hAnsi="Arial" w:cs="Arial"/>
          <w:sz w:val="18"/>
          <w:szCs w:val="18"/>
        </w:rPr>
      </w:pPr>
      <w:r>
        <w:rPr>
          <w:rFonts w:ascii="Arial" w:hAnsi="Arial" w:cs="Arial"/>
          <w:sz w:val="18"/>
          <w:szCs w:val="18"/>
        </w:rPr>
        <w:t>A</w:t>
      </w:r>
      <w:r w:rsidR="003F0F56" w:rsidRPr="00C2194E">
        <w:rPr>
          <w:rFonts w:ascii="Arial" w:hAnsi="Arial" w:cs="Arial"/>
          <w:sz w:val="18"/>
          <w:szCs w:val="18"/>
        </w:rPr>
        <w:t xml:space="preserve">ll </w:t>
      </w:r>
      <w:r>
        <w:rPr>
          <w:rFonts w:ascii="Arial" w:hAnsi="Arial" w:cs="Arial"/>
          <w:sz w:val="18"/>
          <w:szCs w:val="18"/>
        </w:rPr>
        <w:t xml:space="preserve">the </w:t>
      </w:r>
      <w:r w:rsidR="003F0F56" w:rsidRPr="00C2194E">
        <w:rPr>
          <w:rFonts w:ascii="Arial" w:hAnsi="Arial" w:cs="Arial"/>
          <w:sz w:val="18"/>
          <w:szCs w:val="18"/>
        </w:rPr>
        <w:t xml:space="preserve">other terms and </w:t>
      </w:r>
      <w:r w:rsidR="000520D2">
        <w:rPr>
          <w:rFonts w:ascii="Arial" w:hAnsi="Arial" w:cs="Arial"/>
          <w:sz w:val="18"/>
          <w:szCs w:val="18"/>
        </w:rPr>
        <w:t>conditions</w:t>
      </w:r>
      <w:r w:rsidR="000520D2" w:rsidRPr="00C2194E">
        <w:rPr>
          <w:rFonts w:ascii="Arial" w:hAnsi="Arial" w:cs="Arial"/>
          <w:sz w:val="18"/>
          <w:szCs w:val="18"/>
        </w:rPr>
        <w:t xml:space="preserve"> </w:t>
      </w:r>
      <w:r w:rsidR="003F0F56" w:rsidRPr="00C2194E">
        <w:rPr>
          <w:rFonts w:ascii="Arial" w:hAnsi="Arial" w:cs="Arial"/>
          <w:sz w:val="18"/>
          <w:szCs w:val="18"/>
        </w:rPr>
        <w:t xml:space="preserve">of the Mortgage are </w:t>
      </w:r>
      <w:r w:rsidR="0046668B">
        <w:rPr>
          <w:rFonts w:ascii="Arial" w:hAnsi="Arial" w:cs="Arial"/>
          <w:sz w:val="18"/>
          <w:szCs w:val="18"/>
        </w:rPr>
        <w:t>maintained</w:t>
      </w:r>
      <w:r w:rsidR="0046668B" w:rsidRPr="00C2194E">
        <w:rPr>
          <w:rFonts w:ascii="Arial" w:hAnsi="Arial" w:cs="Arial"/>
          <w:sz w:val="18"/>
          <w:szCs w:val="18"/>
        </w:rPr>
        <w:t xml:space="preserve"> </w:t>
      </w:r>
      <w:r w:rsidR="003F0F56" w:rsidRPr="00C2194E">
        <w:rPr>
          <w:rFonts w:ascii="Arial" w:hAnsi="Arial" w:cs="Arial"/>
          <w:sz w:val="18"/>
          <w:szCs w:val="18"/>
        </w:rPr>
        <w:t>and apply to this Mortgage Amending Agreement.</w:t>
      </w:r>
    </w:p>
    <w:p w14:paraId="514E1B84" w14:textId="77777777" w:rsidR="003F0F56" w:rsidRPr="00C2194E" w:rsidRDefault="002C3842" w:rsidP="00E06674">
      <w:pPr>
        <w:pStyle w:val="SMSimple"/>
        <w:numPr>
          <w:ilvl w:val="0"/>
          <w:numId w:val="6"/>
        </w:numPr>
        <w:spacing w:after="60"/>
        <w:ind w:left="720" w:hanging="720"/>
        <w:rPr>
          <w:rFonts w:ascii="Arial" w:hAnsi="Arial" w:cs="Arial"/>
          <w:b/>
          <w:sz w:val="18"/>
          <w:szCs w:val="18"/>
        </w:rPr>
      </w:pPr>
      <w:r>
        <w:rPr>
          <w:rFonts w:ascii="Arial" w:hAnsi="Arial" w:cs="Arial"/>
          <w:b/>
          <w:sz w:val="18"/>
          <w:szCs w:val="18"/>
        </w:rPr>
        <w:t>MORTGAGE</w:t>
      </w:r>
    </w:p>
    <w:p w14:paraId="3C8286E6" w14:textId="415D41EF" w:rsidR="00EE4350" w:rsidRPr="00C2194E" w:rsidRDefault="00FD616E" w:rsidP="00E06674">
      <w:pPr>
        <w:pStyle w:val="SMSimple"/>
        <w:numPr>
          <w:ilvl w:val="0"/>
          <w:numId w:val="0"/>
        </w:numPr>
        <w:spacing w:after="120"/>
        <w:ind w:left="720"/>
        <w:rPr>
          <w:rFonts w:ascii="Arial" w:hAnsi="Arial" w:cs="Arial"/>
          <w:sz w:val="18"/>
          <w:szCs w:val="18"/>
        </w:rPr>
      </w:pPr>
      <w:r w:rsidRPr="00C2194E">
        <w:rPr>
          <w:rFonts w:ascii="Arial" w:hAnsi="Arial" w:cs="Arial"/>
          <w:sz w:val="18"/>
          <w:szCs w:val="18"/>
        </w:rPr>
        <w:t>You</w:t>
      </w:r>
      <w:r>
        <w:rPr>
          <w:rFonts w:ascii="Arial" w:hAnsi="Arial" w:cs="Arial"/>
          <w:sz w:val="18"/>
          <w:szCs w:val="18"/>
        </w:rPr>
        <w:t xml:space="preserve"> are</w:t>
      </w:r>
      <w:r w:rsidRPr="00C2194E">
        <w:rPr>
          <w:rFonts w:ascii="Arial" w:hAnsi="Arial" w:cs="Arial"/>
          <w:sz w:val="18"/>
          <w:szCs w:val="18"/>
        </w:rPr>
        <w:t xml:space="preserve"> the registered owner of </w:t>
      </w:r>
      <w:r w:rsidR="00DB3A0D">
        <w:rPr>
          <w:rFonts w:ascii="Arial" w:hAnsi="Arial" w:cs="Arial"/>
          <w:sz w:val="18"/>
          <w:szCs w:val="18"/>
        </w:rPr>
        <w:t>the</w:t>
      </w:r>
      <w:r w:rsidRPr="00C2194E">
        <w:rPr>
          <w:rFonts w:ascii="Arial" w:hAnsi="Arial" w:cs="Arial"/>
          <w:sz w:val="18"/>
          <w:szCs w:val="18"/>
        </w:rPr>
        <w:t xml:space="preserve"> Property</w:t>
      </w:r>
      <w:r>
        <w:rPr>
          <w:rFonts w:ascii="Arial" w:hAnsi="Arial" w:cs="Arial"/>
          <w:sz w:val="18"/>
          <w:szCs w:val="18"/>
        </w:rPr>
        <w:t xml:space="preserve"> and you</w:t>
      </w:r>
      <w:r w:rsidRPr="00C2194E">
        <w:rPr>
          <w:rFonts w:ascii="Arial" w:hAnsi="Arial" w:cs="Arial"/>
          <w:sz w:val="18"/>
          <w:szCs w:val="18"/>
        </w:rPr>
        <w:t xml:space="preserve"> hereby grant a mortgage </w:t>
      </w:r>
      <w:r>
        <w:rPr>
          <w:rFonts w:ascii="Arial" w:hAnsi="Arial" w:cs="Arial"/>
          <w:sz w:val="18"/>
          <w:szCs w:val="18"/>
        </w:rPr>
        <w:t xml:space="preserve">to us </w:t>
      </w:r>
      <w:r w:rsidRPr="00C2194E">
        <w:rPr>
          <w:rFonts w:ascii="Arial" w:hAnsi="Arial" w:cs="Arial"/>
          <w:sz w:val="18"/>
          <w:szCs w:val="18"/>
        </w:rPr>
        <w:t xml:space="preserve">of </w:t>
      </w:r>
      <w:r>
        <w:rPr>
          <w:rFonts w:ascii="Arial" w:hAnsi="Arial" w:cs="Arial"/>
          <w:sz w:val="18"/>
          <w:szCs w:val="18"/>
        </w:rPr>
        <w:t>all your rights and</w:t>
      </w:r>
      <w:r w:rsidRPr="00C2194E">
        <w:rPr>
          <w:rFonts w:ascii="Arial" w:hAnsi="Arial" w:cs="Arial"/>
          <w:sz w:val="18"/>
          <w:szCs w:val="18"/>
        </w:rPr>
        <w:t xml:space="preserve"> interest</w:t>
      </w:r>
      <w:r>
        <w:rPr>
          <w:rFonts w:ascii="Arial" w:hAnsi="Arial" w:cs="Arial"/>
          <w:sz w:val="18"/>
          <w:szCs w:val="18"/>
        </w:rPr>
        <w:t>s</w:t>
      </w:r>
      <w:r w:rsidRPr="00C2194E">
        <w:rPr>
          <w:rFonts w:ascii="Arial" w:hAnsi="Arial" w:cs="Arial"/>
          <w:sz w:val="18"/>
          <w:szCs w:val="18"/>
        </w:rPr>
        <w:t xml:space="preserve"> in </w:t>
      </w:r>
      <w:r w:rsidR="00DB3A0D">
        <w:rPr>
          <w:rFonts w:ascii="Arial" w:hAnsi="Arial" w:cs="Arial"/>
          <w:sz w:val="18"/>
          <w:szCs w:val="18"/>
        </w:rPr>
        <w:t>the</w:t>
      </w:r>
      <w:r w:rsidRPr="00C2194E">
        <w:rPr>
          <w:rFonts w:ascii="Arial" w:hAnsi="Arial" w:cs="Arial"/>
          <w:sz w:val="18"/>
          <w:szCs w:val="18"/>
        </w:rPr>
        <w:t xml:space="preserve"> Property on the same terms and conditions as </w:t>
      </w:r>
      <w:r>
        <w:rPr>
          <w:rFonts w:ascii="Arial" w:hAnsi="Arial" w:cs="Arial"/>
          <w:sz w:val="18"/>
          <w:szCs w:val="18"/>
        </w:rPr>
        <w:t xml:space="preserve">contained </w:t>
      </w:r>
      <w:r w:rsidRPr="00C2194E">
        <w:rPr>
          <w:rFonts w:ascii="Arial" w:hAnsi="Arial" w:cs="Arial"/>
          <w:sz w:val="18"/>
          <w:szCs w:val="18"/>
        </w:rPr>
        <w:t xml:space="preserve">in the Mortgage, as amended by this Mortgage Amending Agreement. This means the Mortgage, as amended by this </w:t>
      </w:r>
      <w:r>
        <w:rPr>
          <w:rFonts w:ascii="Arial" w:hAnsi="Arial" w:cs="Arial"/>
          <w:sz w:val="18"/>
          <w:szCs w:val="18"/>
        </w:rPr>
        <w:t>Agreement</w:t>
      </w:r>
      <w:r w:rsidRPr="00C2194E">
        <w:rPr>
          <w:rFonts w:ascii="Arial" w:hAnsi="Arial" w:cs="Arial"/>
          <w:sz w:val="18"/>
          <w:szCs w:val="18"/>
        </w:rPr>
        <w:t xml:space="preserve">, will continue to be a charge on </w:t>
      </w:r>
      <w:r w:rsidR="00DB3A0D">
        <w:rPr>
          <w:rFonts w:ascii="Arial" w:hAnsi="Arial" w:cs="Arial"/>
          <w:sz w:val="18"/>
          <w:szCs w:val="18"/>
        </w:rPr>
        <w:t>the</w:t>
      </w:r>
      <w:r w:rsidRPr="00C2194E">
        <w:rPr>
          <w:rFonts w:ascii="Arial" w:hAnsi="Arial" w:cs="Arial"/>
          <w:sz w:val="18"/>
          <w:szCs w:val="18"/>
        </w:rPr>
        <w:t xml:space="preserve"> Property and you have mortgaged your entire interest in </w:t>
      </w:r>
      <w:r w:rsidR="00DB3A0D">
        <w:rPr>
          <w:rFonts w:ascii="Arial" w:hAnsi="Arial" w:cs="Arial"/>
          <w:sz w:val="18"/>
          <w:szCs w:val="18"/>
        </w:rPr>
        <w:t>the</w:t>
      </w:r>
      <w:r w:rsidRPr="00C2194E">
        <w:rPr>
          <w:rFonts w:ascii="Arial" w:hAnsi="Arial" w:cs="Arial"/>
          <w:sz w:val="18"/>
          <w:szCs w:val="18"/>
        </w:rPr>
        <w:t xml:space="preserve"> Property to us, which will continue until you have</w:t>
      </w:r>
      <w:r>
        <w:rPr>
          <w:rFonts w:ascii="Arial" w:hAnsi="Arial" w:cs="Arial"/>
          <w:sz w:val="18"/>
          <w:szCs w:val="18"/>
        </w:rPr>
        <w:t xml:space="preserve"> fulfilled all your obligations</w:t>
      </w:r>
      <w:r w:rsidRPr="00C2194E">
        <w:rPr>
          <w:rFonts w:ascii="Arial" w:hAnsi="Arial" w:cs="Arial"/>
          <w:sz w:val="18"/>
          <w:szCs w:val="18"/>
        </w:rPr>
        <w:t xml:space="preserve"> to us and the amount secured has been paid.</w:t>
      </w:r>
      <w:r w:rsidR="00EE4350" w:rsidRPr="00C2194E">
        <w:rPr>
          <w:rFonts w:ascii="Arial" w:hAnsi="Arial" w:cs="Arial"/>
          <w:sz w:val="18"/>
          <w:szCs w:val="18"/>
        </w:rPr>
        <w:t xml:space="preserve"> </w:t>
      </w:r>
    </w:p>
    <w:p w14:paraId="767DE744" w14:textId="77777777" w:rsidR="003F0F56" w:rsidRPr="00C2194E" w:rsidRDefault="00EE4350" w:rsidP="00E06674">
      <w:pPr>
        <w:pStyle w:val="SMSimple"/>
        <w:numPr>
          <w:ilvl w:val="0"/>
          <w:numId w:val="0"/>
        </w:numPr>
        <w:spacing w:after="120"/>
        <w:ind w:left="720"/>
        <w:rPr>
          <w:rFonts w:ascii="Arial" w:hAnsi="Arial" w:cs="Arial"/>
          <w:sz w:val="18"/>
          <w:szCs w:val="18"/>
        </w:rPr>
      </w:pPr>
      <w:r w:rsidRPr="00C2194E">
        <w:rPr>
          <w:rFonts w:ascii="Arial" w:hAnsi="Arial" w:cs="Arial"/>
          <w:sz w:val="18"/>
          <w:szCs w:val="18"/>
        </w:rPr>
        <w:t xml:space="preserve">You understand that this Mortgage Amending Agreement does </w:t>
      </w:r>
      <w:r w:rsidR="00BE152F">
        <w:rPr>
          <w:rFonts w:ascii="Arial" w:hAnsi="Arial" w:cs="Arial"/>
          <w:sz w:val="18"/>
          <w:szCs w:val="18"/>
        </w:rPr>
        <w:t>not</w:t>
      </w:r>
      <w:r w:rsidR="00BE152F" w:rsidRPr="00C2194E">
        <w:rPr>
          <w:rFonts w:ascii="Arial" w:hAnsi="Arial" w:cs="Arial"/>
          <w:sz w:val="18"/>
          <w:szCs w:val="18"/>
        </w:rPr>
        <w:t xml:space="preserve"> </w:t>
      </w:r>
      <w:r w:rsidRPr="00C2194E">
        <w:rPr>
          <w:rFonts w:ascii="Arial" w:hAnsi="Arial" w:cs="Arial"/>
          <w:sz w:val="18"/>
          <w:szCs w:val="18"/>
        </w:rPr>
        <w:t xml:space="preserve">constitute a release or </w:t>
      </w:r>
      <w:r w:rsidR="00FD616E">
        <w:rPr>
          <w:rFonts w:ascii="Arial" w:hAnsi="Arial" w:cs="Arial"/>
          <w:sz w:val="18"/>
          <w:szCs w:val="18"/>
        </w:rPr>
        <w:t>discharge</w:t>
      </w:r>
      <w:r w:rsidR="00FD616E" w:rsidRPr="00C2194E">
        <w:rPr>
          <w:rFonts w:ascii="Arial" w:hAnsi="Arial" w:cs="Arial"/>
          <w:sz w:val="18"/>
          <w:szCs w:val="18"/>
        </w:rPr>
        <w:t xml:space="preserve"> </w:t>
      </w:r>
      <w:r w:rsidRPr="00C2194E">
        <w:rPr>
          <w:rFonts w:ascii="Arial" w:hAnsi="Arial" w:cs="Arial"/>
          <w:sz w:val="18"/>
          <w:szCs w:val="18"/>
        </w:rPr>
        <w:t>of your obligations under the Mortgage and that it does not modify our rights with respect to any security given to us under the Mortgage.</w:t>
      </w:r>
    </w:p>
    <w:p w14:paraId="571E0101" w14:textId="77777777" w:rsidR="003F0F56" w:rsidRPr="00C2194E" w:rsidRDefault="003F0F56" w:rsidP="00F768EF">
      <w:pPr>
        <w:pStyle w:val="SMSimple"/>
        <w:numPr>
          <w:ilvl w:val="0"/>
          <w:numId w:val="6"/>
        </w:numPr>
        <w:spacing w:after="120"/>
        <w:ind w:left="720" w:hanging="720"/>
        <w:rPr>
          <w:rFonts w:ascii="Arial" w:hAnsi="Arial" w:cs="Arial"/>
          <w:b/>
          <w:sz w:val="18"/>
          <w:szCs w:val="18"/>
        </w:rPr>
      </w:pPr>
      <w:r w:rsidRPr="00C2194E">
        <w:rPr>
          <w:rFonts w:ascii="Arial" w:hAnsi="Arial" w:cs="Arial"/>
          <w:b/>
          <w:sz w:val="18"/>
          <w:szCs w:val="18"/>
        </w:rPr>
        <w:t>JOINT AND SEVERAL LIABILITY</w:t>
      </w:r>
    </w:p>
    <w:p w14:paraId="35197362" w14:textId="5567643D" w:rsidR="003F0F56" w:rsidRPr="00C2194E" w:rsidRDefault="003F0F56" w:rsidP="00F768EF">
      <w:pPr>
        <w:pStyle w:val="SMSimple"/>
        <w:numPr>
          <w:ilvl w:val="0"/>
          <w:numId w:val="0"/>
        </w:numPr>
        <w:spacing w:after="120"/>
        <w:ind w:left="720"/>
        <w:rPr>
          <w:rFonts w:ascii="Arial" w:hAnsi="Arial" w:cs="Arial"/>
          <w:sz w:val="18"/>
          <w:szCs w:val="18"/>
        </w:rPr>
      </w:pPr>
      <w:r w:rsidRPr="00C2194E">
        <w:rPr>
          <w:rFonts w:ascii="Arial" w:hAnsi="Arial" w:cs="Arial"/>
          <w:sz w:val="18"/>
          <w:szCs w:val="18"/>
        </w:rPr>
        <w:t>If more than one Borrower signs this Mortgage Amending Agreement, the liability of each of you is joint and several</w:t>
      </w:r>
      <w:r w:rsidR="00781D1B">
        <w:rPr>
          <w:rFonts w:ascii="Arial" w:hAnsi="Arial" w:cs="Arial"/>
          <w:sz w:val="18"/>
          <w:szCs w:val="18"/>
        </w:rPr>
        <w:t>.</w:t>
      </w:r>
    </w:p>
    <w:p w14:paraId="2C6C3F49" w14:textId="77777777" w:rsidR="003F0F56" w:rsidRPr="00C2194E" w:rsidRDefault="003F0F56" w:rsidP="00937F8B">
      <w:pPr>
        <w:pStyle w:val="SMSimple"/>
        <w:numPr>
          <w:ilvl w:val="0"/>
          <w:numId w:val="6"/>
        </w:numPr>
        <w:spacing w:after="120"/>
        <w:ind w:left="720" w:hanging="720"/>
        <w:rPr>
          <w:rFonts w:ascii="Arial" w:hAnsi="Arial" w:cs="Arial"/>
          <w:b/>
          <w:sz w:val="18"/>
          <w:szCs w:val="18"/>
        </w:rPr>
      </w:pPr>
      <w:r w:rsidRPr="00C2194E">
        <w:rPr>
          <w:rFonts w:ascii="Arial" w:hAnsi="Arial" w:cs="Arial"/>
          <w:b/>
          <w:sz w:val="18"/>
          <w:szCs w:val="18"/>
        </w:rPr>
        <w:t>SUCCESSORS</w:t>
      </w:r>
    </w:p>
    <w:p w14:paraId="4FC48E56" w14:textId="77777777" w:rsidR="003F0F56" w:rsidRPr="00C2194E" w:rsidRDefault="003F0F56" w:rsidP="00F768EF">
      <w:pPr>
        <w:pStyle w:val="SMSimple"/>
        <w:numPr>
          <w:ilvl w:val="0"/>
          <w:numId w:val="0"/>
        </w:numPr>
        <w:spacing w:after="120"/>
        <w:ind w:left="720"/>
        <w:rPr>
          <w:rFonts w:ascii="Arial" w:hAnsi="Arial" w:cs="Arial"/>
          <w:sz w:val="18"/>
          <w:szCs w:val="18"/>
        </w:rPr>
      </w:pPr>
      <w:r w:rsidRPr="00C2194E">
        <w:rPr>
          <w:rFonts w:ascii="Arial" w:hAnsi="Arial" w:cs="Arial"/>
          <w:sz w:val="18"/>
          <w:szCs w:val="18"/>
        </w:rPr>
        <w:t>This Mortgage Amending Agreement binds and benefits you and your heirs, executors, administrators, representatives, successors and assigns. All powers in the Mortgage may be exercised by our successors and assigns.</w:t>
      </w:r>
    </w:p>
    <w:p w14:paraId="429569A3" w14:textId="77777777" w:rsidR="003F0F56" w:rsidRPr="00C2194E" w:rsidRDefault="003F0F56" w:rsidP="00937F8B">
      <w:pPr>
        <w:pStyle w:val="SMSimple"/>
        <w:numPr>
          <w:ilvl w:val="0"/>
          <w:numId w:val="6"/>
        </w:numPr>
        <w:spacing w:after="120"/>
        <w:ind w:left="720" w:hanging="720"/>
        <w:rPr>
          <w:rFonts w:ascii="Arial" w:hAnsi="Arial" w:cs="Arial"/>
          <w:b/>
          <w:sz w:val="18"/>
          <w:szCs w:val="18"/>
        </w:rPr>
      </w:pPr>
      <w:r w:rsidRPr="00C2194E">
        <w:rPr>
          <w:rFonts w:ascii="Arial" w:hAnsi="Arial" w:cs="Arial"/>
          <w:b/>
          <w:sz w:val="18"/>
          <w:szCs w:val="18"/>
        </w:rPr>
        <w:t>PREAMBLE</w:t>
      </w:r>
    </w:p>
    <w:p w14:paraId="7902575F" w14:textId="77777777" w:rsidR="003F0F56" w:rsidRPr="00C2194E" w:rsidRDefault="003F0F56" w:rsidP="00F768EF">
      <w:pPr>
        <w:pStyle w:val="SMSimple"/>
        <w:numPr>
          <w:ilvl w:val="0"/>
          <w:numId w:val="0"/>
        </w:numPr>
        <w:spacing w:after="120"/>
        <w:ind w:left="720"/>
        <w:rPr>
          <w:rFonts w:ascii="Arial" w:hAnsi="Arial" w:cs="Arial"/>
          <w:sz w:val="18"/>
          <w:szCs w:val="18"/>
        </w:rPr>
      </w:pPr>
      <w:r w:rsidRPr="00C2194E">
        <w:rPr>
          <w:rFonts w:ascii="Arial" w:hAnsi="Arial" w:cs="Arial"/>
          <w:sz w:val="18"/>
          <w:szCs w:val="18"/>
        </w:rPr>
        <w:t xml:space="preserve">The </w:t>
      </w:r>
      <w:r w:rsidR="00EE4350" w:rsidRPr="00C2194E">
        <w:rPr>
          <w:rFonts w:ascii="Arial" w:hAnsi="Arial" w:cs="Arial"/>
          <w:sz w:val="18"/>
          <w:szCs w:val="18"/>
        </w:rPr>
        <w:t>preamble which appears above forms</w:t>
      </w:r>
      <w:r w:rsidRPr="00C2194E">
        <w:rPr>
          <w:rFonts w:ascii="Arial" w:hAnsi="Arial" w:cs="Arial"/>
          <w:sz w:val="18"/>
          <w:szCs w:val="18"/>
        </w:rPr>
        <w:t xml:space="preserve"> part of this Mortgage Amending Agreement.</w:t>
      </w:r>
    </w:p>
    <w:p w14:paraId="69DECA73" w14:textId="77777777" w:rsidR="003F0F56" w:rsidRPr="00C2194E" w:rsidRDefault="003F0F56" w:rsidP="002C3842">
      <w:pPr>
        <w:pStyle w:val="SMSimple"/>
        <w:keepNext/>
        <w:numPr>
          <w:ilvl w:val="0"/>
          <w:numId w:val="6"/>
        </w:numPr>
        <w:spacing w:after="120"/>
        <w:ind w:left="720" w:hanging="720"/>
        <w:rPr>
          <w:rFonts w:ascii="Arial" w:hAnsi="Arial" w:cs="Arial"/>
          <w:b/>
          <w:sz w:val="18"/>
          <w:szCs w:val="18"/>
        </w:rPr>
      </w:pPr>
      <w:r w:rsidRPr="00C2194E">
        <w:rPr>
          <w:rFonts w:ascii="Arial" w:hAnsi="Arial" w:cs="Arial"/>
          <w:b/>
          <w:sz w:val="18"/>
          <w:szCs w:val="18"/>
        </w:rPr>
        <w:t>GOVERNING LAW</w:t>
      </w:r>
    </w:p>
    <w:p w14:paraId="23099032" w14:textId="31B735E8" w:rsidR="003F0F56" w:rsidRDefault="003F0F56" w:rsidP="002C3842">
      <w:pPr>
        <w:pStyle w:val="SMSimple"/>
        <w:numPr>
          <w:ilvl w:val="0"/>
          <w:numId w:val="0"/>
        </w:numPr>
        <w:ind w:left="720"/>
        <w:rPr>
          <w:rFonts w:ascii="Arial" w:hAnsi="Arial" w:cs="Arial"/>
          <w:sz w:val="18"/>
          <w:szCs w:val="18"/>
        </w:rPr>
      </w:pPr>
      <w:r w:rsidRPr="00C2194E">
        <w:rPr>
          <w:rFonts w:ascii="Arial" w:hAnsi="Arial" w:cs="Arial"/>
          <w:sz w:val="18"/>
          <w:szCs w:val="18"/>
        </w:rPr>
        <w:t xml:space="preserve">This Mortgage Amending Agreement is governed </w:t>
      </w:r>
      <w:r w:rsidR="001311D5">
        <w:rPr>
          <w:rFonts w:ascii="Arial" w:hAnsi="Arial" w:cs="Arial"/>
          <w:sz w:val="18"/>
          <w:szCs w:val="18"/>
        </w:rPr>
        <w:t xml:space="preserve">by </w:t>
      </w:r>
      <w:r w:rsidRPr="00C2194E">
        <w:rPr>
          <w:rFonts w:ascii="Arial" w:hAnsi="Arial" w:cs="Arial"/>
          <w:sz w:val="18"/>
          <w:szCs w:val="18"/>
        </w:rPr>
        <w:t>and interpreted</w:t>
      </w:r>
      <w:r w:rsidR="00EE4350" w:rsidRPr="00C2194E">
        <w:rPr>
          <w:rFonts w:ascii="Arial" w:hAnsi="Arial" w:cs="Arial"/>
          <w:sz w:val="18"/>
          <w:szCs w:val="18"/>
        </w:rPr>
        <w:t xml:space="preserve"> in accordance with the </w:t>
      </w:r>
      <w:r w:rsidR="001311D5">
        <w:rPr>
          <w:rFonts w:ascii="Arial" w:hAnsi="Arial" w:cs="Arial"/>
          <w:sz w:val="18"/>
          <w:szCs w:val="18"/>
        </w:rPr>
        <w:t xml:space="preserve">applicable </w:t>
      </w:r>
      <w:r w:rsidR="00EE4350" w:rsidRPr="00C2194E">
        <w:rPr>
          <w:rFonts w:ascii="Arial" w:hAnsi="Arial" w:cs="Arial"/>
          <w:sz w:val="18"/>
          <w:szCs w:val="18"/>
        </w:rPr>
        <w:t xml:space="preserve">law </w:t>
      </w:r>
      <w:r w:rsidR="00FB6959">
        <w:rPr>
          <w:rFonts w:ascii="Arial" w:hAnsi="Arial" w:cs="Arial"/>
          <w:sz w:val="18"/>
          <w:szCs w:val="18"/>
        </w:rPr>
        <w:t>in</w:t>
      </w:r>
      <w:r w:rsidR="00FB6959" w:rsidRPr="00C2194E">
        <w:rPr>
          <w:rFonts w:ascii="Arial" w:hAnsi="Arial" w:cs="Arial"/>
          <w:sz w:val="18"/>
          <w:szCs w:val="18"/>
        </w:rPr>
        <w:t xml:space="preserve"> </w:t>
      </w:r>
      <w:r w:rsidR="00EE4350" w:rsidRPr="00C2194E">
        <w:rPr>
          <w:rFonts w:ascii="Arial" w:hAnsi="Arial" w:cs="Arial"/>
          <w:sz w:val="18"/>
          <w:szCs w:val="18"/>
        </w:rPr>
        <w:t xml:space="preserve">the jurisdiction </w:t>
      </w:r>
      <w:r w:rsidR="001C640F" w:rsidRPr="00C2194E">
        <w:rPr>
          <w:rFonts w:ascii="Arial" w:hAnsi="Arial" w:cs="Arial"/>
          <w:sz w:val="18"/>
          <w:szCs w:val="18"/>
        </w:rPr>
        <w:t xml:space="preserve">where </w:t>
      </w:r>
      <w:r w:rsidR="00DB3A0D">
        <w:rPr>
          <w:rFonts w:ascii="Arial" w:hAnsi="Arial" w:cs="Arial"/>
          <w:sz w:val="18"/>
          <w:szCs w:val="18"/>
        </w:rPr>
        <w:t>the</w:t>
      </w:r>
      <w:r w:rsidR="00DC57D6" w:rsidRPr="00C2194E">
        <w:rPr>
          <w:rFonts w:ascii="Arial" w:hAnsi="Arial" w:cs="Arial"/>
          <w:sz w:val="18"/>
          <w:szCs w:val="18"/>
        </w:rPr>
        <w:t xml:space="preserve"> </w:t>
      </w:r>
      <w:r w:rsidR="001C640F" w:rsidRPr="00C2194E">
        <w:rPr>
          <w:rFonts w:ascii="Arial" w:hAnsi="Arial" w:cs="Arial"/>
          <w:sz w:val="18"/>
          <w:szCs w:val="18"/>
        </w:rPr>
        <w:t>Property is located</w:t>
      </w:r>
      <w:r w:rsidRPr="00C2194E">
        <w:rPr>
          <w:rFonts w:ascii="Arial" w:hAnsi="Arial" w:cs="Arial"/>
          <w:sz w:val="18"/>
          <w:szCs w:val="18"/>
        </w:rPr>
        <w:t>.</w:t>
      </w:r>
    </w:p>
    <w:p w14:paraId="40ED8FA7" w14:textId="77777777" w:rsidR="009E2AD2" w:rsidRPr="00E66A58" w:rsidRDefault="009E2AD2" w:rsidP="002C3842">
      <w:pPr>
        <w:pStyle w:val="SMSimple"/>
        <w:keepNext/>
        <w:numPr>
          <w:ilvl w:val="0"/>
          <w:numId w:val="6"/>
        </w:numPr>
        <w:spacing w:after="120"/>
        <w:ind w:left="720" w:hanging="720"/>
        <w:rPr>
          <w:rFonts w:ascii="Arial" w:hAnsi="Arial" w:cs="Arial"/>
          <w:b/>
          <w:sz w:val="18"/>
          <w:szCs w:val="18"/>
        </w:rPr>
      </w:pPr>
      <w:r w:rsidRPr="00C2194E">
        <w:rPr>
          <w:rFonts w:ascii="Arial" w:hAnsi="Arial" w:cs="Arial"/>
          <w:b/>
          <w:sz w:val="18"/>
          <w:szCs w:val="18"/>
        </w:rPr>
        <w:lastRenderedPageBreak/>
        <w:t>ELECTRONIC REGISTRATION (where applicable)</w:t>
      </w:r>
    </w:p>
    <w:p w14:paraId="74ACCA10" w14:textId="77777777" w:rsidR="009E2AD2" w:rsidRPr="00C2194E" w:rsidRDefault="009E2AD2" w:rsidP="002C3842">
      <w:pPr>
        <w:pStyle w:val="SMSimple"/>
        <w:keepNext/>
        <w:numPr>
          <w:ilvl w:val="0"/>
          <w:numId w:val="0"/>
        </w:numPr>
        <w:spacing w:after="120"/>
        <w:ind w:left="720"/>
        <w:rPr>
          <w:rFonts w:ascii="Arial" w:hAnsi="Arial" w:cs="Arial"/>
          <w:sz w:val="18"/>
          <w:szCs w:val="18"/>
        </w:rPr>
      </w:pPr>
      <w:r w:rsidRPr="00C2194E">
        <w:rPr>
          <w:rFonts w:ascii="Arial" w:hAnsi="Arial" w:cs="Arial"/>
          <w:sz w:val="18"/>
          <w:szCs w:val="18"/>
        </w:rPr>
        <w:t xml:space="preserve">If this Mortgage Amending Agreement is to be electronically registered, </w:t>
      </w:r>
      <w:r w:rsidR="00C00F7D">
        <w:rPr>
          <w:rFonts w:ascii="Arial" w:hAnsi="Arial" w:cs="Arial"/>
          <w:sz w:val="18"/>
          <w:szCs w:val="18"/>
        </w:rPr>
        <w:t>you and the Bank</w:t>
      </w:r>
      <w:r w:rsidRPr="00C2194E">
        <w:rPr>
          <w:rFonts w:ascii="Arial" w:hAnsi="Arial" w:cs="Arial"/>
          <w:sz w:val="18"/>
          <w:szCs w:val="18"/>
        </w:rPr>
        <w:t xml:space="preserve"> agree as follows:</w:t>
      </w:r>
    </w:p>
    <w:p w14:paraId="23D0C432" w14:textId="77777777" w:rsidR="009E2AD2" w:rsidRPr="00C2194E" w:rsidRDefault="009E2AD2" w:rsidP="002052C4">
      <w:pPr>
        <w:pStyle w:val="SMSimple"/>
        <w:numPr>
          <w:ilvl w:val="0"/>
          <w:numId w:val="15"/>
        </w:numPr>
        <w:spacing w:after="120"/>
        <w:rPr>
          <w:rFonts w:ascii="Arial" w:hAnsi="Arial" w:cs="Arial"/>
          <w:sz w:val="18"/>
          <w:szCs w:val="18"/>
        </w:rPr>
      </w:pPr>
      <w:r w:rsidRPr="00C2194E">
        <w:rPr>
          <w:rFonts w:ascii="Arial" w:hAnsi="Arial" w:cs="Arial"/>
          <w:sz w:val="18"/>
          <w:szCs w:val="18"/>
        </w:rPr>
        <w:t>The Bank and its solicitors are authorized and directed to register this Mortgage Amending Agreement electronically on your behalf;</w:t>
      </w:r>
    </w:p>
    <w:p w14:paraId="1B0379B9" w14:textId="77777777" w:rsidR="009E2AD2" w:rsidRPr="00C2194E" w:rsidRDefault="009E2AD2" w:rsidP="002052C4">
      <w:pPr>
        <w:pStyle w:val="SMSimple"/>
        <w:numPr>
          <w:ilvl w:val="0"/>
          <w:numId w:val="15"/>
        </w:numPr>
        <w:spacing w:after="120"/>
        <w:rPr>
          <w:rFonts w:ascii="Arial" w:hAnsi="Arial" w:cs="Arial"/>
          <w:sz w:val="18"/>
          <w:szCs w:val="18"/>
        </w:rPr>
      </w:pPr>
      <w:r w:rsidRPr="00C2194E">
        <w:rPr>
          <w:rFonts w:ascii="Arial" w:hAnsi="Arial" w:cs="Arial"/>
          <w:sz w:val="18"/>
          <w:szCs w:val="18"/>
        </w:rPr>
        <w:t>You confirm that you are a party to and bound by the terms of the electronically registered Mortgage Amending Agreement;</w:t>
      </w:r>
    </w:p>
    <w:p w14:paraId="6F617397" w14:textId="77777777" w:rsidR="009E2AD2" w:rsidRPr="00C2194E" w:rsidRDefault="009E2AD2" w:rsidP="002052C4">
      <w:pPr>
        <w:pStyle w:val="SMSimple"/>
        <w:numPr>
          <w:ilvl w:val="0"/>
          <w:numId w:val="15"/>
        </w:numPr>
        <w:spacing w:after="120"/>
        <w:rPr>
          <w:rFonts w:ascii="Arial" w:hAnsi="Arial" w:cs="Arial"/>
          <w:sz w:val="18"/>
          <w:szCs w:val="18"/>
        </w:rPr>
      </w:pPr>
      <w:r w:rsidRPr="00C2194E">
        <w:rPr>
          <w:rFonts w:ascii="Arial" w:hAnsi="Arial" w:cs="Arial"/>
          <w:sz w:val="18"/>
          <w:szCs w:val="18"/>
        </w:rPr>
        <w:t>The individuals signing on your behalf have authority to bind you and are to be named in the electronic registration of the Mortgage Amending Agreement and such individuals have not misrepresented their identities; and</w:t>
      </w:r>
    </w:p>
    <w:p w14:paraId="089C4957" w14:textId="77777777" w:rsidR="009E2AD2" w:rsidRPr="00C2194E" w:rsidRDefault="009E2AD2" w:rsidP="00F768EF">
      <w:pPr>
        <w:pStyle w:val="SMSimple"/>
        <w:numPr>
          <w:ilvl w:val="0"/>
          <w:numId w:val="15"/>
        </w:numPr>
        <w:spacing w:after="120"/>
        <w:rPr>
          <w:rFonts w:ascii="Arial" w:hAnsi="Arial" w:cs="Arial"/>
          <w:sz w:val="18"/>
          <w:szCs w:val="18"/>
        </w:rPr>
      </w:pPr>
      <w:r w:rsidRPr="00C2194E">
        <w:rPr>
          <w:rFonts w:ascii="Arial" w:hAnsi="Arial" w:cs="Arial"/>
          <w:sz w:val="18"/>
          <w:szCs w:val="18"/>
        </w:rPr>
        <w:t xml:space="preserve">In the event of an investigation into fraudulent registration, the Bank is authorized to release this Mortgage Amending Agreement to the Director of Title for the Ministry of Government Services.  </w:t>
      </w:r>
    </w:p>
    <w:p w14:paraId="6EB64E38" w14:textId="77777777" w:rsidR="000C669A" w:rsidRPr="00C2194E" w:rsidRDefault="000C669A" w:rsidP="00937F8B">
      <w:pPr>
        <w:pStyle w:val="SMSimple"/>
        <w:numPr>
          <w:ilvl w:val="0"/>
          <w:numId w:val="6"/>
        </w:numPr>
        <w:spacing w:after="120"/>
        <w:ind w:left="720" w:hanging="720"/>
        <w:rPr>
          <w:rFonts w:ascii="Arial" w:hAnsi="Arial" w:cs="Arial"/>
          <w:b/>
          <w:sz w:val="18"/>
          <w:szCs w:val="18"/>
        </w:rPr>
      </w:pPr>
      <w:bookmarkStart w:id="0" w:name="_Toc121029643"/>
      <w:r w:rsidRPr="00C2194E">
        <w:rPr>
          <w:rFonts w:ascii="Arial" w:hAnsi="Arial" w:cs="Arial"/>
          <w:b/>
          <w:sz w:val="18"/>
          <w:szCs w:val="18"/>
        </w:rPr>
        <w:t>SPOUSAL CONSENT</w:t>
      </w:r>
      <w:bookmarkEnd w:id="0"/>
    </w:p>
    <w:p w14:paraId="62E39C59" w14:textId="614A4B43" w:rsidR="006A4D5F" w:rsidRDefault="003211E5" w:rsidP="00E66A58">
      <w:pPr>
        <w:pStyle w:val="SMSimple"/>
        <w:numPr>
          <w:ilvl w:val="0"/>
          <w:numId w:val="0"/>
        </w:numPr>
        <w:spacing w:after="120"/>
        <w:ind w:left="720"/>
        <w:rPr>
          <w:rFonts w:ascii="Arial" w:hAnsi="Arial" w:cs="Arial"/>
          <w:sz w:val="18"/>
          <w:szCs w:val="18"/>
        </w:rPr>
      </w:pPr>
      <w:r>
        <w:rPr>
          <w:rFonts w:ascii="Arial" w:hAnsi="Arial" w:cs="Arial"/>
          <w:sz w:val="18"/>
          <w:szCs w:val="18"/>
        </w:rPr>
        <w:t>B</w:t>
      </w:r>
      <w:r w:rsidR="000C669A" w:rsidRPr="00C2194E">
        <w:rPr>
          <w:rFonts w:ascii="Arial" w:hAnsi="Arial" w:cs="Arial"/>
          <w:sz w:val="18"/>
          <w:szCs w:val="18"/>
        </w:rPr>
        <w:t xml:space="preserve">y signing this Mortgage Amending Agreement, </w:t>
      </w:r>
      <w:r w:rsidR="006539A8">
        <w:rPr>
          <w:rFonts w:ascii="Arial" w:hAnsi="Arial" w:cs="Arial"/>
          <w:sz w:val="18"/>
          <w:szCs w:val="18"/>
        </w:rPr>
        <w:t>the</w:t>
      </w:r>
      <w:r>
        <w:rPr>
          <w:rFonts w:ascii="Arial" w:hAnsi="Arial" w:cs="Arial"/>
          <w:sz w:val="18"/>
          <w:szCs w:val="18"/>
        </w:rPr>
        <w:t xml:space="preserve"> Spouse </w:t>
      </w:r>
      <w:r w:rsidR="000C669A" w:rsidRPr="00C2194E">
        <w:rPr>
          <w:rFonts w:ascii="Arial" w:hAnsi="Arial" w:cs="Arial"/>
          <w:sz w:val="18"/>
          <w:szCs w:val="18"/>
        </w:rPr>
        <w:t xml:space="preserve">consents to the Mortgage and </w:t>
      </w:r>
      <w:r w:rsidR="007C49D6">
        <w:rPr>
          <w:rFonts w:ascii="Arial" w:hAnsi="Arial" w:cs="Arial"/>
          <w:sz w:val="18"/>
          <w:szCs w:val="18"/>
        </w:rPr>
        <w:t xml:space="preserve">the </w:t>
      </w:r>
      <w:r w:rsidR="00FD616E">
        <w:rPr>
          <w:rFonts w:ascii="Arial" w:hAnsi="Arial" w:cs="Arial"/>
          <w:sz w:val="18"/>
          <w:szCs w:val="18"/>
        </w:rPr>
        <w:t>a</w:t>
      </w:r>
      <w:r w:rsidR="007C49D6">
        <w:rPr>
          <w:rFonts w:ascii="Arial" w:hAnsi="Arial" w:cs="Arial"/>
          <w:sz w:val="18"/>
          <w:szCs w:val="18"/>
        </w:rPr>
        <w:t>mendment (</w:t>
      </w:r>
      <w:r w:rsidR="00491E7C">
        <w:rPr>
          <w:rFonts w:ascii="Arial" w:hAnsi="Arial" w:cs="Arial"/>
          <w:sz w:val="18"/>
          <w:szCs w:val="18"/>
        </w:rPr>
        <w:t xml:space="preserve">as </w:t>
      </w:r>
      <w:r w:rsidR="007C49D6">
        <w:rPr>
          <w:rFonts w:ascii="Arial" w:hAnsi="Arial" w:cs="Arial"/>
          <w:sz w:val="18"/>
          <w:szCs w:val="18"/>
        </w:rPr>
        <w:t xml:space="preserve">described above in section 1) </w:t>
      </w:r>
      <w:r w:rsidR="000254CD">
        <w:rPr>
          <w:rFonts w:ascii="Arial" w:hAnsi="Arial" w:cs="Arial"/>
          <w:sz w:val="18"/>
          <w:szCs w:val="18"/>
        </w:rPr>
        <w:t xml:space="preserve">and </w:t>
      </w:r>
      <w:r w:rsidR="000C669A" w:rsidRPr="00C2194E">
        <w:rPr>
          <w:rFonts w:ascii="Arial" w:hAnsi="Arial" w:cs="Arial"/>
          <w:sz w:val="18"/>
          <w:szCs w:val="18"/>
        </w:rPr>
        <w:t xml:space="preserve">releases all interest in </w:t>
      </w:r>
      <w:r w:rsidR="006539A8">
        <w:rPr>
          <w:rFonts w:ascii="Arial" w:hAnsi="Arial" w:cs="Arial"/>
          <w:sz w:val="18"/>
          <w:szCs w:val="18"/>
        </w:rPr>
        <w:t>the</w:t>
      </w:r>
      <w:r w:rsidR="000C669A" w:rsidRPr="00C2194E">
        <w:rPr>
          <w:rFonts w:ascii="Arial" w:hAnsi="Arial" w:cs="Arial"/>
          <w:sz w:val="18"/>
          <w:szCs w:val="18"/>
        </w:rPr>
        <w:t xml:space="preserve"> Property to the extent necessary to give effect to our rights.</w:t>
      </w:r>
    </w:p>
    <w:p w14:paraId="50F1F2A6" w14:textId="0C23D40A" w:rsidR="000C669A" w:rsidRPr="00FD616E" w:rsidRDefault="006539A8" w:rsidP="00E66A58">
      <w:pPr>
        <w:pStyle w:val="SMSimple"/>
        <w:numPr>
          <w:ilvl w:val="0"/>
          <w:numId w:val="0"/>
        </w:numPr>
        <w:spacing w:after="120"/>
        <w:ind w:left="720"/>
        <w:rPr>
          <w:rFonts w:ascii="Arial" w:hAnsi="Arial" w:cs="Arial"/>
          <w:spacing w:val="2"/>
          <w:sz w:val="18"/>
          <w:szCs w:val="18"/>
        </w:rPr>
      </w:pPr>
      <w:r>
        <w:rPr>
          <w:rFonts w:ascii="Arial" w:hAnsi="Arial" w:cs="Arial"/>
          <w:spacing w:val="2"/>
          <w:sz w:val="18"/>
          <w:szCs w:val="18"/>
        </w:rPr>
        <w:t>The</w:t>
      </w:r>
      <w:r w:rsidR="000C669A" w:rsidRPr="00FD616E">
        <w:rPr>
          <w:rFonts w:ascii="Arial" w:hAnsi="Arial" w:cs="Arial"/>
          <w:spacing w:val="2"/>
          <w:sz w:val="18"/>
          <w:szCs w:val="18"/>
        </w:rPr>
        <w:t xml:space="preserve"> </w:t>
      </w:r>
      <w:r w:rsidR="00AD04C4" w:rsidRPr="00FD616E">
        <w:rPr>
          <w:rFonts w:ascii="Arial" w:hAnsi="Arial" w:cs="Arial"/>
          <w:spacing w:val="2"/>
          <w:sz w:val="18"/>
          <w:szCs w:val="18"/>
        </w:rPr>
        <w:t xml:space="preserve">Spouse </w:t>
      </w:r>
      <w:r w:rsidR="000C669A" w:rsidRPr="00FD616E">
        <w:rPr>
          <w:rFonts w:ascii="Arial" w:hAnsi="Arial" w:cs="Arial"/>
          <w:spacing w:val="2"/>
          <w:sz w:val="18"/>
          <w:szCs w:val="18"/>
        </w:rPr>
        <w:t xml:space="preserve">also agrees that we may, without further notice, deal with </w:t>
      </w:r>
      <w:r>
        <w:rPr>
          <w:rFonts w:ascii="Arial" w:hAnsi="Arial" w:cs="Arial"/>
          <w:spacing w:val="2"/>
          <w:sz w:val="18"/>
          <w:szCs w:val="18"/>
        </w:rPr>
        <w:t>the</w:t>
      </w:r>
      <w:r w:rsidR="000C669A" w:rsidRPr="00FD616E">
        <w:rPr>
          <w:rFonts w:ascii="Arial" w:hAnsi="Arial" w:cs="Arial"/>
          <w:spacing w:val="2"/>
          <w:sz w:val="18"/>
          <w:szCs w:val="18"/>
        </w:rPr>
        <w:t xml:space="preserve"> Property</w:t>
      </w:r>
      <w:r w:rsidR="00183D74" w:rsidRPr="00FD616E">
        <w:rPr>
          <w:rFonts w:ascii="Arial" w:hAnsi="Arial" w:cs="Arial"/>
          <w:spacing w:val="2"/>
          <w:sz w:val="18"/>
          <w:szCs w:val="18"/>
        </w:rPr>
        <w:t>,</w:t>
      </w:r>
      <w:r w:rsidR="000C669A" w:rsidRPr="00FD616E">
        <w:rPr>
          <w:rFonts w:ascii="Arial" w:hAnsi="Arial" w:cs="Arial"/>
          <w:spacing w:val="2"/>
          <w:sz w:val="18"/>
          <w:szCs w:val="18"/>
        </w:rPr>
        <w:t xml:space="preserve"> the Mortgage</w:t>
      </w:r>
      <w:r w:rsidR="00183D74" w:rsidRPr="00FD616E">
        <w:rPr>
          <w:rFonts w:ascii="Arial" w:hAnsi="Arial" w:cs="Arial"/>
          <w:spacing w:val="2"/>
          <w:sz w:val="18"/>
          <w:szCs w:val="18"/>
        </w:rPr>
        <w:t xml:space="preserve"> and the </w:t>
      </w:r>
      <w:r w:rsidR="00FD616E" w:rsidRPr="00FD616E">
        <w:rPr>
          <w:rFonts w:ascii="Arial" w:hAnsi="Arial" w:cs="Arial"/>
          <w:spacing w:val="2"/>
          <w:sz w:val="18"/>
          <w:szCs w:val="18"/>
        </w:rPr>
        <w:t>a</w:t>
      </w:r>
      <w:r w:rsidR="00183D74" w:rsidRPr="00FD616E">
        <w:rPr>
          <w:rFonts w:ascii="Arial" w:hAnsi="Arial" w:cs="Arial"/>
          <w:spacing w:val="2"/>
          <w:sz w:val="18"/>
          <w:szCs w:val="18"/>
        </w:rPr>
        <w:t>mendment (</w:t>
      </w:r>
      <w:r w:rsidR="00EE31B6" w:rsidRPr="00FD616E">
        <w:rPr>
          <w:rFonts w:ascii="Arial" w:hAnsi="Arial" w:cs="Arial"/>
          <w:spacing w:val="2"/>
          <w:sz w:val="18"/>
          <w:szCs w:val="18"/>
        </w:rPr>
        <w:t xml:space="preserve">as </w:t>
      </w:r>
      <w:r w:rsidR="00183D74" w:rsidRPr="00FD616E">
        <w:rPr>
          <w:rFonts w:ascii="Arial" w:hAnsi="Arial" w:cs="Arial"/>
          <w:spacing w:val="2"/>
          <w:sz w:val="18"/>
          <w:szCs w:val="18"/>
        </w:rPr>
        <w:t>described above in section 1)</w:t>
      </w:r>
      <w:r w:rsidR="000C669A" w:rsidRPr="00FD616E">
        <w:rPr>
          <w:rFonts w:ascii="Arial" w:hAnsi="Arial" w:cs="Arial"/>
          <w:spacing w:val="2"/>
          <w:sz w:val="18"/>
          <w:szCs w:val="18"/>
        </w:rPr>
        <w:t xml:space="preserve"> as we choose.</w:t>
      </w:r>
    </w:p>
    <w:p w14:paraId="6CF6AEDB" w14:textId="7A3FF08D" w:rsidR="000C669A" w:rsidRPr="00C2194E" w:rsidRDefault="000C669A" w:rsidP="00E66A58">
      <w:pPr>
        <w:pStyle w:val="SMSimple"/>
        <w:numPr>
          <w:ilvl w:val="0"/>
          <w:numId w:val="0"/>
        </w:numPr>
        <w:spacing w:after="120"/>
        <w:ind w:left="720"/>
        <w:rPr>
          <w:rFonts w:ascii="Arial" w:hAnsi="Arial" w:cs="Arial"/>
          <w:sz w:val="18"/>
          <w:szCs w:val="18"/>
        </w:rPr>
      </w:pPr>
      <w:r w:rsidRPr="00C2194E">
        <w:rPr>
          <w:rFonts w:ascii="Arial" w:hAnsi="Arial" w:cs="Arial"/>
          <w:sz w:val="18"/>
          <w:szCs w:val="18"/>
        </w:rPr>
        <w:t>As the Spouse of the Borrower, I understand that:</w:t>
      </w:r>
    </w:p>
    <w:p w14:paraId="4E9EFE9E" w14:textId="77777777" w:rsidR="000C669A" w:rsidRPr="00C2194E" w:rsidRDefault="000C669A" w:rsidP="00937F8B">
      <w:pPr>
        <w:pStyle w:val="SMFL4"/>
        <w:numPr>
          <w:ilvl w:val="0"/>
          <w:numId w:val="8"/>
        </w:numPr>
        <w:spacing w:after="120"/>
        <w:ind w:left="1260" w:hanging="540"/>
        <w:rPr>
          <w:rStyle w:val="SMCharacterBold"/>
          <w:rFonts w:ascii="Arial" w:hAnsi="Arial" w:cs="Arial"/>
          <w:b w:val="0"/>
          <w:sz w:val="18"/>
          <w:szCs w:val="18"/>
        </w:rPr>
      </w:pPr>
      <w:r w:rsidRPr="00C2194E">
        <w:rPr>
          <w:rStyle w:val="SMCharacterBold"/>
          <w:rFonts w:ascii="Arial" w:hAnsi="Arial" w:cs="Arial"/>
          <w:b w:val="0"/>
          <w:sz w:val="18"/>
          <w:szCs w:val="18"/>
        </w:rPr>
        <w:t xml:space="preserve">this Mortgage Amending Agreement </w:t>
      </w:r>
      <w:r w:rsidR="003F6039">
        <w:rPr>
          <w:rStyle w:val="SMCharacterBold"/>
          <w:rFonts w:ascii="Arial" w:hAnsi="Arial" w:cs="Arial"/>
          <w:b w:val="0"/>
          <w:sz w:val="18"/>
          <w:szCs w:val="18"/>
        </w:rPr>
        <w:t xml:space="preserve">and the </w:t>
      </w:r>
      <w:r w:rsidR="00FD616E">
        <w:rPr>
          <w:rStyle w:val="SMCharacterBold"/>
          <w:rFonts w:ascii="Arial" w:hAnsi="Arial" w:cs="Arial"/>
          <w:b w:val="0"/>
          <w:sz w:val="18"/>
          <w:szCs w:val="18"/>
        </w:rPr>
        <w:t>a</w:t>
      </w:r>
      <w:r w:rsidR="003F6039">
        <w:rPr>
          <w:rStyle w:val="SMCharacterBold"/>
          <w:rFonts w:ascii="Arial" w:hAnsi="Arial" w:cs="Arial"/>
          <w:b w:val="0"/>
          <w:sz w:val="18"/>
          <w:szCs w:val="18"/>
        </w:rPr>
        <w:t>mendment (</w:t>
      </w:r>
      <w:r w:rsidR="00F93EE1">
        <w:rPr>
          <w:rStyle w:val="SMCharacterBold"/>
          <w:rFonts w:ascii="Arial" w:hAnsi="Arial" w:cs="Arial"/>
          <w:b w:val="0"/>
          <w:sz w:val="18"/>
          <w:szCs w:val="18"/>
        </w:rPr>
        <w:t xml:space="preserve">as </w:t>
      </w:r>
      <w:r w:rsidR="003F6039">
        <w:rPr>
          <w:rStyle w:val="SMCharacterBold"/>
          <w:rFonts w:ascii="Arial" w:hAnsi="Arial" w:cs="Arial"/>
          <w:b w:val="0"/>
          <w:sz w:val="18"/>
          <w:szCs w:val="18"/>
        </w:rPr>
        <w:t xml:space="preserve">described above in section 1) </w:t>
      </w:r>
      <w:r w:rsidRPr="00C2194E">
        <w:rPr>
          <w:rStyle w:val="SMCharacterBold"/>
          <w:rFonts w:ascii="Arial" w:hAnsi="Arial" w:cs="Arial"/>
          <w:b w:val="0"/>
          <w:sz w:val="18"/>
          <w:szCs w:val="18"/>
        </w:rPr>
        <w:t>will mortgage our family home;</w:t>
      </w:r>
    </w:p>
    <w:p w14:paraId="449AE55D" w14:textId="558A34B6" w:rsidR="000C669A" w:rsidRPr="00C2194E" w:rsidRDefault="006539A8" w:rsidP="00937F8B">
      <w:pPr>
        <w:pStyle w:val="SMFL4"/>
        <w:numPr>
          <w:ilvl w:val="0"/>
          <w:numId w:val="8"/>
        </w:numPr>
        <w:spacing w:after="120"/>
        <w:ind w:left="1260" w:hanging="540"/>
        <w:rPr>
          <w:rStyle w:val="SMCharacterBold"/>
          <w:rFonts w:ascii="Arial" w:hAnsi="Arial" w:cs="Arial"/>
          <w:b w:val="0"/>
          <w:sz w:val="18"/>
          <w:szCs w:val="18"/>
        </w:rPr>
      </w:pPr>
      <w:r>
        <w:rPr>
          <w:rStyle w:val="SMCharacterBold"/>
          <w:rFonts w:ascii="Arial" w:hAnsi="Arial" w:cs="Arial"/>
          <w:b w:val="0"/>
          <w:sz w:val="18"/>
          <w:szCs w:val="18"/>
        </w:rPr>
        <w:t xml:space="preserve">the </w:t>
      </w:r>
      <w:r w:rsidR="000A5724">
        <w:rPr>
          <w:rStyle w:val="SMCharacterBold"/>
          <w:rFonts w:ascii="Arial" w:hAnsi="Arial" w:cs="Arial"/>
          <w:b w:val="0"/>
          <w:sz w:val="18"/>
          <w:szCs w:val="18"/>
        </w:rPr>
        <w:t>B</w:t>
      </w:r>
      <w:r>
        <w:rPr>
          <w:rStyle w:val="SMCharacterBold"/>
          <w:rFonts w:ascii="Arial" w:hAnsi="Arial" w:cs="Arial"/>
          <w:b w:val="0"/>
          <w:sz w:val="18"/>
          <w:szCs w:val="18"/>
        </w:rPr>
        <w:t>orrower</w:t>
      </w:r>
      <w:r w:rsidR="000C669A" w:rsidRPr="00C2194E">
        <w:rPr>
          <w:rStyle w:val="SMCharacterBold"/>
          <w:rFonts w:ascii="Arial" w:hAnsi="Arial" w:cs="Arial"/>
          <w:b w:val="0"/>
          <w:sz w:val="18"/>
          <w:szCs w:val="18"/>
        </w:rPr>
        <w:t xml:space="preserve"> cannot mortgage our family home without my consent; and</w:t>
      </w:r>
    </w:p>
    <w:p w14:paraId="055E0531" w14:textId="321502FC" w:rsidR="000C669A" w:rsidRPr="00C2194E" w:rsidRDefault="006539A8" w:rsidP="00F768EF">
      <w:pPr>
        <w:pStyle w:val="SMFL4"/>
        <w:numPr>
          <w:ilvl w:val="0"/>
          <w:numId w:val="8"/>
        </w:numPr>
        <w:spacing w:after="360"/>
        <w:ind w:left="1260" w:hanging="540"/>
        <w:rPr>
          <w:rStyle w:val="SMCharacterBold"/>
          <w:rFonts w:ascii="Arial" w:hAnsi="Arial" w:cs="Arial"/>
          <w:b w:val="0"/>
          <w:sz w:val="18"/>
          <w:szCs w:val="18"/>
        </w:rPr>
      </w:pPr>
      <w:r>
        <w:rPr>
          <w:rStyle w:val="SMCharacterBold"/>
          <w:rFonts w:ascii="Arial" w:hAnsi="Arial" w:cs="Arial"/>
          <w:b w:val="0"/>
          <w:sz w:val="18"/>
          <w:szCs w:val="18"/>
        </w:rPr>
        <w:t xml:space="preserve">the </w:t>
      </w:r>
      <w:r w:rsidR="000A5724">
        <w:rPr>
          <w:rStyle w:val="SMCharacterBold"/>
          <w:rFonts w:ascii="Arial" w:hAnsi="Arial" w:cs="Arial"/>
          <w:b w:val="0"/>
          <w:sz w:val="18"/>
          <w:szCs w:val="18"/>
        </w:rPr>
        <w:t>B</w:t>
      </w:r>
      <w:r>
        <w:rPr>
          <w:rStyle w:val="SMCharacterBold"/>
          <w:rFonts w:ascii="Arial" w:hAnsi="Arial" w:cs="Arial"/>
          <w:b w:val="0"/>
          <w:sz w:val="18"/>
          <w:szCs w:val="18"/>
        </w:rPr>
        <w:t>orrower</w:t>
      </w:r>
      <w:r w:rsidR="000C669A" w:rsidRPr="00C2194E">
        <w:rPr>
          <w:rStyle w:val="SMCharacterBold"/>
          <w:rFonts w:ascii="Arial" w:hAnsi="Arial" w:cs="Arial"/>
          <w:b w:val="0"/>
          <w:sz w:val="18"/>
          <w:szCs w:val="18"/>
        </w:rPr>
        <w:t xml:space="preserve"> cannot require me to consent against my wishes. However, I </w:t>
      </w:r>
      <w:r w:rsidR="00123882">
        <w:rPr>
          <w:rStyle w:val="SMCharacterBold"/>
          <w:rFonts w:ascii="Arial" w:hAnsi="Arial" w:cs="Arial"/>
          <w:b w:val="0"/>
          <w:sz w:val="18"/>
          <w:szCs w:val="18"/>
        </w:rPr>
        <w:t>willingly consent</w:t>
      </w:r>
      <w:r w:rsidR="000C669A" w:rsidRPr="00C2194E">
        <w:rPr>
          <w:rStyle w:val="SMCharacterBold"/>
          <w:rFonts w:ascii="Arial" w:hAnsi="Arial" w:cs="Arial"/>
          <w:b w:val="0"/>
          <w:sz w:val="18"/>
          <w:szCs w:val="18"/>
        </w:rPr>
        <w:t xml:space="preserve"> to the Mortgage</w:t>
      </w:r>
      <w:r w:rsidR="0025033F">
        <w:rPr>
          <w:rStyle w:val="SMCharacterBold"/>
          <w:rFonts w:ascii="Arial" w:hAnsi="Arial" w:cs="Arial"/>
          <w:b w:val="0"/>
          <w:sz w:val="18"/>
          <w:szCs w:val="18"/>
        </w:rPr>
        <w:t>,</w:t>
      </w:r>
      <w:r w:rsidR="000C669A" w:rsidRPr="00C2194E">
        <w:rPr>
          <w:rStyle w:val="SMCharacterBold"/>
          <w:rFonts w:ascii="Arial" w:hAnsi="Arial" w:cs="Arial"/>
          <w:b w:val="0"/>
          <w:sz w:val="18"/>
          <w:szCs w:val="18"/>
        </w:rPr>
        <w:t xml:space="preserve"> </w:t>
      </w:r>
      <w:r w:rsidR="0025033F">
        <w:rPr>
          <w:rStyle w:val="SMCharacterBold"/>
          <w:rFonts w:ascii="Arial" w:hAnsi="Arial" w:cs="Arial"/>
          <w:b w:val="0"/>
          <w:sz w:val="18"/>
          <w:szCs w:val="18"/>
        </w:rPr>
        <w:t xml:space="preserve">the </w:t>
      </w:r>
      <w:r w:rsidR="00FD616E">
        <w:rPr>
          <w:rStyle w:val="SMCharacterBold"/>
          <w:rFonts w:ascii="Arial" w:hAnsi="Arial" w:cs="Arial"/>
          <w:b w:val="0"/>
          <w:sz w:val="18"/>
          <w:szCs w:val="18"/>
        </w:rPr>
        <w:t>a</w:t>
      </w:r>
      <w:r w:rsidR="0025033F">
        <w:rPr>
          <w:rStyle w:val="SMCharacterBold"/>
          <w:rFonts w:ascii="Arial" w:hAnsi="Arial" w:cs="Arial"/>
          <w:b w:val="0"/>
          <w:sz w:val="18"/>
          <w:szCs w:val="18"/>
        </w:rPr>
        <w:t>mendment (</w:t>
      </w:r>
      <w:r w:rsidR="004D58FA">
        <w:rPr>
          <w:rStyle w:val="SMCharacterBold"/>
          <w:rFonts w:ascii="Arial" w:hAnsi="Arial" w:cs="Arial"/>
          <w:b w:val="0"/>
          <w:sz w:val="18"/>
          <w:szCs w:val="18"/>
        </w:rPr>
        <w:t xml:space="preserve">as </w:t>
      </w:r>
      <w:r w:rsidR="0025033F">
        <w:rPr>
          <w:rStyle w:val="SMCharacterBold"/>
          <w:rFonts w:ascii="Arial" w:hAnsi="Arial" w:cs="Arial"/>
          <w:b w:val="0"/>
          <w:sz w:val="18"/>
          <w:szCs w:val="18"/>
        </w:rPr>
        <w:t xml:space="preserve">described above in section 1) </w:t>
      </w:r>
      <w:r w:rsidR="000C669A" w:rsidRPr="00C2194E">
        <w:rPr>
          <w:rStyle w:val="SMCharacterBold"/>
          <w:rFonts w:ascii="Arial" w:hAnsi="Arial" w:cs="Arial"/>
          <w:b w:val="0"/>
          <w:sz w:val="18"/>
          <w:szCs w:val="18"/>
        </w:rPr>
        <w:t>and this Mortgage Amending Agreement.</w:t>
      </w:r>
    </w:p>
    <w:tbl>
      <w:tblPr>
        <w:tblW w:w="0" w:type="auto"/>
        <w:tblCellMar>
          <w:left w:w="43" w:type="dxa"/>
          <w:right w:w="43" w:type="dxa"/>
        </w:tblCellMar>
        <w:tblLook w:val="04A0" w:firstRow="1" w:lastRow="0" w:firstColumn="1" w:lastColumn="0" w:noHBand="0" w:noVBand="1"/>
      </w:tblPr>
      <w:tblGrid>
        <w:gridCol w:w="426"/>
        <w:gridCol w:w="425"/>
        <w:gridCol w:w="2310"/>
        <w:gridCol w:w="715"/>
        <w:gridCol w:w="2145"/>
        <w:gridCol w:w="448"/>
        <w:gridCol w:w="526"/>
        <w:gridCol w:w="1181"/>
        <w:gridCol w:w="2487"/>
        <w:gridCol w:w="137"/>
      </w:tblGrid>
      <w:tr w:rsidR="00E66A58" w:rsidRPr="00BA49F2" w14:paraId="4BA15415" w14:textId="77777777" w:rsidTr="005B083D">
        <w:trPr>
          <w:trHeight w:val="288"/>
        </w:trPr>
        <w:tc>
          <w:tcPr>
            <w:tcW w:w="851" w:type="dxa"/>
            <w:gridSpan w:val="2"/>
            <w:vAlign w:val="bottom"/>
          </w:tcPr>
          <w:p w14:paraId="02F9EB91" w14:textId="77777777" w:rsidR="00E66A58" w:rsidRPr="00BA49F2" w:rsidRDefault="00E66A58" w:rsidP="00937F8B">
            <w:pPr>
              <w:spacing w:after="0"/>
              <w:rPr>
                <w:rFonts w:ascii="Helvetica" w:hAnsi="Helvetica"/>
                <w:sz w:val="18"/>
                <w:szCs w:val="18"/>
              </w:rPr>
            </w:pPr>
            <w:r>
              <w:rPr>
                <w:rFonts w:ascii="Helvetica" w:hAnsi="Helvetica"/>
                <w:sz w:val="18"/>
                <w:szCs w:val="18"/>
              </w:rPr>
              <w:t>Signed at</w:t>
            </w:r>
          </w:p>
        </w:tc>
        <w:bookmarkStart w:id="1" w:name="Texte2"/>
        <w:tc>
          <w:tcPr>
            <w:tcW w:w="6144" w:type="dxa"/>
            <w:gridSpan w:val="5"/>
            <w:tcBorders>
              <w:bottom w:val="single" w:sz="4" w:space="0" w:color="auto"/>
            </w:tcBorders>
            <w:vAlign w:val="bottom"/>
          </w:tcPr>
          <w:p w14:paraId="48CEC715" w14:textId="77777777" w:rsidR="00E66A58" w:rsidRPr="00BA49F2" w:rsidRDefault="00E66A58" w:rsidP="00CF3F03">
            <w:pPr>
              <w:spacing w:after="0"/>
              <w:rPr>
                <w:rFonts w:ascii="Helvetica" w:hAnsi="Helvetica"/>
                <w:sz w:val="18"/>
                <w:szCs w:val="18"/>
              </w:rPr>
            </w:pPr>
            <w:r>
              <w:rPr>
                <w:rFonts w:ascii="Helvetica" w:hAnsi="Helvetica"/>
                <w:sz w:val="18"/>
                <w:szCs w:val="18"/>
              </w:rPr>
              <w:fldChar w:fldCharType="begin">
                <w:ffData>
                  <w:name w:val="Texte2"/>
                  <w:enabled/>
                  <w:calcOnExit w:val="0"/>
                  <w:textInput>
                    <w:maxLength w:val="40"/>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sidR="00791C8E">
              <w:rPr>
                <w:rFonts w:ascii="Helvetica" w:hAnsi="Helvetica"/>
                <w:noProof/>
                <w:sz w:val="18"/>
                <w:szCs w:val="18"/>
              </w:rPr>
              <w:t> </w:t>
            </w:r>
            <w:r w:rsidR="00791C8E">
              <w:rPr>
                <w:rFonts w:ascii="Helvetica" w:hAnsi="Helvetica"/>
                <w:noProof/>
                <w:sz w:val="18"/>
                <w:szCs w:val="18"/>
              </w:rPr>
              <w:t> </w:t>
            </w:r>
            <w:r w:rsidR="00791C8E">
              <w:rPr>
                <w:rFonts w:ascii="Helvetica" w:hAnsi="Helvetica"/>
                <w:noProof/>
                <w:sz w:val="18"/>
                <w:szCs w:val="18"/>
              </w:rPr>
              <w:t> </w:t>
            </w:r>
            <w:r w:rsidR="00791C8E">
              <w:rPr>
                <w:rFonts w:ascii="Helvetica" w:hAnsi="Helvetica"/>
                <w:noProof/>
                <w:sz w:val="18"/>
                <w:szCs w:val="18"/>
              </w:rPr>
              <w:t> </w:t>
            </w:r>
            <w:r w:rsidR="00791C8E">
              <w:rPr>
                <w:rFonts w:ascii="Helvetica" w:hAnsi="Helvetica"/>
                <w:noProof/>
                <w:sz w:val="18"/>
                <w:szCs w:val="18"/>
              </w:rPr>
              <w:t> </w:t>
            </w:r>
            <w:r>
              <w:rPr>
                <w:rFonts w:ascii="Helvetica" w:hAnsi="Helvetica"/>
                <w:sz w:val="18"/>
                <w:szCs w:val="18"/>
              </w:rPr>
              <w:fldChar w:fldCharType="end"/>
            </w:r>
            <w:bookmarkEnd w:id="1"/>
          </w:p>
        </w:tc>
        <w:tc>
          <w:tcPr>
            <w:tcW w:w="1181" w:type="dxa"/>
            <w:vAlign w:val="bottom"/>
          </w:tcPr>
          <w:p w14:paraId="3FB84D51" w14:textId="6B20415B" w:rsidR="00E66A58" w:rsidRPr="00BA49F2" w:rsidRDefault="00E66A58" w:rsidP="00FD616E">
            <w:pPr>
              <w:spacing w:after="0"/>
              <w:jc w:val="center"/>
              <w:rPr>
                <w:rFonts w:ascii="Helvetica" w:hAnsi="Helvetica"/>
                <w:sz w:val="18"/>
                <w:szCs w:val="18"/>
              </w:rPr>
            </w:pPr>
            <w:r>
              <w:rPr>
                <w:rFonts w:ascii="Helvetica" w:hAnsi="Helvetica"/>
                <w:sz w:val="18"/>
                <w:szCs w:val="18"/>
              </w:rPr>
              <w:t xml:space="preserve">, </w:t>
            </w:r>
            <w:r w:rsidR="006539A8">
              <w:rPr>
                <w:rFonts w:ascii="Helvetica" w:hAnsi="Helvetica"/>
                <w:sz w:val="18"/>
                <w:szCs w:val="18"/>
              </w:rPr>
              <w:t>p</w:t>
            </w:r>
            <w:r>
              <w:rPr>
                <w:rFonts w:ascii="Helvetica" w:hAnsi="Helvetica"/>
                <w:sz w:val="18"/>
                <w:szCs w:val="18"/>
              </w:rPr>
              <w:t>rovince of</w:t>
            </w:r>
          </w:p>
        </w:tc>
        <w:tc>
          <w:tcPr>
            <w:tcW w:w="2487" w:type="dxa"/>
            <w:tcBorders>
              <w:bottom w:val="single" w:sz="4" w:space="0" w:color="auto"/>
            </w:tcBorders>
            <w:vAlign w:val="bottom"/>
          </w:tcPr>
          <w:p w14:paraId="1C7B015B" w14:textId="77777777" w:rsidR="00E66A58" w:rsidRPr="00BA49F2" w:rsidRDefault="00A15A26" w:rsidP="00CF3F03">
            <w:pPr>
              <w:spacing w:after="0"/>
              <w:rPr>
                <w:rFonts w:ascii="Helvetica" w:hAnsi="Helvetica"/>
                <w:sz w:val="18"/>
                <w:szCs w:val="18"/>
              </w:rPr>
            </w:pPr>
            <w:r>
              <w:rPr>
                <w:rFonts w:ascii="Helvetica" w:hAnsi="Helvetica"/>
                <w:sz w:val="18"/>
                <w:szCs w:val="18"/>
              </w:rPr>
              <w:fldChar w:fldCharType="begin">
                <w:ffData>
                  <w:name w:val=""/>
                  <w:enabled/>
                  <w:calcOnExit w:val="0"/>
                  <w:textInput>
                    <w:maxLength w:val="20"/>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sidR="00791C8E">
              <w:rPr>
                <w:rFonts w:ascii="Helvetica" w:hAnsi="Helvetica"/>
                <w:noProof/>
                <w:sz w:val="18"/>
                <w:szCs w:val="18"/>
              </w:rPr>
              <w:t> </w:t>
            </w:r>
            <w:r w:rsidR="00791C8E">
              <w:rPr>
                <w:rFonts w:ascii="Helvetica" w:hAnsi="Helvetica"/>
                <w:noProof/>
                <w:sz w:val="18"/>
                <w:szCs w:val="18"/>
              </w:rPr>
              <w:t> </w:t>
            </w:r>
            <w:r w:rsidR="00791C8E">
              <w:rPr>
                <w:rFonts w:ascii="Helvetica" w:hAnsi="Helvetica"/>
                <w:noProof/>
                <w:sz w:val="18"/>
                <w:szCs w:val="18"/>
              </w:rPr>
              <w:t> </w:t>
            </w:r>
            <w:r w:rsidR="00791C8E">
              <w:rPr>
                <w:rFonts w:ascii="Helvetica" w:hAnsi="Helvetica"/>
                <w:noProof/>
                <w:sz w:val="18"/>
                <w:szCs w:val="18"/>
              </w:rPr>
              <w:t> </w:t>
            </w:r>
            <w:r w:rsidR="00791C8E">
              <w:rPr>
                <w:rFonts w:ascii="Helvetica" w:hAnsi="Helvetica"/>
                <w:noProof/>
                <w:sz w:val="18"/>
                <w:szCs w:val="18"/>
              </w:rPr>
              <w:t> </w:t>
            </w:r>
            <w:r>
              <w:rPr>
                <w:rFonts w:ascii="Helvetica" w:hAnsi="Helvetica"/>
                <w:sz w:val="18"/>
                <w:szCs w:val="18"/>
              </w:rPr>
              <w:fldChar w:fldCharType="end"/>
            </w:r>
          </w:p>
        </w:tc>
        <w:tc>
          <w:tcPr>
            <w:tcW w:w="137" w:type="dxa"/>
            <w:vAlign w:val="bottom"/>
          </w:tcPr>
          <w:p w14:paraId="35EFCD3C" w14:textId="77777777" w:rsidR="00E66A58" w:rsidRPr="00BA49F2" w:rsidRDefault="00E66A58" w:rsidP="00937F8B">
            <w:pPr>
              <w:spacing w:after="0"/>
              <w:rPr>
                <w:rFonts w:ascii="Helvetica" w:hAnsi="Helvetica"/>
                <w:sz w:val="18"/>
                <w:szCs w:val="18"/>
              </w:rPr>
            </w:pPr>
            <w:r>
              <w:rPr>
                <w:rFonts w:ascii="Helvetica" w:hAnsi="Helvetica"/>
                <w:sz w:val="18"/>
                <w:szCs w:val="18"/>
              </w:rPr>
              <w:t>,</w:t>
            </w:r>
          </w:p>
        </w:tc>
      </w:tr>
      <w:tr w:rsidR="00E66A58" w:rsidRPr="00BA49F2" w14:paraId="4E25FC60" w14:textId="77777777" w:rsidTr="005B083D">
        <w:trPr>
          <w:trHeight w:val="432"/>
        </w:trPr>
        <w:tc>
          <w:tcPr>
            <w:tcW w:w="426" w:type="dxa"/>
            <w:vAlign w:val="bottom"/>
          </w:tcPr>
          <w:p w14:paraId="072388F1" w14:textId="77777777" w:rsidR="00E66A58" w:rsidRPr="00BA49F2" w:rsidRDefault="00E66A58" w:rsidP="00937F8B">
            <w:pPr>
              <w:spacing w:after="0"/>
              <w:rPr>
                <w:rFonts w:ascii="Helvetica" w:hAnsi="Helvetica"/>
                <w:sz w:val="18"/>
                <w:szCs w:val="18"/>
              </w:rPr>
            </w:pPr>
            <w:r>
              <w:rPr>
                <w:rFonts w:ascii="Helvetica" w:hAnsi="Helvetica"/>
                <w:sz w:val="18"/>
                <w:szCs w:val="18"/>
              </w:rPr>
              <w:t>this</w:t>
            </w:r>
          </w:p>
        </w:tc>
        <w:tc>
          <w:tcPr>
            <w:tcW w:w="2735" w:type="dxa"/>
            <w:gridSpan w:val="2"/>
            <w:tcBorders>
              <w:bottom w:val="single" w:sz="4" w:space="0" w:color="auto"/>
            </w:tcBorders>
            <w:vAlign w:val="bottom"/>
          </w:tcPr>
          <w:p w14:paraId="79493AD2" w14:textId="77777777" w:rsidR="00E66A58" w:rsidRPr="00BA49F2" w:rsidRDefault="00E66A58" w:rsidP="00CF3F03">
            <w:pPr>
              <w:spacing w:after="0"/>
              <w:rPr>
                <w:rFonts w:ascii="Helvetica" w:hAnsi="Helvetica"/>
                <w:sz w:val="18"/>
                <w:szCs w:val="18"/>
              </w:rPr>
            </w:pPr>
            <w:r>
              <w:rPr>
                <w:rFonts w:ascii="Helvetica" w:hAnsi="Helvetica"/>
                <w:sz w:val="18"/>
                <w:szCs w:val="18"/>
              </w:rPr>
              <w:fldChar w:fldCharType="begin">
                <w:ffData>
                  <w:name w:val=""/>
                  <w:enabled/>
                  <w:calcOnExit w:val="0"/>
                  <w:textInput>
                    <w:maxLength w:val="20"/>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sidR="00791C8E">
              <w:rPr>
                <w:rFonts w:ascii="Helvetica" w:hAnsi="Helvetica"/>
                <w:noProof/>
                <w:sz w:val="18"/>
                <w:szCs w:val="18"/>
              </w:rPr>
              <w:t> </w:t>
            </w:r>
            <w:r w:rsidR="00791C8E">
              <w:rPr>
                <w:rFonts w:ascii="Helvetica" w:hAnsi="Helvetica"/>
                <w:noProof/>
                <w:sz w:val="18"/>
                <w:szCs w:val="18"/>
              </w:rPr>
              <w:t> </w:t>
            </w:r>
            <w:r w:rsidR="00791C8E">
              <w:rPr>
                <w:rFonts w:ascii="Helvetica" w:hAnsi="Helvetica"/>
                <w:noProof/>
                <w:sz w:val="18"/>
                <w:szCs w:val="18"/>
              </w:rPr>
              <w:t> </w:t>
            </w:r>
            <w:r w:rsidR="00791C8E">
              <w:rPr>
                <w:rFonts w:ascii="Helvetica" w:hAnsi="Helvetica"/>
                <w:noProof/>
                <w:sz w:val="18"/>
                <w:szCs w:val="18"/>
              </w:rPr>
              <w:t> </w:t>
            </w:r>
            <w:r w:rsidR="00791C8E">
              <w:rPr>
                <w:rFonts w:ascii="Helvetica" w:hAnsi="Helvetica"/>
                <w:noProof/>
                <w:sz w:val="18"/>
                <w:szCs w:val="18"/>
              </w:rPr>
              <w:t> </w:t>
            </w:r>
            <w:r>
              <w:rPr>
                <w:rFonts w:ascii="Helvetica" w:hAnsi="Helvetica"/>
                <w:sz w:val="18"/>
                <w:szCs w:val="18"/>
              </w:rPr>
              <w:fldChar w:fldCharType="end"/>
            </w:r>
          </w:p>
        </w:tc>
        <w:tc>
          <w:tcPr>
            <w:tcW w:w="715" w:type="dxa"/>
            <w:vAlign w:val="bottom"/>
          </w:tcPr>
          <w:p w14:paraId="0962901D" w14:textId="77777777" w:rsidR="00E66A58" w:rsidRPr="00BA49F2" w:rsidRDefault="00E66A58" w:rsidP="00FD616E">
            <w:pPr>
              <w:spacing w:after="0"/>
              <w:jc w:val="center"/>
              <w:rPr>
                <w:rFonts w:ascii="Helvetica" w:hAnsi="Helvetica"/>
                <w:sz w:val="18"/>
                <w:szCs w:val="18"/>
              </w:rPr>
            </w:pPr>
            <w:r>
              <w:rPr>
                <w:rFonts w:ascii="Helvetica" w:hAnsi="Helvetica"/>
                <w:sz w:val="18"/>
                <w:szCs w:val="18"/>
              </w:rPr>
              <w:t>day of</w:t>
            </w:r>
          </w:p>
        </w:tc>
        <w:tc>
          <w:tcPr>
            <w:tcW w:w="2145" w:type="dxa"/>
            <w:tcBorders>
              <w:bottom w:val="single" w:sz="4" w:space="0" w:color="auto"/>
            </w:tcBorders>
            <w:vAlign w:val="bottom"/>
          </w:tcPr>
          <w:p w14:paraId="253F6BE6" w14:textId="77777777" w:rsidR="00E66A58" w:rsidRPr="00BA49F2" w:rsidRDefault="00E66A58" w:rsidP="00CF3F03">
            <w:pPr>
              <w:spacing w:after="0"/>
              <w:rPr>
                <w:rFonts w:ascii="Helvetica" w:hAnsi="Helvetica"/>
                <w:sz w:val="18"/>
                <w:szCs w:val="18"/>
              </w:rPr>
            </w:pPr>
            <w:r>
              <w:rPr>
                <w:rFonts w:ascii="Helvetica" w:hAnsi="Helvetica"/>
                <w:sz w:val="18"/>
                <w:szCs w:val="18"/>
              </w:rPr>
              <w:fldChar w:fldCharType="begin">
                <w:ffData>
                  <w:name w:val=""/>
                  <w:enabled/>
                  <w:calcOnExit w:val="0"/>
                  <w:textInput>
                    <w:maxLength w:val="15"/>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sidR="00791C8E">
              <w:rPr>
                <w:rFonts w:ascii="Helvetica" w:hAnsi="Helvetica"/>
                <w:noProof/>
                <w:sz w:val="18"/>
                <w:szCs w:val="18"/>
              </w:rPr>
              <w:t> </w:t>
            </w:r>
            <w:r w:rsidR="00791C8E">
              <w:rPr>
                <w:rFonts w:ascii="Helvetica" w:hAnsi="Helvetica"/>
                <w:noProof/>
                <w:sz w:val="18"/>
                <w:szCs w:val="18"/>
              </w:rPr>
              <w:t> </w:t>
            </w:r>
            <w:r w:rsidR="00791C8E">
              <w:rPr>
                <w:rFonts w:ascii="Helvetica" w:hAnsi="Helvetica"/>
                <w:noProof/>
                <w:sz w:val="18"/>
                <w:szCs w:val="18"/>
              </w:rPr>
              <w:t> </w:t>
            </w:r>
            <w:r w:rsidR="00791C8E">
              <w:rPr>
                <w:rFonts w:ascii="Helvetica" w:hAnsi="Helvetica"/>
                <w:noProof/>
                <w:sz w:val="18"/>
                <w:szCs w:val="18"/>
              </w:rPr>
              <w:t> </w:t>
            </w:r>
            <w:r w:rsidR="00791C8E">
              <w:rPr>
                <w:rFonts w:ascii="Helvetica" w:hAnsi="Helvetica"/>
                <w:noProof/>
                <w:sz w:val="18"/>
                <w:szCs w:val="18"/>
              </w:rPr>
              <w:t> </w:t>
            </w:r>
            <w:r>
              <w:rPr>
                <w:rFonts w:ascii="Helvetica" w:hAnsi="Helvetica"/>
                <w:sz w:val="18"/>
                <w:szCs w:val="18"/>
              </w:rPr>
              <w:fldChar w:fldCharType="end"/>
            </w:r>
          </w:p>
        </w:tc>
        <w:tc>
          <w:tcPr>
            <w:tcW w:w="448" w:type="dxa"/>
            <w:vAlign w:val="bottom"/>
          </w:tcPr>
          <w:p w14:paraId="0D1B1559" w14:textId="77777777" w:rsidR="00E66A58" w:rsidRPr="00BA49F2" w:rsidRDefault="00E66A58" w:rsidP="00FD616E">
            <w:pPr>
              <w:spacing w:after="0"/>
              <w:jc w:val="right"/>
              <w:rPr>
                <w:rFonts w:ascii="Helvetica" w:hAnsi="Helvetica"/>
                <w:sz w:val="18"/>
                <w:szCs w:val="18"/>
              </w:rPr>
            </w:pPr>
            <w:r>
              <w:rPr>
                <w:rFonts w:ascii="Helvetica" w:hAnsi="Helvetica"/>
                <w:sz w:val="18"/>
                <w:szCs w:val="18"/>
              </w:rPr>
              <w:t>, 20</w:t>
            </w:r>
          </w:p>
        </w:tc>
        <w:tc>
          <w:tcPr>
            <w:tcW w:w="526" w:type="dxa"/>
            <w:tcBorders>
              <w:bottom w:val="single" w:sz="4" w:space="0" w:color="auto"/>
            </w:tcBorders>
            <w:vAlign w:val="bottom"/>
          </w:tcPr>
          <w:p w14:paraId="630EB30C" w14:textId="77777777" w:rsidR="00E66A58" w:rsidRPr="00BA49F2" w:rsidRDefault="00E66A58" w:rsidP="00CF3F03">
            <w:pPr>
              <w:spacing w:after="0"/>
              <w:rPr>
                <w:rFonts w:ascii="Helvetica" w:hAnsi="Helvetica"/>
                <w:sz w:val="18"/>
                <w:szCs w:val="18"/>
              </w:rPr>
            </w:pPr>
            <w:r>
              <w:rPr>
                <w:rFonts w:ascii="Helvetica" w:hAnsi="Helvetica"/>
                <w:sz w:val="18"/>
                <w:szCs w:val="18"/>
              </w:rPr>
              <w:fldChar w:fldCharType="begin">
                <w:ffData>
                  <w:name w:val=""/>
                  <w:enabled/>
                  <w:calcOnExit w:val="0"/>
                  <w:textInput>
                    <w:maxLength w:val="2"/>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sidR="00791C8E">
              <w:rPr>
                <w:rFonts w:ascii="Helvetica" w:hAnsi="Helvetica"/>
                <w:noProof/>
                <w:sz w:val="18"/>
                <w:szCs w:val="18"/>
              </w:rPr>
              <w:t> </w:t>
            </w:r>
            <w:r w:rsidR="00791C8E">
              <w:rPr>
                <w:rFonts w:ascii="Helvetica" w:hAnsi="Helvetica"/>
                <w:noProof/>
                <w:sz w:val="18"/>
                <w:szCs w:val="18"/>
              </w:rPr>
              <w:t> </w:t>
            </w:r>
            <w:r>
              <w:rPr>
                <w:rFonts w:ascii="Helvetica" w:hAnsi="Helvetica"/>
                <w:sz w:val="18"/>
                <w:szCs w:val="18"/>
              </w:rPr>
              <w:fldChar w:fldCharType="end"/>
            </w:r>
          </w:p>
        </w:tc>
        <w:tc>
          <w:tcPr>
            <w:tcW w:w="3805" w:type="dxa"/>
            <w:gridSpan w:val="3"/>
            <w:vAlign w:val="bottom"/>
          </w:tcPr>
          <w:p w14:paraId="3B71CCF8" w14:textId="58E74801" w:rsidR="008B2D34" w:rsidRDefault="008B2D34" w:rsidP="00937F8B">
            <w:pPr>
              <w:spacing w:after="0"/>
              <w:rPr>
                <w:rFonts w:ascii="Helvetica" w:hAnsi="Helvetica"/>
                <w:sz w:val="18"/>
                <w:szCs w:val="18"/>
              </w:rPr>
            </w:pPr>
          </w:p>
          <w:p w14:paraId="45F7CAA5" w14:textId="28ED56B3" w:rsidR="008B2D34" w:rsidRPr="00BA49F2" w:rsidRDefault="00F34C9F" w:rsidP="00937F8B">
            <w:pPr>
              <w:spacing w:after="0"/>
              <w:rPr>
                <w:rFonts w:ascii="Helvetica" w:hAnsi="Helvetica"/>
                <w:sz w:val="18"/>
                <w:szCs w:val="18"/>
              </w:rPr>
            </w:pPr>
            <w:r>
              <w:rPr>
                <w:rFonts w:ascii="Helvetica" w:hAnsi="Helvetica"/>
                <w:sz w:val="18"/>
                <w:szCs w:val="18"/>
              </w:rPr>
              <w:t>.</w:t>
            </w:r>
          </w:p>
        </w:tc>
      </w:tr>
    </w:tbl>
    <w:p w14:paraId="5AE4EFC8" w14:textId="77777777" w:rsidR="007E0E36" w:rsidRDefault="007E0E36" w:rsidP="008B2D34">
      <w:pPr>
        <w:spacing w:after="0"/>
        <w:rPr>
          <w:rFonts w:ascii="Arial" w:hAnsi="Arial" w:cs="Arial"/>
          <w:b/>
          <w:sz w:val="20"/>
          <w:szCs w:val="20"/>
        </w:rPr>
        <w:sectPr w:rsidR="007E0E36" w:rsidSect="00653EAC">
          <w:headerReference w:type="even" r:id="rId12"/>
          <w:headerReference w:type="default" r:id="rId13"/>
          <w:footerReference w:type="default" r:id="rId14"/>
          <w:footerReference w:type="first" r:id="rId15"/>
          <w:type w:val="continuous"/>
          <w:pgSz w:w="12240" w:h="15840" w:code="1"/>
          <w:pgMar w:top="568" w:right="720" w:bottom="720" w:left="720" w:header="432" w:footer="432" w:gutter="0"/>
          <w:cols w:space="720"/>
          <w:titlePg/>
          <w:docGrid w:linePitch="360"/>
        </w:sectPr>
      </w:pPr>
    </w:p>
    <w:tbl>
      <w:tblPr>
        <w:tblW w:w="10773" w:type="dxa"/>
        <w:tblLayout w:type="fixed"/>
        <w:tblCellMar>
          <w:left w:w="43" w:type="dxa"/>
          <w:right w:w="43" w:type="dxa"/>
        </w:tblCellMar>
        <w:tblLook w:val="04A0" w:firstRow="1" w:lastRow="0" w:firstColumn="1" w:lastColumn="0" w:noHBand="0" w:noVBand="1"/>
      </w:tblPr>
      <w:tblGrid>
        <w:gridCol w:w="10773"/>
      </w:tblGrid>
      <w:tr w:rsidR="007E0E36" w:rsidRPr="006B23D0" w14:paraId="72002F81" w14:textId="77777777" w:rsidTr="007E0E36">
        <w:trPr>
          <w:trHeight w:val="680"/>
        </w:trPr>
        <w:tc>
          <w:tcPr>
            <w:tcW w:w="10773" w:type="dxa"/>
          </w:tcPr>
          <w:tbl>
            <w:tblPr>
              <w:tblStyle w:val="Grilledutableau"/>
              <w:tblW w:w="10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236"/>
              <w:gridCol w:w="3458"/>
              <w:gridCol w:w="284"/>
              <w:gridCol w:w="3458"/>
            </w:tblGrid>
            <w:tr w:rsidR="00AA6AEF" w14:paraId="46A24A00" w14:textId="77777777" w:rsidTr="00AA6AEF">
              <w:trPr>
                <w:trHeight w:val="942"/>
              </w:trPr>
              <w:tc>
                <w:tcPr>
                  <w:tcW w:w="3458" w:type="dxa"/>
                  <w:tcBorders>
                    <w:bottom w:val="single" w:sz="4" w:space="0" w:color="auto"/>
                  </w:tcBorders>
                </w:tcPr>
                <w:p w14:paraId="47F26014" w14:textId="1A025FFB" w:rsidR="007E0E36" w:rsidRDefault="00E06674" w:rsidP="00E06674">
                  <w:pPr>
                    <w:spacing w:before="720" w:after="0"/>
                    <w:rPr>
                      <w:rFonts w:ascii="Arial" w:hAnsi="Arial" w:cs="Arial"/>
                      <w:b/>
                      <w:sz w:val="20"/>
                      <w:szCs w:val="20"/>
                    </w:rPr>
                  </w:pPr>
                  <w:r>
                    <w:rPr>
                      <w:rFonts w:ascii="Arial" w:hAnsi="Arial" w:cs="Arial"/>
                      <w:b/>
                      <w:sz w:val="20"/>
                      <w:szCs w:val="20"/>
                    </w:rPr>
                    <w:t>X</w:t>
                  </w:r>
                </w:p>
              </w:tc>
              <w:tc>
                <w:tcPr>
                  <w:tcW w:w="236" w:type="dxa"/>
                </w:tcPr>
                <w:p w14:paraId="385CAAF2" w14:textId="77777777" w:rsidR="007E0E36" w:rsidRDefault="007E0E36" w:rsidP="008B2D34">
                  <w:pPr>
                    <w:spacing w:after="0"/>
                    <w:rPr>
                      <w:rFonts w:ascii="Arial" w:hAnsi="Arial" w:cs="Arial"/>
                      <w:b/>
                      <w:sz w:val="20"/>
                      <w:szCs w:val="20"/>
                    </w:rPr>
                  </w:pPr>
                </w:p>
              </w:tc>
              <w:tc>
                <w:tcPr>
                  <w:tcW w:w="3458" w:type="dxa"/>
                  <w:tcBorders>
                    <w:bottom w:val="single" w:sz="4" w:space="0" w:color="auto"/>
                  </w:tcBorders>
                </w:tcPr>
                <w:p w14:paraId="5616CAEC" w14:textId="00CBBB3B" w:rsidR="007E0E36" w:rsidRDefault="00AA6AEF" w:rsidP="00AA6AEF">
                  <w:pPr>
                    <w:spacing w:before="720" w:after="0"/>
                    <w:rPr>
                      <w:rFonts w:ascii="Arial" w:hAnsi="Arial" w:cs="Arial"/>
                      <w:b/>
                      <w:sz w:val="20"/>
                      <w:szCs w:val="20"/>
                    </w:rPr>
                  </w:pPr>
                  <w:r>
                    <w:rPr>
                      <w:rFonts w:ascii="Arial" w:hAnsi="Arial" w:cs="Arial"/>
                      <w:b/>
                      <w:sz w:val="20"/>
                      <w:szCs w:val="20"/>
                    </w:rPr>
                    <w:t>X</w:t>
                  </w:r>
                </w:p>
              </w:tc>
              <w:tc>
                <w:tcPr>
                  <w:tcW w:w="284" w:type="dxa"/>
                </w:tcPr>
                <w:p w14:paraId="4373A4BD" w14:textId="77777777" w:rsidR="007E0E36" w:rsidRDefault="007E0E36" w:rsidP="008B2D34">
                  <w:pPr>
                    <w:spacing w:after="0"/>
                    <w:rPr>
                      <w:rFonts w:ascii="Arial" w:hAnsi="Arial" w:cs="Arial"/>
                      <w:b/>
                      <w:sz w:val="20"/>
                      <w:szCs w:val="20"/>
                    </w:rPr>
                  </w:pPr>
                </w:p>
              </w:tc>
              <w:tc>
                <w:tcPr>
                  <w:tcW w:w="3458" w:type="dxa"/>
                  <w:tcBorders>
                    <w:bottom w:val="single" w:sz="4" w:space="0" w:color="auto"/>
                  </w:tcBorders>
                </w:tcPr>
                <w:p w14:paraId="4683BACE" w14:textId="22DA7C62" w:rsidR="007E0E36" w:rsidRDefault="00AA6AEF" w:rsidP="00E06674">
                  <w:pPr>
                    <w:spacing w:before="720" w:after="0"/>
                    <w:rPr>
                      <w:rFonts w:ascii="Arial" w:hAnsi="Arial" w:cs="Arial"/>
                      <w:b/>
                      <w:sz w:val="20"/>
                      <w:szCs w:val="20"/>
                    </w:rPr>
                  </w:pPr>
                  <w:r>
                    <w:rPr>
                      <w:rFonts w:ascii="Arial" w:hAnsi="Arial" w:cs="Arial"/>
                      <w:b/>
                      <w:sz w:val="20"/>
                      <w:szCs w:val="20"/>
                    </w:rPr>
                    <w:t>X</w:t>
                  </w:r>
                </w:p>
              </w:tc>
            </w:tr>
            <w:tr w:rsidR="00AA6AEF" w14:paraId="427F21C0" w14:textId="77777777" w:rsidTr="00AA6AEF">
              <w:tc>
                <w:tcPr>
                  <w:tcW w:w="3458" w:type="dxa"/>
                  <w:tcBorders>
                    <w:top w:val="single" w:sz="4" w:space="0" w:color="auto"/>
                  </w:tcBorders>
                </w:tcPr>
                <w:p w14:paraId="02CC81E2" w14:textId="77777777" w:rsidR="00AA6AEF" w:rsidRPr="006F3689" w:rsidRDefault="00AA6AEF" w:rsidP="00AA6AEF">
                  <w:pPr>
                    <w:spacing w:after="0"/>
                    <w:rPr>
                      <w:rFonts w:ascii="Arial" w:hAnsi="Arial" w:cs="Arial"/>
                      <w:sz w:val="14"/>
                      <w:szCs w:val="14"/>
                      <w:lang w:val="en-US"/>
                    </w:rPr>
                  </w:pPr>
                  <w:r>
                    <w:rPr>
                      <w:rFonts w:ascii="Arial" w:hAnsi="Arial" w:cs="Arial"/>
                      <w:sz w:val="14"/>
                      <w:szCs w:val="14"/>
                      <w:lang w:val="en-US"/>
                    </w:rPr>
                    <w:t>[</w:t>
                  </w:r>
                  <w:r w:rsidRPr="006F3689">
                    <w:rPr>
                      <w:rFonts w:ascii="Arial" w:hAnsi="Arial" w:cs="Arial"/>
                      <w:sz w:val="14"/>
                      <w:szCs w:val="14"/>
                      <w:lang w:val="en-US"/>
                    </w:rPr>
                    <w:t>Name of the Witness</w:t>
                  </w:r>
                  <w:r>
                    <w:rPr>
                      <w:rFonts w:ascii="Arial" w:hAnsi="Arial" w:cs="Arial"/>
                      <w:sz w:val="14"/>
                      <w:szCs w:val="14"/>
                      <w:lang w:val="en-US"/>
                    </w:rPr>
                    <w:t>]</w:t>
                  </w:r>
                </w:p>
                <w:p w14:paraId="5AFDC1AF" w14:textId="7A9F764B" w:rsidR="007E0E36" w:rsidRDefault="00AA6AEF" w:rsidP="00AA6AEF">
                  <w:pPr>
                    <w:spacing w:after="0"/>
                    <w:rPr>
                      <w:rFonts w:ascii="Arial" w:hAnsi="Arial" w:cs="Arial"/>
                      <w:b/>
                      <w:sz w:val="20"/>
                      <w:szCs w:val="20"/>
                    </w:rPr>
                  </w:pPr>
                  <w:r w:rsidRPr="006F3689">
                    <w:rPr>
                      <w:rFonts w:ascii="Arial" w:hAnsi="Arial" w:cs="Arial"/>
                      <w:sz w:val="14"/>
                      <w:szCs w:val="14"/>
                      <w:lang w:val="en-US"/>
                    </w:rPr>
                    <w:t xml:space="preserve">Witness to all signatures or the following signatures: </w:t>
                  </w:r>
                  <w:r w:rsidRPr="006F3689">
                    <w:rPr>
                      <w:rFonts w:ascii="Arial" w:hAnsi="Arial" w:cs="Arial"/>
                      <w:sz w:val="14"/>
                      <w:szCs w:val="14"/>
                    </w:rPr>
                    <w:fldChar w:fldCharType="begin">
                      <w:ffData>
                        <w:name w:val=""/>
                        <w:enabled/>
                        <w:calcOnExit w:val="0"/>
                        <w:textInput>
                          <w:maxLength w:val="40"/>
                        </w:textInput>
                      </w:ffData>
                    </w:fldChar>
                  </w:r>
                  <w:r w:rsidRPr="006F3689">
                    <w:rPr>
                      <w:rFonts w:ascii="Arial" w:hAnsi="Arial" w:cs="Arial"/>
                      <w:sz w:val="14"/>
                      <w:szCs w:val="14"/>
                      <w:lang w:val="en-US"/>
                    </w:rPr>
                    <w:instrText xml:space="preserve"> FORMTEXT </w:instrText>
                  </w:r>
                  <w:r w:rsidRPr="006F3689">
                    <w:rPr>
                      <w:rFonts w:ascii="Arial" w:hAnsi="Arial" w:cs="Arial"/>
                      <w:sz w:val="14"/>
                      <w:szCs w:val="14"/>
                    </w:rPr>
                  </w:r>
                  <w:r w:rsidRPr="006F3689">
                    <w:rPr>
                      <w:rFonts w:ascii="Arial" w:hAnsi="Arial" w:cs="Arial"/>
                      <w:sz w:val="14"/>
                      <w:szCs w:val="14"/>
                    </w:rPr>
                    <w:fldChar w:fldCharType="separate"/>
                  </w:r>
                  <w:r w:rsidRPr="006F3689">
                    <w:rPr>
                      <w:rFonts w:ascii="Arial" w:hAnsi="Arial" w:cs="Arial"/>
                      <w:noProof/>
                      <w:sz w:val="14"/>
                      <w:szCs w:val="14"/>
                    </w:rPr>
                    <w:t> </w:t>
                  </w:r>
                  <w:r w:rsidRPr="006F3689">
                    <w:rPr>
                      <w:rFonts w:ascii="Arial" w:hAnsi="Arial" w:cs="Arial"/>
                      <w:noProof/>
                      <w:sz w:val="14"/>
                      <w:szCs w:val="14"/>
                    </w:rPr>
                    <w:t> </w:t>
                  </w:r>
                  <w:r w:rsidRPr="006F3689">
                    <w:rPr>
                      <w:rFonts w:ascii="Arial" w:hAnsi="Arial" w:cs="Arial"/>
                      <w:noProof/>
                      <w:sz w:val="14"/>
                      <w:szCs w:val="14"/>
                    </w:rPr>
                    <w:t> </w:t>
                  </w:r>
                  <w:r w:rsidRPr="006F3689">
                    <w:rPr>
                      <w:rFonts w:ascii="Arial" w:hAnsi="Arial" w:cs="Arial"/>
                      <w:noProof/>
                      <w:sz w:val="14"/>
                      <w:szCs w:val="14"/>
                    </w:rPr>
                    <w:t> </w:t>
                  </w:r>
                  <w:r w:rsidRPr="006F3689">
                    <w:rPr>
                      <w:rFonts w:ascii="Arial" w:hAnsi="Arial" w:cs="Arial"/>
                      <w:noProof/>
                      <w:sz w:val="14"/>
                      <w:szCs w:val="14"/>
                    </w:rPr>
                    <w:t> </w:t>
                  </w:r>
                  <w:r w:rsidRPr="006F3689">
                    <w:rPr>
                      <w:rFonts w:ascii="Arial" w:hAnsi="Arial" w:cs="Arial"/>
                      <w:sz w:val="14"/>
                      <w:szCs w:val="14"/>
                    </w:rPr>
                    <w:fldChar w:fldCharType="end"/>
                  </w:r>
                </w:p>
              </w:tc>
              <w:tc>
                <w:tcPr>
                  <w:tcW w:w="236" w:type="dxa"/>
                </w:tcPr>
                <w:p w14:paraId="53FC2EB0" w14:textId="77777777" w:rsidR="007E0E36" w:rsidRDefault="007E0E36" w:rsidP="008B2D34">
                  <w:pPr>
                    <w:spacing w:after="0"/>
                    <w:rPr>
                      <w:rFonts w:ascii="Arial" w:hAnsi="Arial" w:cs="Arial"/>
                      <w:b/>
                      <w:sz w:val="20"/>
                      <w:szCs w:val="20"/>
                    </w:rPr>
                  </w:pPr>
                </w:p>
              </w:tc>
              <w:tc>
                <w:tcPr>
                  <w:tcW w:w="3458" w:type="dxa"/>
                  <w:tcBorders>
                    <w:top w:val="single" w:sz="4" w:space="0" w:color="auto"/>
                  </w:tcBorders>
                </w:tcPr>
                <w:p w14:paraId="0C980728" w14:textId="6D6B7EDB" w:rsidR="007E0E36" w:rsidRDefault="00AA6AEF" w:rsidP="008B2D34">
                  <w:pPr>
                    <w:spacing w:after="0"/>
                    <w:rPr>
                      <w:rFonts w:ascii="Arial" w:hAnsi="Arial" w:cs="Arial"/>
                      <w:b/>
                      <w:sz w:val="20"/>
                      <w:szCs w:val="20"/>
                    </w:rPr>
                  </w:pPr>
                  <w:r>
                    <w:rPr>
                      <w:rFonts w:ascii="Arial" w:hAnsi="Arial" w:cs="Arial"/>
                      <w:sz w:val="14"/>
                      <w:szCs w:val="14"/>
                      <w:lang w:val="en-US"/>
                    </w:rPr>
                    <w:t>Signature of the Borrower</w:t>
                  </w:r>
                </w:p>
              </w:tc>
              <w:tc>
                <w:tcPr>
                  <w:tcW w:w="284" w:type="dxa"/>
                </w:tcPr>
                <w:p w14:paraId="3F574E9E" w14:textId="77777777" w:rsidR="007E0E36" w:rsidRDefault="007E0E36" w:rsidP="008B2D34">
                  <w:pPr>
                    <w:spacing w:after="0"/>
                    <w:rPr>
                      <w:rFonts w:ascii="Arial" w:hAnsi="Arial" w:cs="Arial"/>
                      <w:b/>
                      <w:sz w:val="20"/>
                      <w:szCs w:val="20"/>
                    </w:rPr>
                  </w:pPr>
                </w:p>
              </w:tc>
              <w:tc>
                <w:tcPr>
                  <w:tcW w:w="3458" w:type="dxa"/>
                  <w:tcBorders>
                    <w:top w:val="single" w:sz="4" w:space="0" w:color="auto"/>
                  </w:tcBorders>
                </w:tcPr>
                <w:p w14:paraId="136FC903" w14:textId="2F1EFD5B" w:rsidR="007E0E36" w:rsidRDefault="00AA6AEF" w:rsidP="008B2D34">
                  <w:pPr>
                    <w:spacing w:after="0"/>
                    <w:rPr>
                      <w:rFonts w:ascii="Arial" w:hAnsi="Arial" w:cs="Arial"/>
                      <w:b/>
                      <w:sz w:val="20"/>
                      <w:szCs w:val="20"/>
                    </w:rPr>
                  </w:pPr>
                  <w:r>
                    <w:rPr>
                      <w:rFonts w:ascii="Arial" w:hAnsi="Arial" w:cs="Arial"/>
                      <w:sz w:val="14"/>
                      <w:szCs w:val="14"/>
                      <w:lang w:val="en-US"/>
                    </w:rPr>
                    <w:t>Signature of the Spouse</w:t>
                  </w:r>
                </w:p>
              </w:tc>
            </w:tr>
            <w:tr w:rsidR="00AA6AEF" w14:paraId="305AD0AC" w14:textId="77777777" w:rsidTr="00AA6AEF">
              <w:trPr>
                <w:trHeight w:val="778"/>
              </w:trPr>
              <w:tc>
                <w:tcPr>
                  <w:tcW w:w="3458" w:type="dxa"/>
                  <w:tcBorders>
                    <w:bottom w:val="single" w:sz="4" w:space="0" w:color="auto"/>
                  </w:tcBorders>
                </w:tcPr>
                <w:p w14:paraId="223E9C4B" w14:textId="6828E5B7" w:rsidR="007E0E36" w:rsidRDefault="00E06674" w:rsidP="00E06674">
                  <w:pPr>
                    <w:spacing w:before="600" w:after="0"/>
                    <w:rPr>
                      <w:rFonts w:ascii="Arial" w:hAnsi="Arial" w:cs="Arial"/>
                      <w:b/>
                      <w:sz w:val="20"/>
                      <w:szCs w:val="20"/>
                    </w:rPr>
                  </w:pPr>
                  <w:r>
                    <w:rPr>
                      <w:rFonts w:ascii="Arial" w:hAnsi="Arial" w:cs="Arial"/>
                      <w:b/>
                      <w:sz w:val="20"/>
                      <w:szCs w:val="20"/>
                    </w:rPr>
                    <w:t>X</w:t>
                  </w:r>
                </w:p>
              </w:tc>
              <w:tc>
                <w:tcPr>
                  <w:tcW w:w="236" w:type="dxa"/>
                </w:tcPr>
                <w:p w14:paraId="56FE9F0B" w14:textId="77777777" w:rsidR="007E0E36" w:rsidRDefault="007E0E36" w:rsidP="008B2D34">
                  <w:pPr>
                    <w:spacing w:after="0"/>
                    <w:rPr>
                      <w:rFonts w:ascii="Arial" w:hAnsi="Arial" w:cs="Arial"/>
                      <w:b/>
                      <w:sz w:val="20"/>
                      <w:szCs w:val="20"/>
                    </w:rPr>
                  </w:pPr>
                </w:p>
              </w:tc>
              <w:tc>
                <w:tcPr>
                  <w:tcW w:w="3458" w:type="dxa"/>
                  <w:tcBorders>
                    <w:bottom w:val="single" w:sz="4" w:space="0" w:color="auto"/>
                  </w:tcBorders>
                </w:tcPr>
                <w:p w14:paraId="012852E0" w14:textId="7F52D659" w:rsidR="007E0E36" w:rsidRDefault="00AA6AEF" w:rsidP="00E06674">
                  <w:pPr>
                    <w:spacing w:before="600" w:after="0"/>
                    <w:rPr>
                      <w:rFonts w:ascii="Arial" w:hAnsi="Arial" w:cs="Arial"/>
                      <w:b/>
                      <w:sz w:val="20"/>
                      <w:szCs w:val="20"/>
                    </w:rPr>
                  </w:pPr>
                  <w:r>
                    <w:rPr>
                      <w:rFonts w:ascii="Arial" w:hAnsi="Arial" w:cs="Arial"/>
                      <w:b/>
                      <w:sz w:val="20"/>
                      <w:szCs w:val="20"/>
                    </w:rPr>
                    <w:t>X</w:t>
                  </w:r>
                </w:p>
              </w:tc>
              <w:tc>
                <w:tcPr>
                  <w:tcW w:w="284" w:type="dxa"/>
                </w:tcPr>
                <w:p w14:paraId="030001BE" w14:textId="77777777" w:rsidR="007E0E36" w:rsidRDefault="007E0E36" w:rsidP="008B2D34">
                  <w:pPr>
                    <w:spacing w:after="0"/>
                    <w:rPr>
                      <w:rFonts w:ascii="Arial" w:hAnsi="Arial" w:cs="Arial"/>
                      <w:b/>
                      <w:sz w:val="20"/>
                      <w:szCs w:val="20"/>
                    </w:rPr>
                  </w:pPr>
                </w:p>
              </w:tc>
              <w:tc>
                <w:tcPr>
                  <w:tcW w:w="3458" w:type="dxa"/>
                  <w:tcBorders>
                    <w:bottom w:val="single" w:sz="4" w:space="0" w:color="auto"/>
                  </w:tcBorders>
                </w:tcPr>
                <w:p w14:paraId="324F8980" w14:textId="32E28D0D" w:rsidR="007E0E36" w:rsidRDefault="00AA6AEF" w:rsidP="00E06674">
                  <w:pPr>
                    <w:spacing w:before="600" w:after="0"/>
                    <w:rPr>
                      <w:rFonts w:ascii="Arial" w:hAnsi="Arial" w:cs="Arial"/>
                      <w:b/>
                      <w:sz w:val="20"/>
                      <w:szCs w:val="20"/>
                    </w:rPr>
                  </w:pPr>
                  <w:r>
                    <w:rPr>
                      <w:rFonts w:ascii="Arial" w:hAnsi="Arial" w:cs="Arial"/>
                      <w:b/>
                      <w:sz w:val="20"/>
                      <w:szCs w:val="20"/>
                    </w:rPr>
                    <w:t>X</w:t>
                  </w:r>
                </w:p>
              </w:tc>
            </w:tr>
            <w:tr w:rsidR="00AA6AEF" w14:paraId="0910BB65" w14:textId="77777777" w:rsidTr="00AA6AEF">
              <w:tc>
                <w:tcPr>
                  <w:tcW w:w="3458" w:type="dxa"/>
                  <w:tcBorders>
                    <w:top w:val="single" w:sz="4" w:space="0" w:color="auto"/>
                  </w:tcBorders>
                </w:tcPr>
                <w:p w14:paraId="10B3A64D" w14:textId="77777777" w:rsidR="00AA6AEF" w:rsidRPr="00917D53" w:rsidRDefault="00AA6AEF" w:rsidP="00AA6AEF">
                  <w:pPr>
                    <w:spacing w:after="0"/>
                    <w:rPr>
                      <w:rFonts w:ascii="Arial" w:hAnsi="Arial" w:cs="Arial"/>
                      <w:sz w:val="14"/>
                      <w:szCs w:val="14"/>
                      <w:lang w:val="en-US"/>
                    </w:rPr>
                  </w:pPr>
                  <w:r>
                    <w:rPr>
                      <w:rFonts w:ascii="Arial" w:hAnsi="Arial" w:cs="Arial"/>
                      <w:sz w:val="14"/>
                      <w:szCs w:val="14"/>
                      <w:lang w:val="en-US"/>
                    </w:rPr>
                    <w:t>[</w:t>
                  </w:r>
                  <w:r w:rsidRPr="006F3689">
                    <w:rPr>
                      <w:rFonts w:ascii="Arial" w:hAnsi="Arial" w:cs="Arial"/>
                      <w:sz w:val="14"/>
                      <w:szCs w:val="14"/>
                      <w:lang w:val="en-US"/>
                    </w:rPr>
                    <w:t>Name of the Witness</w:t>
                  </w:r>
                  <w:r>
                    <w:rPr>
                      <w:rFonts w:ascii="Arial" w:hAnsi="Arial" w:cs="Arial"/>
                      <w:sz w:val="14"/>
                      <w:szCs w:val="14"/>
                      <w:lang w:val="en-US"/>
                    </w:rPr>
                    <w:t>]</w:t>
                  </w:r>
                </w:p>
                <w:p w14:paraId="7632ACD2" w14:textId="77777777" w:rsidR="00AA6AEF" w:rsidRDefault="00AA6AEF" w:rsidP="00AA6AEF">
                  <w:pPr>
                    <w:spacing w:after="0"/>
                    <w:rPr>
                      <w:rFonts w:ascii="Arial" w:hAnsi="Arial" w:cs="Arial"/>
                      <w:sz w:val="14"/>
                      <w:szCs w:val="14"/>
                      <w:lang w:val="en-US"/>
                    </w:rPr>
                  </w:pPr>
                  <w:r w:rsidRPr="006F3689">
                    <w:rPr>
                      <w:rFonts w:ascii="Arial" w:hAnsi="Arial" w:cs="Arial"/>
                      <w:sz w:val="14"/>
                      <w:szCs w:val="14"/>
                      <w:lang w:val="en-US"/>
                    </w:rPr>
                    <w:t xml:space="preserve">Witness to the following signatures: </w:t>
                  </w:r>
                </w:p>
                <w:p w14:paraId="56FF8933" w14:textId="0448C177" w:rsidR="00AA6AEF" w:rsidRPr="006F3689" w:rsidRDefault="00AA6AEF" w:rsidP="00AA6AEF">
                  <w:pPr>
                    <w:spacing w:after="0"/>
                    <w:rPr>
                      <w:rFonts w:ascii="Arial" w:hAnsi="Arial" w:cs="Arial"/>
                      <w:sz w:val="14"/>
                      <w:szCs w:val="14"/>
                      <w:lang w:val="en-US"/>
                    </w:rPr>
                  </w:pPr>
                  <w:r w:rsidRPr="006F3689">
                    <w:rPr>
                      <w:rFonts w:ascii="Arial" w:hAnsi="Arial" w:cs="Arial"/>
                      <w:sz w:val="14"/>
                      <w:szCs w:val="14"/>
                    </w:rPr>
                    <w:fldChar w:fldCharType="begin">
                      <w:ffData>
                        <w:name w:val=""/>
                        <w:enabled/>
                        <w:calcOnExit w:val="0"/>
                        <w:textInput>
                          <w:maxLength w:val="40"/>
                        </w:textInput>
                      </w:ffData>
                    </w:fldChar>
                  </w:r>
                  <w:r w:rsidRPr="006F3689">
                    <w:rPr>
                      <w:rFonts w:ascii="Arial" w:hAnsi="Arial" w:cs="Arial"/>
                      <w:sz w:val="14"/>
                      <w:szCs w:val="14"/>
                      <w:lang w:val="en-US"/>
                    </w:rPr>
                    <w:instrText xml:space="preserve"> FORMTEXT </w:instrText>
                  </w:r>
                  <w:r w:rsidRPr="006F3689">
                    <w:rPr>
                      <w:rFonts w:ascii="Arial" w:hAnsi="Arial" w:cs="Arial"/>
                      <w:sz w:val="14"/>
                      <w:szCs w:val="14"/>
                    </w:rPr>
                  </w:r>
                  <w:r w:rsidRPr="006F3689">
                    <w:rPr>
                      <w:rFonts w:ascii="Arial" w:hAnsi="Arial" w:cs="Arial"/>
                      <w:sz w:val="14"/>
                      <w:szCs w:val="14"/>
                    </w:rPr>
                    <w:fldChar w:fldCharType="separate"/>
                  </w:r>
                  <w:r w:rsidRPr="006F3689">
                    <w:rPr>
                      <w:rFonts w:ascii="Arial" w:hAnsi="Arial" w:cs="Arial"/>
                      <w:noProof/>
                      <w:sz w:val="14"/>
                      <w:szCs w:val="14"/>
                    </w:rPr>
                    <w:t> </w:t>
                  </w:r>
                  <w:r w:rsidRPr="006F3689">
                    <w:rPr>
                      <w:rFonts w:ascii="Arial" w:hAnsi="Arial" w:cs="Arial"/>
                      <w:noProof/>
                      <w:sz w:val="14"/>
                      <w:szCs w:val="14"/>
                    </w:rPr>
                    <w:t> </w:t>
                  </w:r>
                  <w:r w:rsidRPr="006F3689">
                    <w:rPr>
                      <w:rFonts w:ascii="Arial" w:hAnsi="Arial" w:cs="Arial"/>
                      <w:noProof/>
                      <w:sz w:val="14"/>
                      <w:szCs w:val="14"/>
                    </w:rPr>
                    <w:t> </w:t>
                  </w:r>
                  <w:r w:rsidRPr="006F3689">
                    <w:rPr>
                      <w:rFonts w:ascii="Arial" w:hAnsi="Arial" w:cs="Arial"/>
                      <w:noProof/>
                      <w:sz w:val="14"/>
                      <w:szCs w:val="14"/>
                    </w:rPr>
                    <w:t> </w:t>
                  </w:r>
                  <w:r w:rsidRPr="006F3689">
                    <w:rPr>
                      <w:rFonts w:ascii="Arial" w:hAnsi="Arial" w:cs="Arial"/>
                      <w:noProof/>
                      <w:sz w:val="14"/>
                      <w:szCs w:val="14"/>
                    </w:rPr>
                    <w:t> </w:t>
                  </w:r>
                  <w:r w:rsidRPr="006F3689">
                    <w:rPr>
                      <w:rFonts w:ascii="Arial" w:hAnsi="Arial" w:cs="Arial"/>
                      <w:sz w:val="14"/>
                      <w:szCs w:val="14"/>
                    </w:rPr>
                    <w:fldChar w:fldCharType="end"/>
                  </w:r>
                </w:p>
                <w:p w14:paraId="27042785" w14:textId="77777777" w:rsidR="007E0E36" w:rsidRPr="00AA6AEF" w:rsidRDefault="007E0E36" w:rsidP="008B2D34">
                  <w:pPr>
                    <w:spacing w:after="0"/>
                    <w:rPr>
                      <w:rFonts w:ascii="Arial" w:hAnsi="Arial" w:cs="Arial"/>
                      <w:b/>
                      <w:sz w:val="20"/>
                      <w:szCs w:val="20"/>
                      <w:lang w:val="en-US"/>
                    </w:rPr>
                  </w:pPr>
                </w:p>
              </w:tc>
              <w:tc>
                <w:tcPr>
                  <w:tcW w:w="236" w:type="dxa"/>
                </w:tcPr>
                <w:p w14:paraId="656CF105" w14:textId="77777777" w:rsidR="007E0E36" w:rsidRDefault="007E0E36" w:rsidP="008B2D34">
                  <w:pPr>
                    <w:spacing w:after="0"/>
                    <w:rPr>
                      <w:rFonts w:ascii="Arial" w:hAnsi="Arial" w:cs="Arial"/>
                      <w:b/>
                      <w:sz w:val="20"/>
                      <w:szCs w:val="20"/>
                    </w:rPr>
                  </w:pPr>
                </w:p>
              </w:tc>
              <w:tc>
                <w:tcPr>
                  <w:tcW w:w="3458" w:type="dxa"/>
                  <w:tcBorders>
                    <w:top w:val="single" w:sz="4" w:space="0" w:color="auto"/>
                  </w:tcBorders>
                </w:tcPr>
                <w:p w14:paraId="1F672AE4" w14:textId="407C7D85" w:rsidR="007E0E36" w:rsidRDefault="00AA6AEF" w:rsidP="008B2D34">
                  <w:pPr>
                    <w:spacing w:after="0"/>
                    <w:rPr>
                      <w:rFonts w:ascii="Arial" w:hAnsi="Arial" w:cs="Arial"/>
                      <w:b/>
                      <w:sz w:val="20"/>
                      <w:szCs w:val="20"/>
                    </w:rPr>
                  </w:pPr>
                  <w:r>
                    <w:rPr>
                      <w:rFonts w:ascii="Arial" w:hAnsi="Arial" w:cs="Arial"/>
                      <w:sz w:val="14"/>
                      <w:szCs w:val="14"/>
                      <w:lang w:val="en-US"/>
                    </w:rPr>
                    <w:t>Signature of the Borrower</w:t>
                  </w:r>
                </w:p>
              </w:tc>
              <w:tc>
                <w:tcPr>
                  <w:tcW w:w="284" w:type="dxa"/>
                </w:tcPr>
                <w:p w14:paraId="53E5355C" w14:textId="77777777" w:rsidR="007E0E36" w:rsidRDefault="007E0E36" w:rsidP="008B2D34">
                  <w:pPr>
                    <w:spacing w:after="0"/>
                    <w:rPr>
                      <w:rFonts w:ascii="Arial" w:hAnsi="Arial" w:cs="Arial"/>
                      <w:b/>
                      <w:sz w:val="20"/>
                      <w:szCs w:val="20"/>
                    </w:rPr>
                  </w:pPr>
                </w:p>
              </w:tc>
              <w:tc>
                <w:tcPr>
                  <w:tcW w:w="3458" w:type="dxa"/>
                  <w:tcBorders>
                    <w:top w:val="single" w:sz="4" w:space="0" w:color="auto"/>
                  </w:tcBorders>
                </w:tcPr>
                <w:p w14:paraId="1B3CDDAB" w14:textId="523043E3" w:rsidR="007E0E36" w:rsidRDefault="00AA6AEF" w:rsidP="008B2D34">
                  <w:pPr>
                    <w:spacing w:after="0"/>
                    <w:rPr>
                      <w:rFonts w:ascii="Arial" w:hAnsi="Arial" w:cs="Arial"/>
                      <w:b/>
                      <w:sz w:val="20"/>
                      <w:szCs w:val="20"/>
                    </w:rPr>
                  </w:pPr>
                  <w:r>
                    <w:rPr>
                      <w:rFonts w:ascii="Arial" w:hAnsi="Arial" w:cs="Arial"/>
                      <w:sz w:val="14"/>
                      <w:szCs w:val="14"/>
                      <w:lang w:val="en-US"/>
                    </w:rPr>
                    <w:t>Signature of the Spouse</w:t>
                  </w:r>
                </w:p>
              </w:tc>
            </w:tr>
            <w:tr w:rsidR="00AA6AEF" w14:paraId="6F7C22AB" w14:textId="77777777" w:rsidTr="00AA6AEF">
              <w:trPr>
                <w:trHeight w:val="555"/>
              </w:trPr>
              <w:tc>
                <w:tcPr>
                  <w:tcW w:w="3458" w:type="dxa"/>
                </w:tcPr>
                <w:p w14:paraId="61F1D619" w14:textId="77777777" w:rsidR="007E0E36" w:rsidRDefault="007E0E36" w:rsidP="008B2D34">
                  <w:pPr>
                    <w:spacing w:after="0"/>
                    <w:rPr>
                      <w:rFonts w:ascii="Arial" w:hAnsi="Arial" w:cs="Arial"/>
                      <w:b/>
                      <w:sz w:val="20"/>
                      <w:szCs w:val="20"/>
                    </w:rPr>
                  </w:pPr>
                </w:p>
              </w:tc>
              <w:tc>
                <w:tcPr>
                  <w:tcW w:w="236" w:type="dxa"/>
                </w:tcPr>
                <w:p w14:paraId="15AF7711" w14:textId="77777777" w:rsidR="007E0E36" w:rsidRDefault="007E0E36" w:rsidP="008B2D34">
                  <w:pPr>
                    <w:spacing w:after="0"/>
                    <w:rPr>
                      <w:rFonts w:ascii="Arial" w:hAnsi="Arial" w:cs="Arial"/>
                      <w:b/>
                      <w:sz w:val="20"/>
                      <w:szCs w:val="20"/>
                    </w:rPr>
                  </w:pPr>
                </w:p>
              </w:tc>
              <w:tc>
                <w:tcPr>
                  <w:tcW w:w="3458" w:type="dxa"/>
                  <w:tcBorders>
                    <w:bottom w:val="single" w:sz="4" w:space="0" w:color="auto"/>
                  </w:tcBorders>
                </w:tcPr>
                <w:p w14:paraId="077795EE" w14:textId="27F614B0" w:rsidR="007E0E36" w:rsidRDefault="00AA6AEF" w:rsidP="00E06674">
                  <w:pPr>
                    <w:spacing w:before="360" w:after="0"/>
                    <w:rPr>
                      <w:rFonts w:ascii="Arial" w:hAnsi="Arial" w:cs="Arial"/>
                      <w:b/>
                      <w:sz w:val="20"/>
                      <w:szCs w:val="20"/>
                    </w:rPr>
                  </w:pPr>
                  <w:r>
                    <w:rPr>
                      <w:rFonts w:ascii="Arial" w:hAnsi="Arial" w:cs="Arial"/>
                      <w:b/>
                      <w:sz w:val="20"/>
                      <w:szCs w:val="20"/>
                    </w:rPr>
                    <w:t>X</w:t>
                  </w:r>
                </w:p>
              </w:tc>
              <w:tc>
                <w:tcPr>
                  <w:tcW w:w="284" w:type="dxa"/>
                </w:tcPr>
                <w:p w14:paraId="11BF7B45" w14:textId="77777777" w:rsidR="007E0E36" w:rsidRDefault="007E0E36" w:rsidP="008B2D34">
                  <w:pPr>
                    <w:spacing w:after="0"/>
                    <w:rPr>
                      <w:rFonts w:ascii="Arial" w:hAnsi="Arial" w:cs="Arial"/>
                      <w:b/>
                      <w:sz w:val="20"/>
                      <w:szCs w:val="20"/>
                    </w:rPr>
                  </w:pPr>
                </w:p>
              </w:tc>
              <w:tc>
                <w:tcPr>
                  <w:tcW w:w="3458" w:type="dxa"/>
                  <w:tcBorders>
                    <w:bottom w:val="single" w:sz="4" w:space="0" w:color="auto"/>
                  </w:tcBorders>
                </w:tcPr>
                <w:p w14:paraId="79E8B531" w14:textId="3849FBB6" w:rsidR="007E0E36" w:rsidRDefault="00AA6AEF" w:rsidP="00E06674">
                  <w:pPr>
                    <w:spacing w:before="360" w:after="0"/>
                    <w:rPr>
                      <w:rFonts w:ascii="Arial" w:hAnsi="Arial" w:cs="Arial"/>
                      <w:b/>
                      <w:sz w:val="20"/>
                      <w:szCs w:val="20"/>
                    </w:rPr>
                  </w:pPr>
                  <w:r>
                    <w:rPr>
                      <w:rFonts w:ascii="Arial" w:hAnsi="Arial" w:cs="Arial"/>
                      <w:b/>
                      <w:sz w:val="20"/>
                      <w:szCs w:val="20"/>
                    </w:rPr>
                    <w:t>X</w:t>
                  </w:r>
                </w:p>
              </w:tc>
            </w:tr>
            <w:tr w:rsidR="00AA6AEF" w14:paraId="38DCF4A3" w14:textId="77777777" w:rsidTr="00AA6AEF">
              <w:tc>
                <w:tcPr>
                  <w:tcW w:w="3458" w:type="dxa"/>
                </w:tcPr>
                <w:p w14:paraId="084ADC5B" w14:textId="77777777" w:rsidR="007E0E36" w:rsidRDefault="007E0E36" w:rsidP="008B2D34">
                  <w:pPr>
                    <w:spacing w:after="0"/>
                    <w:rPr>
                      <w:rFonts w:ascii="Arial" w:hAnsi="Arial" w:cs="Arial"/>
                      <w:b/>
                      <w:sz w:val="20"/>
                      <w:szCs w:val="20"/>
                    </w:rPr>
                  </w:pPr>
                </w:p>
              </w:tc>
              <w:tc>
                <w:tcPr>
                  <w:tcW w:w="236" w:type="dxa"/>
                </w:tcPr>
                <w:p w14:paraId="3AF447A1" w14:textId="77777777" w:rsidR="007E0E36" w:rsidRDefault="007E0E36" w:rsidP="008B2D34">
                  <w:pPr>
                    <w:spacing w:after="0"/>
                    <w:rPr>
                      <w:rFonts w:ascii="Arial" w:hAnsi="Arial" w:cs="Arial"/>
                      <w:b/>
                      <w:sz w:val="20"/>
                      <w:szCs w:val="20"/>
                    </w:rPr>
                  </w:pPr>
                </w:p>
              </w:tc>
              <w:tc>
                <w:tcPr>
                  <w:tcW w:w="3458" w:type="dxa"/>
                  <w:tcBorders>
                    <w:top w:val="single" w:sz="4" w:space="0" w:color="auto"/>
                  </w:tcBorders>
                </w:tcPr>
                <w:p w14:paraId="486CCAA6" w14:textId="32C30B5E" w:rsidR="007E0E36" w:rsidRDefault="00AA6AEF" w:rsidP="008B2D34">
                  <w:pPr>
                    <w:spacing w:after="0"/>
                    <w:rPr>
                      <w:rFonts w:ascii="Arial" w:hAnsi="Arial" w:cs="Arial"/>
                      <w:b/>
                      <w:sz w:val="20"/>
                      <w:szCs w:val="20"/>
                    </w:rPr>
                  </w:pPr>
                  <w:r>
                    <w:rPr>
                      <w:rFonts w:ascii="Arial" w:hAnsi="Arial" w:cs="Arial"/>
                      <w:sz w:val="14"/>
                      <w:szCs w:val="14"/>
                      <w:lang w:val="en-US"/>
                    </w:rPr>
                    <w:t>Signature of the Borrower</w:t>
                  </w:r>
                </w:p>
              </w:tc>
              <w:tc>
                <w:tcPr>
                  <w:tcW w:w="284" w:type="dxa"/>
                </w:tcPr>
                <w:p w14:paraId="10A71002" w14:textId="77777777" w:rsidR="007E0E36" w:rsidRDefault="007E0E36" w:rsidP="008B2D34">
                  <w:pPr>
                    <w:spacing w:after="0"/>
                    <w:rPr>
                      <w:rFonts w:ascii="Arial" w:hAnsi="Arial" w:cs="Arial"/>
                      <w:b/>
                      <w:sz w:val="20"/>
                      <w:szCs w:val="20"/>
                    </w:rPr>
                  </w:pPr>
                </w:p>
              </w:tc>
              <w:tc>
                <w:tcPr>
                  <w:tcW w:w="3458" w:type="dxa"/>
                  <w:tcBorders>
                    <w:top w:val="single" w:sz="4" w:space="0" w:color="auto"/>
                  </w:tcBorders>
                </w:tcPr>
                <w:p w14:paraId="741DDE10" w14:textId="0C03BD33" w:rsidR="007E0E36" w:rsidRDefault="00AA6AEF" w:rsidP="008B2D34">
                  <w:pPr>
                    <w:spacing w:after="0"/>
                    <w:rPr>
                      <w:rFonts w:ascii="Arial" w:hAnsi="Arial" w:cs="Arial"/>
                      <w:b/>
                      <w:sz w:val="20"/>
                      <w:szCs w:val="20"/>
                    </w:rPr>
                  </w:pPr>
                  <w:r>
                    <w:rPr>
                      <w:rFonts w:ascii="Arial" w:hAnsi="Arial" w:cs="Arial"/>
                      <w:sz w:val="14"/>
                      <w:szCs w:val="14"/>
                      <w:lang w:val="en-US"/>
                    </w:rPr>
                    <w:t>Signature of the Spouse</w:t>
                  </w:r>
                </w:p>
              </w:tc>
            </w:tr>
            <w:tr w:rsidR="00AA6AEF" w14:paraId="1E604F20" w14:textId="77777777" w:rsidTr="00AA6AEF">
              <w:trPr>
                <w:trHeight w:val="886"/>
              </w:trPr>
              <w:tc>
                <w:tcPr>
                  <w:tcW w:w="3458" w:type="dxa"/>
                </w:tcPr>
                <w:p w14:paraId="3FDFB094" w14:textId="77777777" w:rsidR="00AA6AEF" w:rsidRDefault="00AA6AEF" w:rsidP="008B2D34">
                  <w:pPr>
                    <w:spacing w:after="0"/>
                    <w:rPr>
                      <w:rFonts w:ascii="Arial" w:hAnsi="Arial" w:cs="Arial"/>
                      <w:b/>
                      <w:sz w:val="20"/>
                      <w:szCs w:val="20"/>
                    </w:rPr>
                  </w:pPr>
                </w:p>
              </w:tc>
              <w:tc>
                <w:tcPr>
                  <w:tcW w:w="236" w:type="dxa"/>
                </w:tcPr>
                <w:p w14:paraId="0385F5F6" w14:textId="77777777" w:rsidR="00AA6AEF" w:rsidRDefault="00AA6AEF" w:rsidP="008B2D34">
                  <w:pPr>
                    <w:spacing w:after="0"/>
                    <w:rPr>
                      <w:rFonts w:ascii="Arial" w:hAnsi="Arial" w:cs="Arial"/>
                      <w:b/>
                      <w:sz w:val="20"/>
                      <w:szCs w:val="20"/>
                    </w:rPr>
                  </w:pPr>
                </w:p>
              </w:tc>
              <w:tc>
                <w:tcPr>
                  <w:tcW w:w="3458" w:type="dxa"/>
                  <w:tcBorders>
                    <w:bottom w:val="single" w:sz="4" w:space="0" w:color="auto"/>
                  </w:tcBorders>
                </w:tcPr>
                <w:p w14:paraId="453989D3" w14:textId="45F4BC46" w:rsidR="00AA6AEF" w:rsidRPr="00E06674" w:rsidRDefault="00E06674" w:rsidP="00E06674">
                  <w:pPr>
                    <w:spacing w:before="720" w:after="0"/>
                    <w:rPr>
                      <w:rFonts w:ascii="Arial" w:hAnsi="Arial" w:cs="Arial"/>
                      <w:b/>
                      <w:bCs/>
                      <w:sz w:val="20"/>
                      <w:szCs w:val="20"/>
                      <w:lang w:val="en-US"/>
                    </w:rPr>
                  </w:pPr>
                  <w:r w:rsidRPr="00E06674">
                    <w:rPr>
                      <w:rFonts w:ascii="Arial" w:hAnsi="Arial" w:cs="Arial"/>
                      <w:b/>
                      <w:bCs/>
                      <w:sz w:val="20"/>
                      <w:szCs w:val="20"/>
                      <w:lang w:val="en-US"/>
                    </w:rPr>
                    <w:t>X</w:t>
                  </w:r>
                </w:p>
              </w:tc>
              <w:tc>
                <w:tcPr>
                  <w:tcW w:w="284" w:type="dxa"/>
                </w:tcPr>
                <w:p w14:paraId="4B694AFA" w14:textId="77777777" w:rsidR="00AA6AEF" w:rsidRDefault="00AA6AEF" w:rsidP="008B2D34">
                  <w:pPr>
                    <w:spacing w:after="0"/>
                    <w:rPr>
                      <w:rFonts w:ascii="Arial" w:hAnsi="Arial" w:cs="Arial"/>
                      <w:b/>
                      <w:sz w:val="20"/>
                      <w:szCs w:val="20"/>
                    </w:rPr>
                  </w:pPr>
                </w:p>
              </w:tc>
              <w:tc>
                <w:tcPr>
                  <w:tcW w:w="3458" w:type="dxa"/>
                  <w:tcBorders>
                    <w:bottom w:val="single" w:sz="4" w:space="0" w:color="auto"/>
                  </w:tcBorders>
                </w:tcPr>
                <w:p w14:paraId="216E452B" w14:textId="094A37FF" w:rsidR="00AA6AEF" w:rsidRDefault="00AA6AEF" w:rsidP="00E06674">
                  <w:pPr>
                    <w:spacing w:before="720" w:after="0"/>
                    <w:rPr>
                      <w:rFonts w:ascii="Arial" w:hAnsi="Arial" w:cs="Arial"/>
                      <w:b/>
                      <w:sz w:val="20"/>
                      <w:szCs w:val="20"/>
                    </w:rPr>
                  </w:pPr>
                  <w:r>
                    <w:rPr>
                      <w:rFonts w:ascii="Arial" w:hAnsi="Arial" w:cs="Arial"/>
                      <w:b/>
                      <w:sz w:val="20"/>
                      <w:szCs w:val="20"/>
                    </w:rPr>
                    <w:t>X</w:t>
                  </w:r>
                </w:p>
              </w:tc>
            </w:tr>
            <w:tr w:rsidR="00AA6AEF" w14:paraId="34B3ABF8" w14:textId="77777777" w:rsidTr="00AA6AEF">
              <w:tc>
                <w:tcPr>
                  <w:tcW w:w="3458" w:type="dxa"/>
                </w:tcPr>
                <w:p w14:paraId="5CCF0E84" w14:textId="77777777" w:rsidR="00AA6AEF" w:rsidRDefault="00AA6AEF" w:rsidP="008B2D34">
                  <w:pPr>
                    <w:spacing w:after="0"/>
                    <w:rPr>
                      <w:rFonts w:ascii="Arial" w:hAnsi="Arial" w:cs="Arial"/>
                      <w:b/>
                      <w:sz w:val="20"/>
                      <w:szCs w:val="20"/>
                    </w:rPr>
                  </w:pPr>
                </w:p>
              </w:tc>
              <w:tc>
                <w:tcPr>
                  <w:tcW w:w="236" w:type="dxa"/>
                </w:tcPr>
                <w:p w14:paraId="0E6CD817" w14:textId="77777777" w:rsidR="00AA6AEF" w:rsidRDefault="00AA6AEF" w:rsidP="008B2D34">
                  <w:pPr>
                    <w:spacing w:after="0"/>
                    <w:rPr>
                      <w:rFonts w:ascii="Arial" w:hAnsi="Arial" w:cs="Arial"/>
                      <w:b/>
                      <w:sz w:val="20"/>
                      <w:szCs w:val="20"/>
                    </w:rPr>
                  </w:pPr>
                </w:p>
              </w:tc>
              <w:tc>
                <w:tcPr>
                  <w:tcW w:w="3458" w:type="dxa"/>
                  <w:tcBorders>
                    <w:top w:val="single" w:sz="4" w:space="0" w:color="auto"/>
                  </w:tcBorders>
                </w:tcPr>
                <w:p w14:paraId="00AAA0AF" w14:textId="17B91F15" w:rsidR="00AA6AEF" w:rsidRDefault="00AA6AEF" w:rsidP="008B2D34">
                  <w:pPr>
                    <w:spacing w:after="0"/>
                    <w:rPr>
                      <w:rFonts w:ascii="Arial" w:hAnsi="Arial" w:cs="Arial"/>
                      <w:sz w:val="14"/>
                      <w:szCs w:val="14"/>
                      <w:lang w:val="en-US"/>
                    </w:rPr>
                  </w:pPr>
                  <w:r>
                    <w:rPr>
                      <w:rFonts w:ascii="Arial" w:hAnsi="Arial" w:cs="Arial"/>
                      <w:sz w:val="14"/>
                      <w:szCs w:val="14"/>
                      <w:lang w:val="en-US"/>
                    </w:rPr>
                    <w:t>Signature of the Borrower</w:t>
                  </w:r>
                </w:p>
              </w:tc>
              <w:tc>
                <w:tcPr>
                  <w:tcW w:w="284" w:type="dxa"/>
                </w:tcPr>
                <w:p w14:paraId="2CE30123" w14:textId="77777777" w:rsidR="00AA6AEF" w:rsidRDefault="00AA6AEF" w:rsidP="008B2D34">
                  <w:pPr>
                    <w:spacing w:after="0"/>
                    <w:rPr>
                      <w:rFonts w:ascii="Arial" w:hAnsi="Arial" w:cs="Arial"/>
                      <w:b/>
                      <w:sz w:val="20"/>
                      <w:szCs w:val="20"/>
                    </w:rPr>
                  </w:pPr>
                </w:p>
              </w:tc>
              <w:tc>
                <w:tcPr>
                  <w:tcW w:w="3458" w:type="dxa"/>
                  <w:tcBorders>
                    <w:top w:val="single" w:sz="4" w:space="0" w:color="auto"/>
                  </w:tcBorders>
                </w:tcPr>
                <w:p w14:paraId="1BAF71F6" w14:textId="35775FD1" w:rsidR="00AA6AEF" w:rsidRDefault="00AA6AEF" w:rsidP="008B2D34">
                  <w:pPr>
                    <w:spacing w:after="0"/>
                    <w:rPr>
                      <w:rFonts w:ascii="Arial" w:hAnsi="Arial" w:cs="Arial"/>
                      <w:b/>
                      <w:sz w:val="20"/>
                      <w:szCs w:val="20"/>
                    </w:rPr>
                  </w:pPr>
                  <w:r>
                    <w:rPr>
                      <w:rFonts w:ascii="Arial" w:hAnsi="Arial" w:cs="Arial"/>
                      <w:sz w:val="14"/>
                      <w:szCs w:val="14"/>
                      <w:lang w:val="en-US"/>
                    </w:rPr>
                    <w:t>Signature of the Spouse</w:t>
                  </w:r>
                </w:p>
              </w:tc>
            </w:tr>
          </w:tbl>
          <w:p w14:paraId="76046EDA" w14:textId="77777777" w:rsidR="007E0E36" w:rsidRDefault="007E0E36" w:rsidP="008B2D34">
            <w:pPr>
              <w:spacing w:after="0"/>
              <w:rPr>
                <w:rFonts w:ascii="Arial" w:hAnsi="Arial" w:cs="Arial"/>
                <w:b/>
                <w:sz w:val="20"/>
                <w:szCs w:val="20"/>
              </w:rPr>
            </w:pPr>
          </w:p>
          <w:p w14:paraId="76C5EAD3" w14:textId="77777777" w:rsidR="007E0E36" w:rsidRDefault="007E0E36" w:rsidP="008B2D34">
            <w:pPr>
              <w:spacing w:after="0"/>
              <w:rPr>
                <w:rFonts w:ascii="Arial" w:hAnsi="Arial" w:cs="Arial"/>
                <w:b/>
                <w:sz w:val="20"/>
                <w:szCs w:val="20"/>
              </w:rPr>
            </w:pPr>
          </w:p>
          <w:p w14:paraId="3FF6F822" w14:textId="77777777" w:rsidR="007E0E36" w:rsidRDefault="007E0E36" w:rsidP="008B2D34">
            <w:pPr>
              <w:spacing w:after="0"/>
              <w:rPr>
                <w:rFonts w:ascii="Arial" w:hAnsi="Arial" w:cs="Arial"/>
                <w:b/>
                <w:sz w:val="20"/>
                <w:szCs w:val="20"/>
              </w:rPr>
            </w:pPr>
          </w:p>
          <w:p w14:paraId="05C3E6B7" w14:textId="77777777" w:rsidR="007E0E36" w:rsidRDefault="007E0E36" w:rsidP="008B2D34">
            <w:pPr>
              <w:spacing w:after="0"/>
              <w:rPr>
                <w:rFonts w:ascii="Arial" w:hAnsi="Arial" w:cs="Arial"/>
                <w:b/>
                <w:sz w:val="20"/>
                <w:szCs w:val="20"/>
              </w:rPr>
            </w:pPr>
            <w:r w:rsidRPr="009D51DE">
              <w:rPr>
                <w:rFonts w:ascii="Arial" w:hAnsi="Arial" w:cs="Arial"/>
                <w:b/>
                <w:sz w:val="20"/>
                <w:szCs w:val="20"/>
              </w:rPr>
              <w:t>NATIONAL BANK OF CANADA</w:t>
            </w:r>
          </w:p>
          <w:p w14:paraId="3B77B431" w14:textId="231D8EAB" w:rsidR="007E0E36" w:rsidRPr="009D51DE" w:rsidRDefault="007E0E36" w:rsidP="008B2D34">
            <w:pPr>
              <w:spacing w:after="0"/>
              <w:rPr>
                <w:rFonts w:ascii="Arial" w:hAnsi="Arial" w:cs="Arial"/>
                <w:b/>
                <w:sz w:val="18"/>
                <w:szCs w:val="18"/>
              </w:rPr>
            </w:pPr>
          </w:p>
        </w:tc>
      </w:tr>
    </w:tbl>
    <w:p w14:paraId="1BCFAECA" w14:textId="77777777" w:rsidR="007E0E36" w:rsidRDefault="007E0E36" w:rsidP="008B2D34">
      <w:pPr>
        <w:spacing w:after="0"/>
        <w:rPr>
          <w:rFonts w:ascii="Arial" w:hAnsi="Arial" w:cs="Arial"/>
          <w:sz w:val="18"/>
          <w:szCs w:val="18"/>
        </w:rPr>
        <w:sectPr w:rsidR="007E0E36" w:rsidSect="007E0E36">
          <w:type w:val="continuous"/>
          <w:pgSz w:w="12240" w:h="15840" w:code="1"/>
          <w:pgMar w:top="709" w:right="720" w:bottom="720" w:left="720" w:header="432" w:footer="432" w:gutter="0"/>
          <w:cols w:space="720"/>
          <w:titlePg/>
          <w:docGrid w:linePitch="360"/>
        </w:sectPr>
      </w:pPr>
    </w:p>
    <w:tbl>
      <w:tblPr>
        <w:tblW w:w="5387" w:type="dxa"/>
        <w:tblLayout w:type="fixed"/>
        <w:tblCellMar>
          <w:left w:w="43" w:type="dxa"/>
          <w:right w:w="43" w:type="dxa"/>
        </w:tblCellMar>
        <w:tblLook w:val="04A0" w:firstRow="1" w:lastRow="0" w:firstColumn="1" w:lastColumn="0" w:noHBand="0" w:noVBand="1"/>
      </w:tblPr>
      <w:tblGrid>
        <w:gridCol w:w="403"/>
        <w:gridCol w:w="4984"/>
      </w:tblGrid>
      <w:tr w:rsidR="007E0E36" w:rsidRPr="006B23D0" w14:paraId="4FB819D9" w14:textId="77777777" w:rsidTr="007E0E36">
        <w:tc>
          <w:tcPr>
            <w:tcW w:w="403" w:type="dxa"/>
          </w:tcPr>
          <w:p w14:paraId="19DE8FFC" w14:textId="77777777" w:rsidR="007E0E36" w:rsidRPr="006B23D0" w:rsidRDefault="007E0E36" w:rsidP="008B2D34">
            <w:pPr>
              <w:spacing w:after="0"/>
              <w:rPr>
                <w:rFonts w:ascii="Arial" w:hAnsi="Arial" w:cs="Arial"/>
                <w:sz w:val="18"/>
                <w:szCs w:val="18"/>
              </w:rPr>
            </w:pPr>
          </w:p>
        </w:tc>
        <w:tc>
          <w:tcPr>
            <w:tcW w:w="4984" w:type="dxa"/>
          </w:tcPr>
          <w:p w14:paraId="0A46860D" w14:textId="77777777" w:rsidR="007E0E36" w:rsidRPr="006B23D0" w:rsidRDefault="007E0E36" w:rsidP="008B2D34">
            <w:pPr>
              <w:spacing w:after="0"/>
              <w:rPr>
                <w:rFonts w:ascii="Arial" w:hAnsi="Arial" w:cs="Arial"/>
                <w:sz w:val="18"/>
                <w:szCs w:val="18"/>
              </w:rPr>
            </w:pPr>
          </w:p>
        </w:tc>
      </w:tr>
      <w:tr w:rsidR="007E0E36" w:rsidRPr="006B23D0" w14:paraId="6D52B79E" w14:textId="77777777" w:rsidTr="007E0E36">
        <w:tc>
          <w:tcPr>
            <w:tcW w:w="403" w:type="dxa"/>
          </w:tcPr>
          <w:p w14:paraId="64C489D9" w14:textId="77777777" w:rsidR="007E0E36" w:rsidRPr="006B23D0" w:rsidRDefault="007E0E36" w:rsidP="008B2D34">
            <w:pPr>
              <w:spacing w:after="0"/>
              <w:rPr>
                <w:rFonts w:ascii="Arial" w:hAnsi="Arial" w:cs="Arial"/>
                <w:sz w:val="18"/>
                <w:szCs w:val="18"/>
              </w:rPr>
            </w:pPr>
            <w:r>
              <w:rPr>
                <w:rFonts w:ascii="Arial" w:hAnsi="Arial" w:cs="Arial"/>
                <w:sz w:val="18"/>
                <w:szCs w:val="18"/>
              </w:rPr>
              <w:t>By:</w:t>
            </w:r>
          </w:p>
        </w:tc>
        <w:tc>
          <w:tcPr>
            <w:tcW w:w="4984" w:type="dxa"/>
            <w:tcBorders>
              <w:bottom w:val="single" w:sz="4" w:space="0" w:color="auto"/>
            </w:tcBorders>
          </w:tcPr>
          <w:p w14:paraId="62E938E0" w14:textId="77777777" w:rsidR="007E0E36" w:rsidRPr="006B23D0" w:rsidRDefault="007E0E36" w:rsidP="008B2D34">
            <w:pPr>
              <w:spacing w:after="0"/>
              <w:rPr>
                <w:rFonts w:ascii="Arial" w:hAnsi="Arial" w:cs="Arial"/>
                <w:sz w:val="18"/>
                <w:szCs w:val="18"/>
              </w:rPr>
            </w:pPr>
          </w:p>
        </w:tc>
      </w:tr>
      <w:tr w:rsidR="007E0E36" w:rsidRPr="00586236" w14:paraId="3B590404" w14:textId="77777777" w:rsidTr="007E0E36">
        <w:tc>
          <w:tcPr>
            <w:tcW w:w="403" w:type="dxa"/>
          </w:tcPr>
          <w:p w14:paraId="195B21A3" w14:textId="77777777" w:rsidR="007E0E36" w:rsidRPr="00586236" w:rsidRDefault="007E0E36" w:rsidP="008B2D34">
            <w:pPr>
              <w:spacing w:after="0"/>
              <w:rPr>
                <w:rFonts w:ascii="Arial" w:hAnsi="Arial" w:cs="Arial"/>
                <w:sz w:val="14"/>
                <w:szCs w:val="14"/>
              </w:rPr>
            </w:pPr>
          </w:p>
        </w:tc>
        <w:tc>
          <w:tcPr>
            <w:tcW w:w="4984" w:type="dxa"/>
            <w:tcBorders>
              <w:top w:val="single" w:sz="4" w:space="0" w:color="auto"/>
            </w:tcBorders>
          </w:tcPr>
          <w:p w14:paraId="582619CB" w14:textId="77777777" w:rsidR="007E0E36" w:rsidRPr="00586236" w:rsidRDefault="007E0E36" w:rsidP="008B2D34">
            <w:pPr>
              <w:spacing w:before="20" w:after="0"/>
              <w:rPr>
                <w:rFonts w:ascii="Arial" w:hAnsi="Arial" w:cs="Arial"/>
                <w:sz w:val="14"/>
                <w:szCs w:val="14"/>
              </w:rPr>
            </w:pPr>
            <w:r>
              <w:rPr>
                <w:rFonts w:ascii="Arial" w:hAnsi="Arial" w:cs="Arial"/>
                <w:sz w:val="14"/>
                <w:szCs w:val="14"/>
              </w:rPr>
              <w:fldChar w:fldCharType="begin">
                <w:ffData>
                  <w:name w:val="Texte1"/>
                  <w:enabled/>
                  <w:calcOnExit w:val="0"/>
                  <w:textInput>
                    <w:maxLength w:val="60"/>
                  </w:textInput>
                </w:ffData>
              </w:fldChar>
            </w:r>
            <w:bookmarkStart w:id="2" w:name="Texte1"/>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2"/>
          </w:p>
        </w:tc>
      </w:tr>
    </w:tbl>
    <w:p w14:paraId="787B6C96" w14:textId="77777777" w:rsidR="007E6D99" w:rsidRPr="00C2194E" w:rsidRDefault="007E6D99" w:rsidP="00F768EF">
      <w:pPr>
        <w:pStyle w:val="SMTab1"/>
        <w:ind w:firstLine="0"/>
        <w:jc w:val="left"/>
        <w:rPr>
          <w:rStyle w:val="SMCharacterBold"/>
          <w:rFonts w:ascii="Arial" w:hAnsi="Arial" w:cs="Arial"/>
          <w:sz w:val="18"/>
          <w:szCs w:val="18"/>
        </w:rPr>
      </w:pPr>
    </w:p>
    <w:sectPr w:rsidR="007E6D99" w:rsidRPr="00C2194E" w:rsidSect="007E0E36">
      <w:type w:val="continuous"/>
      <w:pgSz w:w="12240" w:h="15840" w:code="1"/>
      <w:pgMar w:top="709" w:right="720" w:bottom="720" w:left="720" w:header="432" w:footer="432"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kcmSecondary="0041">
      <wne:acd wne:acdName="acd0"/>
    </wne:keymap>
    <wne:keymap wne:kcmPrimary="0431" wne:kcmSecondary="0053">
      <wne:acd wne:acdName="acd9"/>
    </wne:keymap>
    <wne:keymap wne:kcmPrimary="0432" wne:kcmSecondary="0041">
      <wne:acd wne:acdName="acd1"/>
    </wne:keymap>
    <wne:keymap wne:kcmPrimary="0433" wne:kcmSecondary="0041">
      <wne:acd wne:acdName="acd2"/>
    </wne:keymap>
    <wne:keymap wne:kcmPrimary="0434" wne:kcmSecondary="0041">
      <wne:acd wne:acdName="acd3"/>
    </wne:keymap>
    <wne:keymap wne:kcmPrimary="0435" wne:kcmSecondary="0041">
      <wne:acd wne:acdName="acd4"/>
    </wne:keymap>
    <wne:keymap wne:kcmPrimary="0436" wne:kcmSecondary="0041">
      <wne:acd wne:acdName="acd5"/>
    </wne:keymap>
    <wne:keymap wne:kcmPrimary="0437" wne:kcmSecondary="0041">
      <wne:acd wne:acdName="acd6"/>
    </wne:keymap>
    <wne:keymap wne:kcmPrimary="0438" wne:kcmSecondary="0041">
      <wne:acd wne:acdName="acd7"/>
    </wne:keymap>
    <wne:keymap wne:kcmPrimary="0439" wne:kcmSecondary="0041">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gBTAE0AQQAgAEwAMQAsAEEAMQA=" wne:acdName="acd0" wne:fciIndexBasedOn="0065"/>
    <wne:acd wne:argValue="AgBTAE0AQQAgAEwAMgAsAEEAMgA=" wne:acdName="acd1" wne:fciIndexBasedOn="0065"/>
    <wne:acd wne:argValue="AgBTAE0AQQAgAEwAMwAsAEEAMwA=" wne:acdName="acd2" wne:fciIndexBasedOn="0065"/>
    <wne:acd wne:argValue="AgBTAE0AQQAgAEwANAAsAEEANAA=" wne:acdName="acd3" wne:fciIndexBasedOn="0065"/>
    <wne:acd wne:argValue="AgBTAE0AQQAgAEwANQAsAEEANQA=" wne:acdName="acd4" wne:fciIndexBasedOn="0065"/>
    <wne:acd wne:argValue="AgBTAE0AQQAgAEwANgAsAEEANgA=" wne:acdName="acd5" wne:fciIndexBasedOn="0065"/>
    <wne:acd wne:argValue="AgBTAE0AQQAgAEwANwAsAEEANwA=" wne:acdName="acd6" wne:fciIndexBasedOn="0065"/>
    <wne:acd wne:argValue="AgBTAE0AQQAgAEwAOAAsAEEAOAA=" wne:acdName="acd7" wne:fciIndexBasedOn="0065"/>
    <wne:acd wne:argValue="AgBTAE0AQQAgAEwAOQAsAEEAOQA=" wne:acdName="acd8" wne:fciIndexBasedOn="0065"/>
    <wne:acd wne:argValue="AgBTAE0AUwBpAG0AcABsAGU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EA04" w14:textId="77777777" w:rsidR="00E9728A" w:rsidRDefault="00E9728A">
      <w:r>
        <w:separator/>
      </w:r>
    </w:p>
  </w:endnote>
  <w:endnote w:type="continuationSeparator" w:id="0">
    <w:p w14:paraId="33F8816F" w14:textId="77777777" w:rsidR="00E9728A" w:rsidRDefault="00E9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1F56" w14:textId="77777777" w:rsidR="00FD616E" w:rsidRPr="006E14DA" w:rsidRDefault="00FD616E" w:rsidP="00563866">
    <w:pPr>
      <w:pStyle w:val="Pieddepage"/>
      <w:pBdr>
        <w:top w:val="single" w:sz="12" w:space="1" w:color="auto"/>
      </w:pBdr>
      <w:rPr>
        <w:rFonts w:ascii="Helvetica" w:hAnsi="Helvetica"/>
        <w:sz w:val="6"/>
        <w:szCs w:val="6"/>
      </w:rPr>
    </w:pPr>
  </w:p>
  <w:p w14:paraId="0493C94B" w14:textId="77777777" w:rsidR="00536730" w:rsidRPr="00536730" w:rsidRDefault="00536730" w:rsidP="00536730">
    <w:pPr>
      <w:pStyle w:val="Pieddepage"/>
      <w:tabs>
        <w:tab w:val="right" w:pos="10800"/>
      </w:tabs>
      <w:rPr>
        <w:rFonts w:ascii="Helvetica" w:hAnsi="Helvetica"/>
        <w:sz w:val="12"/>
        <w:szCs w:val="12"/>
      </w:rPr>
    </w:pPr>
    <w:r w:rsidRPr="00536730">
      <w:rPr>
        <w:rFonts w:ascii="Helvetica" w:hAnsi="Helvetica"/>
        <w:sz w:val="12"/>
        <w:szCs w:val="12"/>
        <w:lang w:val="en-US"/>
      </w:rPr>
      <w:t>®</w:t>
    </w:r>
    <w:r w:rsidRPr="00536730">
      <w:rPr>
        <w:rFonts w:ascii="Helvetica" w:hAnsi="Helvetica"/>
        <w:sz w:val="12"/>
        <w:szCs w:val="12"/>
        <w:vertAlign w:val="superscript"/>
        <w:lang w:val="en-US"/>
      </w:rPr>
      <w:t xml:space="preserve"> </w:t>
    </w:r>
    <w:r w:rsidRPr="00536730">
      <w:rPr>
        <w:rFonts w:ascii="Helvetica" w:hAnsi="Helvetica"/>
        <w:sz w:val="12"/>
        <w:szCs w:val="12"/>
        <w:lang w:val="en-US"/>
      </w:rPr>
      <w:t>NATIONAL BANK and the NATIONAL BANK logo are</w:t>
    </w:r>
    <w:r w:rsidRPr="00536730">
      <w:rPr>
        <w:rFonts w:ascii="Helvetica" w:hAnsi="Helvetica"/>
        <w:sz w:val="12"/>
        <w:szCs w:val="12"/>
      </w:rPr>
      <w:t xml:space="preserve"> registered trademarks of National Bank of Canada.</w:t>
    </w:r>
  </w:p>
  <w:p w14:paraId="19160F45" w14:textId="7A8D4CF8" w:rsidR="00FD616E" w:rsidRPr="00924C89" w:rsidRDefault="00FD616E" w:rsidP="00563866">
    <w:pPr>
      <w:pStyle w:val="Pieddepage"/>
      <w:tabs>
        <w:tab w:val="clear" w:pos="4680"/>
        <w:tab w:val="clear" w:pos="9360"/>
        <w:tab w:val="right" w:pos="10800"/>
      </w:tabs>
      <w:rPr>
        <w:rFonts w:ascii="Helvetica" w:hAnsi="Helvetica"/>
        <w:sz w:val="12"/>
        <w:szCs w:val="12"/>
        <w:lang w:val="en-US"/>
      </w:rPr>
    </w:pPr>
    <w:r>
      <w:rPr>
        <w:rFonts w:ascii="Helvetica" w:hAnsi="Helvetica"/>
        <w:sz w:val="12"/>
        <w:szCs w:val="12"/>
        <w:lang w:val="en-US"/>
      </w:rPr>
      <w:t>25800-</w:t>
    </w:r>
    <w:r w:rsidR="00840B70">
      <w:rPr>
        <w:rFonts w:ascii="Helvetica" w:hAnsi="Helvetica"/>
        <w:sz w:val="12"/>
        <w:szCs w:val="12"/>
        <w:lang w:val="en-US"/>
      </w:rPr>
      <w:t>AGT</w:t>
    </w:r>
    <w:r>
      <w:rPr>
        <w:rFonts w:ascii="Helvetica" w:hAnsi="Helvetica"/>
        <w:sz w:val="12"/>
        <w:szCs w:val="12"/>
        <w:lang w:val="en-US"/>
      </w:rPr>
      <w:t>-0</w:t>
    </w:r>
    <w:r w:rsidRPr="00924C89">
      <w:rPr>
        <w:rFonts w:ascii="Helvetica" w:hAnsi="Helvetica"/>
        <w:sz w:val="12"/>
        <w:szCs w:val="12"/>
        <w:lang w:val="en-US"/>
      </w:rPr>
      <w:t>02 (</w:t>
    </w:r>
    <w:r w:rsidR="00803F9B">
      <w:rPr>
        <w:rFonts w:ascii="Helvetica" w:hAnsi="Helvetica"/>
        <w:sz w:val="12"/>
        <w:szCs w:val="12"/>
        <w:lang w:val="en-US"/>
      </w:rPr>
      <w:t>2026-0</w:t>
    </w:r>
    <w:r w:rsidR="00653EAC">
      <w:rPr>
        <w:rFonts w:ascii="Helvetica" w:hAnsi="Helvetica"/>
        <w:sz w:val="12"/>
        <w:szCs w:val="12"/>
        <w:lang w:val="en-US"/>
      </w:rPr>
      <w:t>6</w:t>
    </w:r>
    <w:r w:rsidR="00803F9B">
      <w:rPr>
        <w:rFonts w:ascii="Helvetica" w:hAnsi="Helvetica"/>
        <w:sz w:val="12"/>
        <w:szCs w:val="12"/>
        <w:lang w:val="en-US"/>
      </w:rPr>
      <w:t>-01</w:t>
    </w:r>
    <w:r w:rsidRPr="00924C89">
      <w:rPr>
        <w:rFonts w:ascii="Helvetica" w:hAnsi="Helvetica"/>
        <w:sz w:val="12"/>
        <w:szCs w:val="12"/>
        <w:lang w:val="en-US"/>
      </w:rPr>
      <w:t>)</w:t>
    </w:r>
    <w:r w:rsidRPr="00924C89">
      <w:rPr>
        <w:rFonts w:ascii="Helvetica" w:hAnsi="Helvetica"/>
        <w:sz w:val="12"/>
        <w:szCs w:val="12"/>
        <w:lang w:val="en-US"/>
      </w:rPr>
      <w:tab/>
      <w:t xml:space="preserve">Page </w:t>
    </w:r>
    <w:r w:rsidRPr="00633A29">
      <w:rPr>
        <w:rFonts w:ascii="Helvetica" w:hAnsi="Helvetica"/>
        <w:sz w:val="12"/>
        <w:szCs w:val="12"/>
      </w:rPr>
      <w:fldChar w:fldCharType="begin"/>
    </w:r>
    <w:r w:rsidRPr="00924C89">
      <w:rPr>
        <w:rFonts w:ascii="Helvetica" w:hAnsi="Helvetica"/>
        <w:sz w:val="12"/>
        <w:szCs w:val="12"/>
        <w:lang w:val="en-US"/>
      </w:rPr>
      <w:instrText>PAGE</w:instrText>
    </w:r>
    <w:r w:rsidRPr="00633A29">
      <w:rPr>
        <w:rFonts w:ascii="Helvetica" w:hAnsi="Helvetica"/>
        <w:sz w:val="12"/>
        <w:szCs w:val="12"/>
      </w:rPr>
      <w:fldChar w:fldCharType="separate"/>
    </w:r>
    <w:r w:rsidR="005F2D93">
      <w:rPr>
        <w:rFonts w:ascii="Helvetica" w:hAnsi="Helvetica"/>
        <w:noProof/>
        <w:sz w:val="12"/>
        <w:szCs w:val="12"/>
        <w:lang w:val="en-US"/>
      </w:rPr>
      <w:t>2</w:t>
    </w:r>
    <w:r w:rsidRPr="00633A29">
      <w:rPr>
        <w:rFonts w:ascii="Helvetica" w:hAnsi="Helvetica"/>
        <w:sz w:val="12"/>
        <w:szCs w:val="12"/>
      </w:rPr>
      <w:fldChar w:fldCharType="end"/>
    </w:r>
    <w:r w:rsidRPr="00924C89">
      <w:rPr>
        <w:rFonts w:ascii="Helvetica" w:hAnsi="Helvetica"/>
        <w:sz w:val="12"/>
        <w:szCs w:val="12"/>
        <w:lang w:val="en-US"/>
      </w:rPr>
      <w:t xml:space="preserve"> of </w:t>
    </w:r>
    <w:r w:rsidRPr="00633A29">
      <w:rPr>
        <w:rFonts w:ascii="Helvetica" w:hAnsi="Helvetica"/>
        <w:sz w:val="12"/>
        <w:szCs w:val="12"/>
      </w:rPr>
      <w:fldChar w:fldCharType="begin"/>
    </w:r>
    <w:r w:rsidRPr="00924C89">
      <w:rPr>
        <w:rFonts w:ascii="Helvetica" w:hAnsi="Helvetica"/>
        <w:sz w:val="12"/>
        <w:szCs w:val="12"/>
        <w:lang w:val="en-US"/>
      </w:rPr>
      <w:instrText>NUMPAGES</w:instrText>
    </w:r>
    <w:r w:rsidRPr="00633A29">
      <w:rPr>
        <w:rFonts w:ascii="Helvetica" w:hAnsi="Helvetica"/>
        <w:sz w:val="12"/>
        <w:szCs w:val="12"/>
      </w:rPr>
      <w:fldChar w:fldCharType="separate"/>
    </w:r>
    <w:r w:rsidR="005F2D93">
      <w:rPr>
        <w:rFonts w:ascii="Helvetica" w:hAnsi="Helvetica"/>
        <w:noProof/>
        <w:sz w:val="12"/>
        <w:szCs w:val="12"/>
        <w:lang w:val="en-US"/>
      </w:rPr>
      <w:t>2</w:t>
    </w:r>
    <w:r w:rsidRPr="00633A29">
      <w:rPr>
        <w:rFonts w:ascii="Helvetica" w:hAnsi="Helvetica"/>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E734" w14:textId="77777777" w:rsidR="00FD616E" w:rsidRPr="006E14DA" w:rsidRDefault="00FD616E" w:rsidP="00FD616E">
    <w:pPr>
      <w:pStyle w:val="Pieddepage"/>
      <w:pBdr>
        <w:top w:val="single" w:sz="12" w:space="1" w:color="auto"/>
      </w:pBdr>
      <w:rPr>
        <w:rFonts w:ascii="Helvetica" w:hAnsi="Helvetica"/>
        <w:sz w:val="6"/>
        <w:szCs w:val="6"/>
      </w:rPr>
    </w:pPr>
  </w:p>
  <w:p w14:paraId="33E7B62C" w14:textId="77777777" w:rsidR="00536730" w:rsidRPr="00536730" w:rsidRDefault="00536730" w:rsidP="00536730">
    <w:pPr>
      <w:pStyle w:val="Pieddepage"/>
      <w:tabs>
        <w:tab w:val="right" w:pos="10800"/>
      </w:tabs>
      <w:rPr>
        <w:rFonts w:ascii="Helvetica" w:hAnsi="Helvetica"/>
        <w:sz w:val="12"/>
        <w:szCs w:val="12"/>
      </w:rPr>
    </w:pPr>
    <w:r w:rsidRPr="00536730">
      <w:rPr>
        <w:rFonts w:ascii="Helvetica" w:hAnsi="Helvetica"/>
        <w:sz w:val="12"/>
        <w:szCs w:val="12"/>
        <w:lang w:val="en-US"/>
      </w:rPr>
      <w:t>®</w:t>
    </w:r>
    <w:r w:rsidRPr="00536730">
      <w:rPr>
        <w:rFonts w:ascii="Helvetica" w:hAnsi="Helvetica"/>
        <w:sz w:val="12"/>
        <w:szCs w:val="12"/>
        <w:vertAlign w:val="superscript"/>
        <w:lang w:val="en-US"/>
      </w:rPr>
      <w:t xml:space="preserve"> </w:t>
    </w:r>
    <w:r w:rsidRPr="00536730">
      <w:rPr>
        <w:rFonts w:ascii="Helvetica" w:hAnsi="Helvetica"/>
        <w:sz w:val="12"/>
        <w:szCs w:val="12"/>
        <w:lang w:val="en-US"/>
      </w:rPr>
      <w:t>NATIONAL BANK and the NATIONAL BANK logo are</w:t>
    </w:r>
    <w:r w:rsidRPr="00536730">
      <w:rPr>
        <w:rFonts w:ascii="Helvetica" w:hAnsi="Helvetica"/>
        <w:sz w:val="12"/>
        <w:szCs w:val="12"/>
      </w:rPr>
      <w:t xml:space="preserve"> registered trademarks of National Bank of Canada.</w:t>
    </w:r>
  </w:p>
  <w:p w14:paraId="581B3880" w14:textId="11ACC3BD" w:rsidR="00FD616E" w:rsidRPr="00FD616E" w:rsidRDefault="00FD616E" w:rsidP="00FD616E">
    <w:pPr>
      <w:pStyle w:val="Pieddepage"/>
      <w:tabs>
        <w:tab w:val="clear" w:pos="4680"/>
        <w:tab w:val="clear" w:pos="9360"/>
        <w:tab w:val="right" w:pos="10800"/>
      </w:tabs>
      <w:rPr>
        <w:rFonts w:ascii="Helvetica" w:hAnsi="Helvetica"/>
        <w:sz w:val="12"/>
        <w:szCs w:val="12"/>
        <w:lang w:val="en-US"/>
      </w:rPr>
    </w:pPr>
    <w:r>
      <w:rPr>
        <w:rFonts w:ascii="Helvetica" w:hAnsi="Helvetica"/>
        <w:sz w:val="12"/>
        <w:szCs w:val="12"/>
        <w:lang w:val="en-US"/>
      </w:rPr>
      <w:t>25800-</w:t>
    </w:r>
    <w:r w:rsidR="00895F0C">
      <w:rPr>
        <w:rFonts w:ascii="Helvetica" w:hAnsi="Helvetica"/>
        <w:sz w:val="12"/>
        <w:szCs w:val="12"/>
        <w:lang w:val="en-US"/>
      </w:rPr>
      <w:t>AGT</w:t>
    </w:r>
    <w:r>
      <w:rPr>
        <w:rFonts w:ascii="Helvetica" w:hAnsi="Helvetica"/>
        <w:sz w:val="12"/>
        <w:szCs w:val="12"/>
        <w:lang w:val="en-US"/>
      </w:rPr>
      <w:t>-0</w:t>
    </w:r>
    <w:r w:rsidRPr="00924C89">
      <w:rPr>
        <w:rFonts w:ascii="Helvetica" w:hAnsi="Helvetica"/>
        <w:sz w:val="12"/>
        <w:szCs w:val="12"/>
        <w:lang w:val="en-US"/>
      </w:rPr>
      <w:t>02 (</w:t>
    </w:r>
    <w:r w:rsidR="00D0180B" w:rsidRPr="00D0180B">
      <w:rPr>
        <w:rFonts w:ascii="Helvetica" w:hAnsi="Helvetica"/>
        <w:sz w:val="12"/>
        <w:szCs w:val="12"/>
        <w:lang w:val="en-US"/>
      </w:rPr>
      <w:t>20</w:t>
    </w:r>
    <w:r w:rsidR="00895F0C">
      <w:rPr>
        <w:rFonts w:ascii="Helvetica" w:hAnsi="Helvetica"/>
        <w:sz w:val="12"/>
        <w:szCs w:val="12"/>
        <w:lang w:val="en-US"/>
      </w:rPr>
      <w:t>26</w:t>
    </w:r>
    <w:r w:rsidR="00D0180B" w:rsidRPr="00D0180B">
      <w:rPr>
        <w:rFonts w:ascii="Helvetica" w:hAnsi="Helvetica"/>
        <w:sz w:val="12"/>
        <w:szCs w:val="12"/>
        <w:lang w:val="en-US"/>
      </w:rPr>
      <w:t>-0</w:t>
    </w:r>
    <w:r w:rsidR="00653EAC">
      <w:rPr>
        <w:rFonts w:ascii="Helvetica" w:hAnsi="Helvetica"/>
        <w:sz w:val="12"/>
        <w:szCs w:val="12"/>
        <w:lang w:val="en-US"/>
      </w:rPr>
      <w:t>6</w:t>
    </w:r>
    <w:r w:rsidR="00D0180B" w:rsidRPr="00D0180B">
      <w:rPr>
        <w:rFonts w:ascii="Helvetica" w:hAnsi="Helvetica"/>
        <w:sz w:val="12"/>
        <w:szCs w:val="12"/>
        <w:lang w:val="en-US"/>
      </w:rPr>
      <w:t>-</w:t>
    </w:r>
    <w:r w:rsidR="00895F0C">
      <w:rPr>
        <w:rFonts w:ascii="Helvetica" w:hAnsi="Helvetica"/>
        <w:sz w:val="12"/>
        <w:szCs w:val="12"/>
        <w:lang w:val="en-US"/>
      </w:rPr>
      <w:t>0</w:t>
    </w:r>
    <w:r w:rsidR="00D0180B" w:rsidRPr="00D0180B">
      <w:rPr>
        <w:rFonts w:ascii="Helvetica" w:hAnsi="Helvetica"/>
        <w:sz w:val="12"/>
        <w:szCs w:val="12"/>
        <w:lang w:val="en-US"/>
      </w:rPr>
      <w:t>1</w:t>
    </w:r>
    <w:r w:rsidRPr="00924C89">
      <w:rPr>
        <w:rFonts w:ascii="Helvetica" w:hAnsi="Helvetica"/>
        <w:sz w:val="12"/>
        <w:szCs w:val="12"/>
        <w:lang w:val="en-US"/>
      </w:rPr>
      <w:t>)</w:t>
    </w:r>
    <w:r w:rsidRPr="00924C89">
      <w:rPr>
        <w:rFonts w:ascii="Helvetica" w:hAnsi="Helvetica"/>
        <w:sz w:val="12"/>
        <w:szCs w:val="12"/>
        <w:lang w:val="en-US"/>
      </w:rPr>
      <w:tab/>
      <w:t xml:space="preserve">Page </w:t>
    </w:r>
    <w:r w:rsidRPr="00633A29">
      <w:rPr>
        <w:rFonts w:ascii="Helvetica" w:hAnsi="Helvetica"/>
        <w:sz w:val="12"/>
        <w:szCs w:val="12"/>
      </w:rPr>
      <w:fldChar w:fldCharType="begin"/>
    </w:r>
    <w:r w:rsidRPr="00924C89">
      <w:rPr>
        <w:rFonts w:ascii="Helvetica" w:hAnsi="Helvetica"/>
        <w:sz w:val="12"/>
        <w:szCs w:val="12"/>
        <w:lang w:val="en-US"/>
      </w:rPr>
      <w:instrText>PAGE</w:instrText>
    </w:r>
    <w:r w:rsidRPr="00633A29">
      <w:rPr>
        <w:rFonts w:ascii="Helvetica" w:hAnsi="Helvetica"/>
        <w:sz w:val="12"/>
        <w:szCs w:val="12"/>
      </w:rPr>
      <w:fldChar w:fldCharType="separate"/>
    </w:r>
    <w:r w:rsidR="005F2D93">
      <w:rPr>
        <w:rFonts w:ascii="Helvetica" w:hAnsi="Helvetica"/>
        <w:noProof/>
        <w:sz w:val="12"/>
        <w:szCs w:val="12"/>
        <w:lang w:val="en-US"/>
      </w:rPr>
      <w:t>1</w:t>
    </w:r>
    <w:r w:rsidRPr="00633A29">
      <w:rPr>
        <w:rFonts w:ascii="Helvetica" w:hAnsi="Helvetica"/>
        <w:sz w:val="12"/>
        <w:szCs w:val="12"/>
      </w:rPr>
      <w:fldChar w:fldCharType="end"/>
    </w:r>
    <w:r w:rsidRPr="00924C89">
      <w:rPr>
        <w:rFonts w:ascii="Helvetica" w:hAnsi="Helvetica"/>
        <w:sz w:val="12"/>
        <w:szCs w:val="12"/>
        <w:lang w:val="en-US"/>
      </w:rPr>
      <w:t xml:space="preserve"> of </w:t>
    </w:r>
    <w:r w:rsidRPr="00633A29">
      <w:rPr>
        <w:rFonts w:ascii="Helvetica" w:hAnsi="Helvetica"/>
        <w:sz w:val="12"/>
        <w:szCs w:val="12"/>
      </w:rPr>
      <w:fldChar w:fldCharType="begin"/>
    </w:r>
    <w:r w:rsidRPr="00924C89">
      <w:rPr>
        <w:rFonts w:ascii="Helvetica" w:hAnsi="Helvetica"/>
        <w:sz w:val="12"/>
        <w:szCs w:val="12"/>
        <w:lang w:val="en-US"/>
      </w:rPr>
      <w:instrText>NUMPAGES</w:instrText>
    </w:r>
    <w:r w:rsidRPr="00633A29">
      <w:rPr>
        <w:rFonts w:ascii="Helvetica" w:hAnsi="Helvetica"/>
        <w:sz w:val="12"/>
        <w:szCs w:val="12"/>
      </w:rPr>
      <w:fldChar w:fldCharType="separate"/>
    </w:r>
    <w:r w:rsidR="005F2D93">
      <w:rPr>
        <w:rFonts w:ascii="Helvetica" w:hAnsi="Helvetica"/>
        <w:noProof/>
        <w:sz w:val="12"/>
        <w:szCs w:val="12"/>
        <w:lang w:val="en-US"/>
      </w:rPr>
      <w:t>2</w:t>
    </w:r>
    <w:r w:rsidRPr="00633A29">
      <w:rPr>
        <w:rFonts w:ascii="Helvetica" w:hAnsi="Helvetic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7C819" w14:textId="77777777" w:rsidR="00E9728A" w:rsidRDefault="00E9728A">
      <w:r>
        <w:separator/>
      </w:r>
    </w:p>
  </w:footnote>
  <w:footnote w:type="continuationSeparator" w:id="0">
    <w:p w14:paraId="2081C055" w14:textId="77777777" w:rsidR="00E9728A" w:rsidRDefault="00E97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7018" w14:textId="77777777" w:rsidR="00FD616E" w:rsidRDefault="00FD616E">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4CCF3AAF" w14:textId="77777777" w:rsidR="00FD616E" w:rsidRDefault="00FD61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72F2" w14:textId="77777777" w:rsidR="00FD616E" w:rsidRDefault="00FD616E" w:rsidP="00563866">
    <w:pPr>
      <w:pStyle w:val="En-tte"/>
      <w:rPr>
        <w:rFonts w:ascii="Arial" w:hAnsi="Arial" w:cs="Arial"/>
        <w:sz w:val="16"/>
      </w:rPr>
    </w:pPr>
  </w:p>
  <w:p w14:paraId="7F1281AE" w14:textId="77777777" w:rsidR="00FD616E" w:rsidRDefault="00FD616E" w:rsidP="00563866">
    <w:pPr>
      <w:pStyle w:val="En-tte"/>
      <w:pBdr>
        <w:top w:val="single" w:sz="12" w:space="1" w:color="auto"/>
      </w:pBdr>
      <w:rPr>
        <w:rFonts w:ascii="Arial" w:hAnsi="Arial" w:cs="Arial"/>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263A"/>
    <w:multiLevelType w:val="hybridMultilevel"/>
    <w:tmpl w:val="7E921616"/>
    <w:lvl w:ilvl="0" w:tplc="F0626F66">
      <w:start w:val="1"/>
      <w:numFmt w:val="lowerRoman"/>
      <w:lvlText w:val="(%1)"/>
      <w:lvlJc w:val="left"/>
      <w:pPr>
        <w:ind w:left="2520" w:hanging="360"/>
      </w:pPr>
      <w:rPr>
        <w:rFonts w:hint="default"/>
      </w:rPr>
    </w:lvl>
    <w:lvl w:ilvl="1" w:tplc="0C0C0019" w:tentative="1">
      <w:start w:val="1"/>
      <w:numFmt w:val="lowerLetter"/>
      <w:lvlText w:val="%2."/>
      <w:lvlJc w:val="left"/>
      <w:pPr>
        <w:ind w:left="3240" w:hanging="360"/>
      </w:pPr>
    </w:lvl>
    <w:lvl w:ilvl="2" w:tplc="0C0C001B" w:tentative="1">
      <w:start w:val="1"/>
      <w:numFmt w:val="lowerRoman"/>
      <w:lvlText w:val="%3."/>
      <w:lvlJc w:val="right"/>
      <w:pPr>
        <w:ind w:left="3960" w:hanging="180"/>
      </w:pPr>
    </w:lvl>
    <w:lvl w:ilvl="3" w:tplc="0C0C000F" w:tentative="1">
      <w:start w:val="1"/>
      <w:numFmt w:val="decimal"/>
      <w:lvlText w:val="%4."/>
      <w:lvlJc w:val="left"/>
      <w:pPr>
        <w:ind w:left="4680" w:hanging="360"/>
      </w:pPr>
    </w:lvl>
    <w:lvl w:ilvl="4" w:tplc="0C0C0019" w:tentative="1">
      <w:start w:val="1"/>
      <w:numFmt w:val="lowerLetter"/>
      <w:lvlText w:val="%5."/>
      <w:lvlJc w:val="left"/>
      <w:pPr>
        <w:ind w:left="5400" w:hanging="360"/>
      </w:pPr>
    </w:lvl>
    <w:lvl w:ilvl="5" w:tplc="0C0C001B" w:tentative="1">
      <w:start w:val="1"/>
      <w:numFmt w:val="lowerRoman"/>
      <w:lvlText w:val="%6."/>
      <w:lvlJc w:val="right"/>
      <w:pPr>
        <w:ind w:left="6120" w:hanging="180"/>
      </w:pPr>
    </w:lvl>
    <w:lvl w:ilvl="6" w:tplc="0C0C000F" w:tentative="1">
      <w:start w:val="1"/>
      <w:numFmt w:val="decimal"/>
      <w:lvlText w:val="%7."/>
      <w:lvlJc w:val="left"/>
      <w:pPr>
        <w:ind w:left="6840" w:hanging="360"/>
      </w:pPr>
    </w:lvl>
    <w:lvl w:ilvl="7" w:tplc="0C0C0019" w:tentative="1">
      <w:start w:val="1"/>
      <w:numFmt w:val="lowerLetter"/>
      <w:lvlText w:val="%8."/>
      <w:lvlJc w:val="left"/>
      <w:pPr>
        <w:ind w:left="7560" w:hanging="360"/>
      </w:pPr>
    </w:lvl>
    <w:lvl w:ilvl="8" w:tplc="0C0C001B" w:tentative="1">
      <w:start w:val="1"/>
      <w:numFmt w:val="lowerRoman"/>
      <w:lvlText w:val="%9."/>
      <w:lvlJc w:val="right"/>
      <w:pPr>
        <w:ind w:left="8280" w:hanging="180"/>
      </w:pPr>
    </w:lvl>
  </w:abstractNum>
  <w:abstractNum w:abstractNumId="1" w15:restartNumberingAfterBreak="0">
    <w:nsid w:val="1B0A018B"/>
    <w:multiLevelType w:val="hybridMultilevel"/>
    <w:tmpl w:val="DA5C9C2C"/>
    <w:lvl w:ilvl="0" w:tplc="E04EB494">
      <w:start w:val="1"/>
      <w:numFmt w:val="lowerRoman"/>
      <w:lvlText w:val="(%1)"/>
      <w:lvlJc w:val="left"/>
      <w:pPr>
        <w:ind w:left="1467" w:hanging="360"/>
      </w:pPr>
      <w:rPr>
        <w:rFonts w:hint="default"/>
      </w:rPr>
    </w:lvl>
    <w:lvl w:ilvl="1" w:tplc="10090019" w:tentative="1">
      <w:start w:val="1"/>
      <w:numFmt w:val="lowerLetter"/>
      <w:lvlText w:val="%2."/>
      <w:lvlJc w:val="left"/>
      <w:pPr>
        <w:ind w:left="2187" w:hanging="360"/>
      </w:pPr>
    </w:lvl>
    <w:lvl w:ilvl="2" w:tplc="1009001B" w:tentative="1">
      <w:start w:val="1"/>
      <w:numFmt w:val="lowerRoman"/>
      <w:lvlText w:val="%3."/>
      <w:lvlJc w:val="right"/>
      <w:pPr>
        <w:ind w:left="2907" w:hanging="180"/>
      </w:pPr>
    </w:lvl>
    <w:lvl w:ilvl="3" w:tplc="1009000F" w:tentative="1">
      <w:start w:val="1"/>
      <w:numFmt w:val="decimal"/>
      <w:lvlText w:val="%4."/>
      <w:lvlJc w:val="left"/>
      <w:pPr>
        <w:ind w:left="3627" w:hanging="360"/>
      </w:pPr>
    </w:lvl>
    <w:lvl w:ilvl="4" w:tplc="10090019" w:tentative="1">
      <w:start w:val="1"/>
      <w:numFmt w:val="lowerLetter"/>
      <w:lvlText w:val="%5."/>
      <w:lvlJc w:val="left"/>
      <w:pPr>
        <w:ind w:left="4347" w:hanging="360"/>
      </w:pPr>
    </w:lvl>
    <w:lvl w:ilvl="5" w:tplc="1009001B" w:tentative="1">
      <w:start w:val="1"/>
      <w:numFmt w:val="lowerRoman"/>
      <w:lvlText w:val="%6."/>
      <w:lvlJc w:val="right"/>
      <w:pPr>
        <w:ind w:left="5067" w:hanging="180"/>
      </w:pPr>
    </w:lvl>
    <w:lvl w:ilvl="6" w:tplc="1009000F" w:tentative="1">
      <w:start w:val="1"/>
      <w:numFmt w:val="decimal"/>
      <w:lvlText w:val="%7."/>
      <w:lvlJc w:val="left"/>
      <w:pPr>
        <w:ind w:left="5787" w:hanging="360"/>
      </w:pPr>
    </w:lvl>
    <w:lvl w:ilvl="7" w:tplc="10090019" w:tentative="1">
      <w:start w:val="1"/>
      <w:numFmt w:val="lowerLetter"/>
      <w:lvlText w:val="%8."/>
      <w:lvlJc w:val="left"/>
      <w:pPr>
        <w:ind w:left="6507" w:hanging="360"/>
      </w:pPr>
    </w:lvl>
    <w:lvl w:ilvl="8" w:tplc="1009001B" w:tentative="1">
      <w:start w:val="1"/>
      <w:numFmt w:val="lowerRoman"/>
      <w:lvlText w:val="%9."/>
      <w:lvlJc w:val="right"/>
      <w:pPr>
        <w:ind w:left="7227" w:hanging="180"/>
      </w:pPr>
    </w:lvl>
  </w:abstractNum>
  <w:abstractNum w:abstractNumId="2" w15:restartNumberingAfterBreak="0">
    <w:nsid w:val="1E16621C"/>
    <w:multiLevelType w:val="multilevel"/>
    <w:tmpl w:val="ED84884C"/>
    <w:lvl w:ilvl="0">
      <w:start w:val="1"/>
      <w:numFmt w:val="decimal"/>
      <w:lvlRestart w:val="0"/>
      <w:pStyle w:val="Standard2L1"/>
      <w:lvlText w:val="%1."/>
      <w:lvlJc w:val="left"/>
      <w:pPr>
        <w:tabs>
          <w:tab w:val="num" w:pos="720"/>
        </w:tabs>
        <w:ind w:left="720" w:hanging="720"/>
      </w:pPr>
      <w:rPr>
        <w:rFonts w:ascii="Times New Roman" w:hAnsi="Times New Roman" w:hint="default"/>
        <w:b w:val="0"/>
        <w:i w:val="0"/>
        <w:caps w:val="0"/>
        <w:color w:val="auto"/>
        <w:sz w:val="22"/>
        <w:u w:val="none"/>
      </w:rPr>
    </w:lvl>
    <w:lvl w:ilvl="1">
      <w:start w:val="1"/>
      <w:numFmt w:val="lowerLetter"/>
      <w:pStyle w:val="Standard2L2"/>
      <w:lvlText w:val="(%2)"/>
      <w:lvlJc w:val="left"/>
      <w:pPr>
        <w:tabs>
          <w:tab w:val="num" w:pos="1440"/>
        </w:tabs>
        <w:ind w:left="1440" w:hanging="720"/>
      </w:pPr>
      <w:rPr>
        <w:rFonts w:ascii="Times New Roman" w:hAnsi="Times New Roman" w:hint="default"/>
        <w:b w:val="0"/>
        <w:i w:val="0"/>
        <w:caps w:val="0"/>
        <w:color w:val="auto"/>
        <w:sz w:val="22"/>
        <w:u w:val="none"/>
      </w:rPr>
    </w:lvl>
    <w:lvl w:ilvl="2">
      <w:start w:val="1"/>
      <w:numFmt w:val="lowerRoman"/>
      <w:pStyle w:val="Standard2L3"/>
      <w:lvlText w:val="(%3)"/>
      <w:lvlJc w:val="left"/>
      <w:pPr>
        <w:tabs>
          <w:tab w:val="num" w:pos="2160"/>
        </w:tabs>
        <w:ind w:left="2160" w:hanging="720"/>
      </w:pPr>
      <w:rPr>
        <w:rFonts w:ascii="Times New Roman" w:hAnsi="Times New Roman" w:hint="default"/>
        <w:b w:val="0"/>
        <w:i w:val="0"/>
        <w:caps w:val="0"/>
        <w:color w:val="808080"/>
        <w:sz w:val="22"/>
        <w:u w:val="none"/>
      </w:rPr>
    </w:lvl>
    <w:lvl w:ilvl="3">
      <w:start w:val="1"/>
      <w:numFmt w:val="upperLetter"/>
      <w:pStyle w:val="Standard2L4"/>
      <w:lvlText w:val="(%4)"/>
      <w:lvlJc w:val="left"/>
      <w:pPr>
        <w:tabs>
          <w:tab w:val="num" w:pos="2880"/>
        </w:tabs>
        <w:ind w:left="2880" w:hanging="720"/>
      </w:pPr>
      <w:rPr>
        <w:rFonts w:ascii="Times New Roman" w:hAnsi="Times New Roman" w:hint="default"/>
        <w:b w:val="0"/>
        <w:i w:val="0"/>
        <w:caps w:val="0"/>
        <w:color w:val="auto"/>
        <w:sz w:val="22"/>
        <w:u w:val="none"/>
      </w:rPr>
    </w:lvl>
    <w:lvl w:ilvl="4">
      <w:start w:val="1"/>
      <w:numFmt w:val="upperRoman"/>
      <w:pStyle w:val="Standard2L5"/>
      <w:lvlText w:val="(%5)"/>
      <w:lvlJc w:val="left"/>
      <w:pPr>
        <w:tabs>
          <w:tab w:val="num" w:pos="3600"/>
        </w:tabs>
        <w:ind w:left="3600" w:hanging="720"/>
      </w:pPr>
      <w:rPr>
        <w:rFonts w:ascii="Times New Roman" w:hAnsi="Times New Roman" w:hint="default"/>
        <w:b w:val="0"/>
        <w:i w:val="0"/>
        <w:caps w:val="0"/>
        <w:color w:val="auto"/>
        <w:sz w:val="22"/>
        <w:u w:val="none"/>
      </w:rPr>
    </w:lvl>
    <w:lvl w:ilvl="5">
      <w:start w:val="1"/>
      <w:numFmt w:val="decimal"/>
      <w:pStyle w:val="Standard2L6"/>
      <w:lvlText w:val="(%6)"/>
      <w:lvlJc w:val="left"/>
      <w:pPr>
        <w:tabs>
          <w:tab w:val="num" w:pos="4320"/>
        </w:tabs>
        <w:ind w:left="4320" w:hanging="720"/>
      </w:pPr>
      <w:rPr>
        <w:rFonts w:ascii="Times New Roman" w:hAnsi="Times New Roman" w:hint="default"/>
        <w:b w:val="0"/>
        <w:i w:val="0"/>
        <w:caps w:val="0"/>
        <w:color w:val="auto"/>
        <w:sz w:val="22"/>
        <w:u w:val="none"/>
      </w:rPr>
    </w:lvl>
    <w:lvl w:ilvl="6">
      <w:start w:val="1"/>
      <w:numFmt w:val="lowerLetter"/>
      <w:pStyle w:val="Standard2L7"/>
      <w:lvlText w:val="(%7)"/>
      <w:lvlJc w:val="left"/>
      <w:pPr>
        <w:tabs>
          <w:tab w:val="num" w:pos="1440"/>
        </w:tabs>
        <w:ind w:left="1440" w:hanging="720"/>
      </w:pPr>
      <w:rPr>
        <w:rFonts w:ascii="Arial" w:hAnsi="Arial" w:cs="Arial" w:hint="default"/>
        <w:b w:val="0"/>
        <w:i w:val="0"/>
        <w:caps w:val="0"/>
        <w:color w:val="auto"/>
        <w:sz w:val="18"/>
        <w:szCs w:val="18"/>
        <w:u w:val="none"/>
      </w:rPr>
    </w:lvl>
    <w:lvl w:ilvl="7">
      <w:start w:val="1"/>
      <w:numFmt w:val="lowerRoman"/>
      <w:pStyle w:val="Standard2L8"/>
      <w:lvlText w:val="(%8)"/>
      <w:lvlJc w:val="left"/>
      <w:pPr>
        <w:tabs>
          <w:tab w:val="num" w:pos="2160"/>
        </w:tabs>
        <w:ind w:left="2160" w:hanging="720"/>
      </w:pPr>
      <w:rPr>
        <w:rFonts w:ascii="Times New Roman" w:hAnsi="Times New Roman" w:hint="default"/>
        <w:b w:val="0"/>
        <w:i w:val="0"/>
        <w:caps w:val="0"/>
        <w:color w:val="auto"/>
        <w:sz w:val="22"/>
        <w:u w:val="none"/>
      </w:rPr>
    </w:lvl>
    <w:lvl w:ilvl="8">
      <w:start w:val="1"/>
      <w:numFmt w:val="lowerLetter"/>
      <w:pStyle w:val="Standard2L9"/>
      <w:lvlText w:val="(%9)"/>
      <w:lvlJc w:val="left"/>
      <w:pPr>
        <w:tabs>
          <w:tab w:val="num" w:pos="1440"/>
        </w:tabs>
        <w:ind w:left="1440" w:hanging="720"/>
      </w:pPr>
      <w:rPr>
        <w:rFonts w:ascii="Times New Roman" w:hAnsi="Times New Roman" w:hint="default"/>
        <w:b w:val="0"/>
        <w:i w:val="0"/>
        <w:caps w:val="0"/>
        <w:color w:val="auto"/>
        <w:sz w:val="22"/>
        <w:u w:val="none"/>
      </w:rPr>
    </w:lvl>
  </w:abstractNum>
  <w:abstractNum w:abstractNumId="3" w15:restartNumberingAfterBreak="0">
    <w:nsid w:val="1E234F76"/>
    <w:multiLevelType w:val="multilevel"/>
    <w:tmpl w:val="7BC0122E"/>
    <w:lvl w:ilvl="0">
      <w:start w:val="1"/>
      <w:numFmt w:val="decimal"/>
      <w:lvlRestart w:val="0"/>
      <w:pStyle w:val="SMAL1"/>
      <w:lvlText w:val="%1."/>
      <w:lvlJc w:val="left"/>
      <w:pPr>
        <w:tabs>
          <w:tab w:val="num" w:pos="720"/>
        </w:tabs>
        <w:ind w:left="720" w:hanging="720"/>
      </w:pPr>
      <w:rPr>
        <w:b w:val="0"/>
      </w:rPr>
    </w:lvl>
    <w:lvl w:ilvl="1">
      <w:start w:val="1"/>
      <w:numFmt w:val="lowerLetter"/>
      <w:pStyle w:val="SMAL2"/>
      <w:lvlText w:val="(%2)"/>
      <w:lvlJc w:val="left"/>
      <w:pPr>
        <w:tabs>
          <w:tab w:val="num" w:pos="1440"/>
        </w:tabs>
        <w:ind w:left="1440" w:hanging="720"/>
      </w:pPr>
    </w:lvl>
    <w:lvl w:ilvl="2">
      <w:start w:val="1"/>
      <w:numFmt w:val="lowerRoman"/>
      <w:pStyle w:val="SMAL3"/>
      <w:lvlText w:val="(%3)"/>
      <w:lvlJc w:val="right"/>
      <w:pPr>
        <w:tabs>
          <w:tab w:val="num" w:pos="2160"/>
        </w:tabs>
        <w:ind w:left="2160" w:hanging="432"/>
      </w:pPr>
    </w:lvl>
    <w:lvl w:ilvl="3">
      <w:start w:val="1"/>
      <w:numFmt w:val="upperLetter"/>
      <w:pStyle w:val="SMAL4"/>
      <w:lvlText w:val="(%4)"/>
      <w:lvlJc w:val="left"/>
      <w:pPr>
        <w:tabs>
          <w:tab w:val="num" w:pos="2880"/>
        </w:tabs>
        <w:ind w:left="2880" w:hanging="720"/>
      </w:pPr>
    </w:lvl>
    <w:lvl w:ilvl="4">
      <w:start w:val="1"/>
      <w:numFmt w:val="upperRoman"/>
      <w:pStyle w:val="SMAL5"/>
      <w:lvlText w:val="(%5)"/>
      <w:lvlJc w:val="right"/>
      <w:pPr>
        <w:tabs>
          <w:tab w:val="num" w:pos="3600"/>
        </w:tabs>
        <w:ind w:left="3600" w:hanging="432"/>
      </w:pPr>
    </w:lvl>
    <w:lvl w:ilvl="5">
      <w:start w:val="1"/>
      <w:numFmt w:val="decimal"/>
      <w:pStyle w:val="SMAL6"/>
      <w:lvlText w:val="%6."/>
      <w:lvlJc w:val="left"/>
      <w:pPr>
        <w:tabs>
          <w:tab w:val="num" w:pos="4320"/>
        </w:tabs>
        <w:ind w:left="4320" w:hanging="720"/>
      </w:pPr>
    </w:lvl>
    <w:lvl w:ilvl="6">
      <w:start w:val="1"/>
      <w:numFmt w:val="lowerLetter"/>
      <w:pStyle w:val="SMAL7"/>
      <w:lvlText w:val="%7)"/>
      <w:lvlJc w:val="left"/>
      <w:pPr>
        <w:tabs>
          <w:tab w:val="num" w:pos="5040"/>
        </w:tabs>
        <w:ind w:left="5040" w:hanging="720"/>
      </w:pPr>
    </w:lvl>
    <w:lvl w:ilvl="7">
      <w:start w:val="1"/>
      <w:numFmt w:val="lowerRoman"/>
      <w:pStyle w:val="SMAL8"/>
      <w:lvlText w:val="%8)"/>
      <w:lvlJc w:val="right"/>
      <w:pPr>
        <w:tabs>
          <w:tab w:val="num" w:pos="5760"/>
        </w:tabs>
        <w:ind w:left="5760" w:hanging="432"/>
      </w:pPr>
    </w:lvl>
    <w:lvl w:ilvl="8">
      <w:start w:val="1"/>
      <w:numFmt w:val="decimal"/>
      <w:pStyle w:val="SMAL9"/>
      <w:lvlText w:val="%9)"/>
      <w:lvlJc w:val="left"/>
      <w:pPr>
        <w:tabs>
          <w:tab w:val="num" w:pos="6480"/>
        </w:tabs>
        <w:ind w:left="6480" w:hanging="720"/>
      </w:pPr>
    </w:lvl>
  </w:abstractNum>
  <w:abstractNum w:abstractNumId="4" w15:restartNumberingAfterBreak="0">
    <w:nsid w:val="34C40C9E"/>
    <w:multiLevelType w:val="hybridMultilevel"/>
    <w:tmpl w:val="873C8B64"/>
    <w:name w:val="SMA"/>
    <w:lvl w:ilvl="0" w:tplc="94BA17B0">
      <w:start w:val="4"/>
      <w:numFmt w:val="decimal"/>
      <w:lvlText w:val="%1."/>
      <w:lvlJc w:val="left"/>
      <w:pPr>
        <w:ind w:left="1440" w:hanging="360"/>
      </w:pPr>
      <w:rPr>
        <w:rFonts w:hint="default"/>
      </w:rPr>
    </w:lvl>
    <w:lvl w:ilvl="1" w:tplc="0E2ABE3C" w:tentative="1">
      <w:start w:val="1"/>
      <w:numFmt w:val="lowerLetter"/>
      <w:lvlText w:val="%2."/>
      <w:lvlJc w:val="left"/>
      <w:pPr>
        <w:ind w:left="1440" w:hanging="360"/>
      </w:pPr>
    </w:lvl>
    <w:lvl w:ilvl="2" w:tplc="A1ACC46E" w:tentative="1">
      <w:start w:val="1"/>
      <w:numFmt w:val="lowerRoman"/>
      <w:lvlText w:val="%3."/>
      <w:lvlJc w:val="right"/>
      <w:pPr>
        <w:ind w:left="2160" w:hanging="180"/>
      </w:pPr>
    </w:lvl>
    <w:lvl w:ilvl="3" w:tplc="521A3D90" w:tentative="1">
      <w:start w:val="1"/>
      <w:numFmt w:val="decimal"/>
      <w:lvlText w:val="%4."/>
      <w:lvlJc w:val="left"/>
      <w:pPr>
        <w:ind w:left="2880" w:hanging="360"/>
      </w:pPr>
    </w:lvl>
    <w:lvl w:ilvl="4" w:tplc="175ECCE6" w:tentative="1">
      <w:start w:val="1"/>
      <w:numFmt w:val="lowerLetter"/>
      <w:lvlText w:val="%5."/>
      <w:lvlJc w:val="left"/>
      <w:pPr>
        <w:ind w:left="3600" w:hanging="360"/>
      </w:pPr>
    </w:lvl>
    <w:lvl w:ilvl="5" w:tplc="1ED8AA84" w:tentative="1">
      <w:start w:val="1"/>
      <w:numFmt w:val="lowerRoman"/>
      <w:lvlText w:val="%6."/>
      <w:lvlJc w:val="right"/>
      <w:pPr>
        <w:ind w:left="4320" w:hanging="180"/>
      </w:pPr>
    </w:lvl>
    <w:lvl w:ilvl="6" w:tplc="2BF01936" w:tentative="1">
      <w:start w:val="1"/>
      <w:numFmt w:val="decimal"/>
      <w:lvlText w:val="%7."/>
      <w:lvlJc w:val="left"/>
      <w:pPr>
        <w:ind w:left="5040" w:hanging="360"/>
      </w:pPr>
    </w:lvl>
    <w:lvl w:ilvl="7" w:tplc="882A18F8" w:tentative="1">
      <w:start w:val="1"/>
      <w:numFmt w:val="lowerLetter"/>
      <w:lvlText w:val="%8."/>
      <w:lvlJc w:val="left"/>
      <w:pPr>
        <w:ind w:left="5760" w:hanging="360"/>
      </w:pPr>
    </w:lvl>
    <w:lvl w:ilvl="8" w:tplc="3C5A986A" w:tentative="1">
      <w:start w:val="1"/>
      <w:numFmt w:val="lowerRoman"/>
      <w:lvlText w:val="%9."/>
      <w:lvlJc w:val="right"/>
      <w:pPr>
        <w:ind w:left="6480" w:hanging="180"/>
      </w:pPr>
    </w:lvl>
  </w:abstractNum>
  <w:abstractNum w:abstractNumId="5" w15:restartNumberingAfterBreak="0">
    <w:nsid w:val="3B2B1037"/>
    <w:multiLevelType w:val="singleLevel"/>
    <w:tmpl w:val="B39CF53A"/>
    <w:lvl w:ilvl="0">
      <w:start w:val="1"/>
      <w:numFmt w:val="bullet"/>
      <w:pStyle w:val="SMListwIndentBullet"/>
      <w:lvlText w:val=""/>
      <w:lvlJc w:val="left"/>
      <w:pPr>
        <w:tabs>
          <w:tab w:val="num" w:pos="1440"/>
        </w:tabs>
        <w:ind w:left="1440" w:hanging="720"/>
      </w:pPr>
      <w:rPr>
        <w:rFonts w:ascii="Symbol" w:hAnsi="Symbol" w:hint="default"/>
        <w:b w:val="0"/>
        <w:i w:val="0"/>
        <w:sz w:val="24"/>
      </w:rPr>
    </w:lvl>
  </w:abstractNum>
  <w:abstractNum w:abstractNumId="6" w15:restartNumberingAfterBreak="0">
    <w:nsid w:val="404E27DC"/>
    <w:multiLevelType w:val="hybridMultilevel"/>
    <w:tmpl w:val="A62C7302"/>
    <w:name w:val="IndentBullet"/>
    <w:lvl w:ilvl="0" w:tplc="CBA2B990">
      <w:start w:val="1"/>
      <w:numFmt w:val="decimal"/>
      <w:lvlText w:val="%1."/>
      <w:lvlJc w:val="left"/>
      <w:pPr>
        <w:ind w:left="1440" w:hanging="360"/>
      </w:pPr>
    </w:lvl>
    <w:lvl w:ilvl="1" w:tplc="37C86686" w:tentative="1">
      <w:start w:val="1"/>
      <w:numFmt w:val="lowerLetter"/>
      <w:lvlText w:val="%2."/>
      <w:lvlJc w:val="left"/>
      <w:pPr>
        <w:ind w:left="2160" w:hanging="360"/>
      </w:pPr>
    </w:lvl>
    <w:lvl w:ilvl="2" w:tplc="9746E7EE" w:tentative="1">
      <w:start w:val="1"/>
      <w:numFmt w:val="lowerRoman"/>
      <w:lvlText w:val="%3."/>
      <w:lvlJc w:val="right"/>
      <w:pPr>
        <w:ind w:left="2880" w:hanging="180"/>
      </w:pPr>
    </w:lvl>
    <w:lvl w:ilvl="3" w:tplc="511032BE" w:tentative="1">
      <w:start w:val="1"/>
      <w:numFmt w:val="decimal"/>
      <w:lvlText w:val="%4."/>
      <w:lvlJc w:val="left"/>
      <w:pPr>
        <w:ind w:left="3600" w:hanging="360"/>
      </w:pPr>
    </w:lvl>
    <w:lvl w:ilvl="4" w:tplc="25082112" w:tentative="1">
      <w:start w:val="1"/>
      <w:numFmt w:val="lowerLetter"/>
      <w:lvlText w:val="%5."/>
      <w:lvlJc w:val="left"/>
      <w:pPr>
        <w:ind w:left="4320" w:hanging="360"/>
      </w:pPr>
    </w:lvl>
    <w:lvl w:ilvl="5" w:tplc="284AE51A" w:tentative="1">
      <w:start w:val="1"/>
      <w:numFmt w:val="lowerRoman"/>
      <w:lvlText w:val="%6."/>
      <w:lvlJc w:val="right"/>
      <w:pPr>
        <w:ind w:left="5040" w:hanging="180"/>
      </w:pPr>
    </w:lvl>
    <w:lvl w:ilvl="6" w:tplc="A5788CE0" w:tentative="1">
      <w:start w:val="1"/>
      <w:numFmt w:val="decimal"/>
      <w:lvlText w:val="%7."/>
      <w:lvlJc w:val="left"/>
      <w:pPr>
        <w:ind w:left="5760" w:hanging="360"/>
      </w:pPr>
    </w:lvl>
    <w:lvl w:ilvl="7" w:tplc="F5A451DC" w:tentative="1">
      <w:start w:val="1"/>
      <w:numFmt w:val="lowerLetter"/>
      <w:lvlText w:val="%8."/>
      <w:lvlJc w:val="left"/>
      <w:pPr>
        <w:ind w:left="6480" w:hanging="360"/>
      </w:pPr>
    </w:lvl>
    <w:lvl w:ilvl="8" w:tplc="E0628B32" w:tentative="1">
      <w:start w:val="1"/>
      <w:numFmt w:val="lowerRoman"/>
      <w:lvlText w:val="%9."/>
      <w:lvlJc w:val="right"/>
      <w:pPr>
        <w:ind w:left="7200" w:hanging="180"/>
      </w:pPr>
    </w:lvl>
  </w:abstractNum>
  <w:abstractNum w:abstractNumId="7" w15:restartNumberingAfterBreak="0">
    <w:nsid w:val="477231B5"/>
    <w:multiLevelType w:val="multilevel"/>
    <w:tmpl w:val="E1B0C968"/>
    <w:lvl w:ilvl="0">
      <w:start w:val="1"/>
      <w:numFmt w:val="decimal"/>
      <w:lvlRestart w:val="0"/>
      <w:pStyle w:val="SMFL1"/>
      <w:suff w:val="nothing"/>
      <w:lvlText w:val="SECTION %1: "/>
      <w:lvlJc w:val="left"/>
      <w:pPr>
        <w:tabs>
          <w:tab w:val="num" w:pos="720"/>
        </w:tabs>
        <w:ind w:left="0" w:firstLine="0"/>
      </w:pPr>
      <w:rPr>
        <w:b/>
        <w:caps/>
        <w:smallCaps w:val="0"/>
        <w:u w:val="single"/>
      </w:rPr>
    </w:lvl>
    <w:lvl w:ilvl="1">
      <w:start w:val="1"/>
      <w:numFmt w:val="decimal"/>
      <w:pStyle w:val="SMFL2"/>
      <w:lvlText w:val="%1.%2"/>
      <w:lvlJc w:val="left"/>
      <w:pPr>
        <w:tabs>
          <w:tab w:val="num" w:pos="720"/>
        </w:tabs>
        <w:ind w:left="720" w:hanging="720"/>
      </w:pPr>
      <w:rPr>
        <w:b/>
      </w:rPr>
    </w:lvl>
    <w:lvl w:ilvl="2">
      <w:start w:val="1"/>
      <w:numFmt w:val="decimal"/>
      <w:pStyle w:val="SMFL3"/>
      <w:lvlText w:val="%1.%2.%3"/>
      <w:lvlJc w:val="left"/>
      <w:pPr>
        <w:tabs>
          <w:tab w:val="num" w:pos="1440"/>
        </w:tabs>
        <w:ind w:left="1440" w:hanging="720"/>
      </w:pPr>
    </w:lvl>
    <w:lvl w:ilvl="3">
      <w:start w:val="1"/>
      <w:numFmt w:val="lowerRoman"/>
      <w:pStyle w:val="SMFL4"/>
      <w:lvlText w:val="(%4)"/>
      <w:lvlJc w:val="right"/>
      <w:pPr>
        <w:tabs>
          <w:tab w:val="num" w:pos="2160"/>
        </w:tabs>
        <w:ind w:left="2160" w:hanging="432"/>
      </w:pPr>
    </w:lvl>
    <w:lvl w:ilvl="4">
      <w:start w:val="1"/>
      <w:numFmt w:val="lowerLetter"/>
      <w:pStyle w:val="SMFL5"/>
      <w:lvlText w:val="(%5)"/>
      <w:lvlJc w:val="left"/>
      <w:pPr>
        <w:tabs>
          <w:tab w:val="num" w:pos="2880"/>
        </w:tabs>
        <w:ind w:left="2880" w:hanging="720"/>
      </w:pPr>
    </w:lvl>
    <w:lvl w:ilvl="5">
      <w:start w:val="1"/>
      <w:numFmt w:val="upperLetter"/>
      <w:pStyle w:val="SMFL6"/>
      <w:lvlText w:val="(%6)"/>
      <w:lvlJc w:val="left"/>
      <w:pPr>
        <w:tabs>
          <w:tab w:val="num" w:pos="3600"/>
        </w:tabs>
        <w:ind w:left="3600" w:hanging="720"/>
      </w:pPr>
    </w:lvl>
    <w:lvl w:ilvl="6">
      <w:start w:val="1"/>
      <w:numFmt w:val="upperRoman"/>
      <w:pStyle w:val="SMFL7"/>
      <w:lvlText w:val="(%7)"/>
      <w:lvlJc w:val="right"/>
      <w:pPr>
        <w:tabs>
          <w:tab w:val="num" w:pos="4320"/>
        </w:tabs>
        <w:ind w:left="4320" w:hanging="432"/>
      </w:pPr>
    </w:lvl>
    <w:lvl w:ilvl="7">
      <w:start w:val="1"/>
      <w:numFmt w:val="decimal"/>
      <w:pStyle w:val="SMFL8"/>
      <w:lvlText w:val="%8."/>
      <w:lvlJc w:val="left"/>
      <w:pPr>
        <w:tabs>
          <w:tab w:val="num" w:pos="5040"/>
        </w:tabs>
        <w:ind w:left="5040" w:hanging="720"/>
      </w:pPr>
    </w:lvl>
    <w:lvl w:ilvl="8">
      <w:start w:val="1"/>
      <w:numFmt w:val="lowerLetter"/>
      <w:pStyle w:val="SMFL9"/>
      <w:lvlText w:val="%9."/>
      <w:lvlJc w:val="left"/>
      <w:pPr>
        <w:tabs>
          <w:tab w:val="num" w:pos="5760"/>
        </w:tabs>
        <w:ind w:left="5760" w:hanging="720"/>
      </w:pPr>
    </w:lvl>
  </w:abstractNum>
  <w:abstractNum w:abstractNumId="8" w15:restartNumberingAfterBreak="0">
    <w:nsid w:val="4A7C3198"/>
    <w:multiLevelType w:val="hybridMultilevel"/>
    <w:tmpl w:val="1F8EE872"/>
    <w:lvl w:ilvl="0" w:tplc="20BC1358">
      <w:start w:val="1"/>
      <w:numFmt w:val="bullet"/>
      <w:pStyle w:val="Listepuces"/>
      <w:lvlText w:val=""/>
      <w:lvlJc w:val="left"/>
      <w:pPr>
        <w:tabs>
          <w:tab w:val="num" w:pos="1440"/>
        </w:tabs>
        <w:ind w:left="1440" w:hanging="144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E5728B"/>
    <w:multiLevelType w:val="hybridMultilevel"/>
    <w:tmpl w:val="01F2FB3E"/>
    <w:lvl w:ilvl="0" w:tplc="86E8FBA2">
      <w:start w:val="1"/>
      <w:numFmt w:val="lowerRoman"/>
      <w:lvlText w:val="(%1)"/>
      <w:lvlJc w:val="left"/>
      <w:pPr>
        <w:tabs>
          <w:tab w:val="num" w:pos="1440"/>
        </w:tabs>
        <w:ind w:left="1440" w:hanging="72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10" w15:restartNumberingAfterBreak="0">
    <w:nsid w:val="563869AA"/>
    <w:multiLevelType w:val="multilevel"/>
    <w:tmpl w:val="E22AE204"/>
    <w:lvl w:ilvl="0">
      <w:start w:val="1"/>
      <w:numFmt w:val="decimal"/>
      <w:lvlText w:val="%1."/>
      <w:lvlJc w:val="left"/>
      <w:pPr>
        <w:tabs>
          <w:tab w:val="num" w:pos="720"/>
        </w:tabs>
        <w:ind w:left="720" w:hanging="720"/>
      </w:pPr>
      <w:rPr>
        <w:b w:val="0"/>
      </w:rPr>
    </w:lvl>
    <w:lvl w:ilvl="1">
      <w:start w:val="1"/>
      <w:numFmt w:val="lowerLetter"/>
      <w:lvlText w:val="(%2)"/>
      <w:lvlJc w:val="left"/>
      <w:pPr>
        <w:tabs>
          <w:tab w:val="num" w:pos="1440"/>
        </w:tabs>
        <w:ind w:left="1440" w:hanging="720"/>
      </w:pPr>
    </w:lvl>
    <w:lvl w:ilvl="2">
      <w:start w:val="1"/>
      <w:numFmt w:val="lowerRoman"/>
      <w:lvlText w:val="(%3)"/>
      <w:lvlJc w:val="right"/>
      <w:pPr>
        <w:tabs>
          <w:tab w:val="num" w:pos="2160"/>
        </w:tabs>
        <w:ind w:left="2160" w:hanging="432"/>
      </w:pPr>
    </w:lvl>
    <w:lvl w:ilvl="3">
      <w:start w:val="1"/>
      <w:numFmt w:val="upperLetter"/>
      <w:lvlText w:val="(%4)"/>
      <w:lvlJc w:val="left"/>
      <w:pPr>
        <w:tabs>
          <w:tab w:val="num" w:pos="2880"/>
        </w:tabs>
        <w:ind w:left="2880" w:hanging="720"/>
      </w:pPr>
    </w:lvl>
    <w:lvl w:ilvl="4">
      <w:start w:val="1"/>
      <w:numFmt w:val="upperRoman"/>
      <w:lvlText w:val="(%5)"/>
      <w:lvlJc w:val="right"/>
      <w:pPr>
        <w:tabs>
          <w:tab w:val="num" w:pos="3600"/>
        </w:tabs>
        <w:ind w:left="3600" w:hanging="432"/>
      </w:pPr>
    </w:lvl>
    <w:lvl w:ilvl="5">
      <w:start w:val="1"/>
      <w:numFmt w:val="decimal"/>
      <w:lvlText w:val="%6."/>
      <w:lvlJc w:val="left"/>
      <w:pPr>
        <w:tabs>
          <w:tab w:val="num" w:pos="4320"/>
        </w:tabs>
        <w:ind w:left="4320" w:hanging="720"/>
      </w:pPr>
    </w:lvl>
    <w:lvl w:ilvl="6">
      <w:start w:val="1"/>
      <w:numFmt w:val="lowerLetter"/>
      <w:lvlText w:val="%7)"/>
      <w:lvlJc w:val="left"/>
      <w:pPr>
        <w:tabs>
          <w:tab w:val="num" w:pos="5040"/>
        </w:tabs>
        <w:ind w:left="5040" w:hanging="720"/>
      </w:pPr>
    </w:lvl>
    <w:lvl w:ilvl="7">
      <w:start w:val="1"/>
      <w:numFmt w:val="lowerRoman"/>
      <w:lvlText w:val="%8)"/>
      <w:lvlJc w:val="right"/>
      <w:pPr>
        <w:tabs>
          <w:tab w:val="num" w:pos="5760"/>
        </w:tabs>
        <w:ind w:left="5760" w:hanging="432"/>
      </w:pPr>
    </w:lvl>
    <w:lvl w:ilvl="8">
      <w:start w:val="1"/>
      <w:numFmt w:val="decimal"/>
      <w:lvlText w:val="%9)"/>
      <w:lvlJc w:val="left"/>
      <w:pPr>
        <w:tabs>
          <w:tab w:val="num" w:pos="6480"/>
        </w:tabs>
        <w:ind w:left="6480" w:hanging="720"/>
      </w:pPr>
    </w:lvl>
  </w:abstractNum>
  <w:abstractNum w:abstractNumId="11" w15:restartNumberingAfterBreak="0">
    <w:nsid w:val="62E00075"/>
    <w:multiLevelType w:val="singleLevel"/>
    <w:tmpl w:val="BDD079DA"/>
    <w:name w:val="SMF"/>
    <w:lvl w:ilvl="0">
      <w:start w:val="1"/>
      <w:numFmt w:val="bullet"/>
      <w:pStyle w:val="SMListwBullet"/>
      <w:lvlText w:val=""/>
      <w:lvlJc w:val="left"/>
      <w:pPr>
        <w:tabs>
          <w:tab w:val="num" w:pos="720"/>
        </w:tabs>
        <w:ind w:left="720" w:hanging="720"/>
      </w:pPr>
      <w:rPr>
        <w:rFonts w:ascii="Symbol" w:hAnsi="Symbol" w:hint="default"/>
      </w:rPr>
    </w:lvl>
  </w:abstractNum>
  <w:abstractNum w:abstractNumId="12" w15:restartNumberingAfterBreak="0">
    <w:nsid w:val="6613464E"/>
    <w:multiLevelType w:val="hybridMultilevel"/>
    <w:tmpl w:val="7E921616"/>
    <w:lvl w:ilvl="0" w:tplc="F0626F66">
      <w:start w:val="1"/>
      <w:numFmt w:val="lowerRoman"/>
      <w:lvlText w:val="(%1)"/>
      <w:lvlJc w:val="left"/>
      <w:pPr>
        <w:ind w:left="2520" w:hanging="360"/>
      </w:pPr>
      <w:rPr>
        <w:rFonts w:hint="default"/>
      </w:rPr>
    </w:lvl>
    <w:lvl w:ilvl="1" w:tplc="0C0C0019" w:tentative="1">
      <w:start w:val="1"/>
      <w:numFmt w:val="lowerLetter"/>
      <w:lvlText w:val="%2."/>
      <w:lvlJc w:val="left"/>
      <w:pPr>
        <w:ind w:left="3240" w:hanging="360"/>
      </w:pPr>
    </w:lvl>
    <w:lvl w:ilvl="2" w:tplc="0C0C001B" w:tentative="1">
      <w:start w:val="1"/>
      <w:numFmt w:val="lowerRoman"/>
      <w:lvlText w:val="%3."/>
      <w:lvlJc w:val="right"/>
      <w:pPr>
        <w:ind w:left="3960" w:hanging="180"/>
      </w:pPr>
    </w:lvl>
    <w:lvl w:ilvl="3" w:tplc="0C0C000F" w:tentative="1">
      <w:start w:val="1"/>
      <w:numFmt w:val="decimal"/>
      <w:lvlText w:val="%4."/>
      <w:lvlJc w:val="left"/>
      <w:pPr>
        <w:ind w:left="4680" w:hanging="360"/>
      </w:pPr>
    </w:lvl>
    <w:lvl w:ilvl="4" w:tplc="0C0C0019" w:tentative="1">
      <w:start w:val="1"/>
      <w:numFmt w:val="lowerLetter"/>
      <w:lvlText w:val="%5."/>
      <w:lvlJc w:val="left"/>
      <w:pPr>
        <w:ind w:left="5400" w:hanging="360"/>
      </w:pPr>
    </w:lvl>
    <w:lvl w:ilvl="5" w:tplc="0C0C001B" w:tentative="1">
      <w:start w:val="1"/>
      <w:numFmt w:val="lowerRoman"/>
      <w:lvlText w:val="%6."/>
      <w:lvlJc w:val="right"/>
      <w:pPr>
        <w:ind w:left="6120" w:hanging="180"/>
      </w:pPr>
    </w:lvl>
    <w:lvl w:ilvl="6" w:tplc="0C0C000F" w:tentative="1">
      <w:start w:val="1"/>
      <w:numFmt w:val="decimal"/>
      <w:lvlText w:val="%7."/>
      <w:lvlJc w:val="left"/>
      <w:pPr>
        <w:ind w:left="6840" w:hanging="360"/>
      </w:pPr>
    </w:lvl>
    <w:lvl w:ilvl="7" w:tplc="0C0C0019" w:tentative="1">
      <w:start w:val="1"/>
      <w:numFmt w:val="lowerLetter"/>
      <w:lvlText w:val="%8."/>
      <w:lvlJc w:val="left"/>
      <w:pPr>
        <w:ind w:left="7560" w:hanging="360"/>
      </w:pPr>
    </w:lvl>
    <w:lvl w:ilvl="8" w:tplc="0C0C001B" w:tentative="1">
      <w:start w:val="1"/>
      <w:numFmt w:val="lowerRoman"/>
      <w:lvlText w:val="%9."/>
      <w:lvlJc w:val="right"/>
      <w:pPr>
        <w:ind w:left="8280" w:hanging="180"/>
      </w:pPr>
    </w:lvl>
  </w:abstractNum>
  <w:abstractNum w:abstractNumId="13" w15:restartNumberingAfterBreak="0">
    <w:nsid w:val="71866A0B"/>
    <w:multiLevelType w:val="singleLevel"/>
    <w:tmpl w:val="99AE1066"/>
    <w:lvl w:ilvl="0">
      <w:start w:val="1"/>
      <w:numFmt w:val="upperLetter"/>
      <w:lvlRestart w:val="0"/>
      <w:pStyle w:val="SMSimple"/>
      <w:lvlText w:val="%1."/>
      <w:lvlJc w:val="left"/>
      <w:pPr>
        <w:tabs>
          <w:tab w:val="num" w:pos="720"/>
        </w:tabs>
        <w:ind w:left="720" w:hanging="720"/>
      </w:pPr>
      <w:rPr>
        <w:rFonts w:ascii="Helvetica" w:hAnsi="Helvetica" w:hint="default"/>
        <w:b w:val="0"/>
        <w:i w:val="0"/>
        <w:sz w:val="22"/>
      </w:rPr>
    </w:lvl>
  </w:abstractNum>
  <w:abstractNum w:abstractNumId="14" w15:restartNumberingAfterBreak="0">
    <w:nsid w:val="72381715"/>
    <w:multiLevelType w:val="singleLevel"/>
    <w:tmpl w:val="D80E533E"/>
    <w:lvl w:ilvl="0">
      <w:start w:val="1"/>
      <w:numFmt w:val="bullet"/>
      <w:pStyle w:val="SMList12IndentBullet"/>
      <w:lvlText w:val=""/>
      <w:lvlJc w:val="left"/>
      <w:pPr>
        <w:tabs>
          <w:tab w:val="num" w:pos="2160"/>
        </w:tabs>
        <w:ind w:left="2160" w:hanging="720"/>
      </w:pPr>
      <w:rPr>
        <w:rFonts w:ascii="Symbol" w:hAnsi="Symbol" w:hint="default"/>
      </w:rPr>
    </w:lvl>
  </w:abstractNum>
  <w:abstractNum w:abstractNumId="15" w15:restartNumberingAfterBreak="0">
    <w:nsid w:val="73D050AB"/>
    <w:multiLevelType w:val="multilevel"/>
    <w:tmpl w:val="E22AE204"/>
    <w:lvl w:ilvl="0">
      <w:start w:val="1"/>
      <w:numFmt w:val="decimal"/>
      <w:lvlText w:val="%1."/>
      <w:lvlJc w:val="left"/>
      <w:pPr>
        <w:tabs>
          <w:tab w:val="num" w:pos="720"/>
        </w:tabs>
        <w:ind w:left="720" w:hanging="720"/>
      </w:pPr>
      <w:rPr>
        <w:b w:val="0"/>
      </w:rPr>
    </w:lvl>
    <w:lvl w:ilvl="1">
      <w:start w:val="1"/>
      <w:numFmt w:val="lowerLetter"/>
      <w:lvlText w:val="(%2)"/>
      <w:lvlJc w:val="left"/>
      <w:pPr>
        <w:tabs>
          <w:tab w:val="num" w:pos="1440"/>
        </w:tabs>
        <w:ind w:left="1440" w:hanging="720"/>
      </w:pPr>
    </w:lvl>
    <w:lvl w:ilvl="2">
      <w:start w:val="1"/>
      <w:numFmt w:val="lowerRoman"/>
      <w:lvlText w:val="(%3)"/>
      <w:lvlJc w:val="right"/>
      <w:pPr>
        <w:tabs>
          <w:tab w:val="num" w:pos="2160"/>
        </w:tabs>
        <w:ind w:left="2160" w:hanging="432"/>
      </w:pPr>
    </w:lvl>
    <w:lvl w:ilvl="3">
      <w:start w:val="1"/>
      <w:numFmt w:val="upperLetter"/>
      <w:lvlText w:val="(%4)"/>
      <w:lvlJc w:val="left"/>
      <w:pPr>
        <w:tabs>
          <w:tab w:val="num" w:pos="2880"/>
        </w:tabs>
        <w:ind w:left="2880" w:hanging="720"/>
      </w:pPr>
    </w:lvl>
    <w:lvl w:ilvl="4">
      <w:start w:val="1"/>
      <w:numFmt w:val="upperRoman"/>
      <w:lvlText w:val="(%5)"/>
      <w:lvlJc w:val="right"/>
      <w:pPr>
        <w:tabs>
          <w:tab w:val="num" w:pos="3600"/>
        </w:tabs>
        <w:ind w:left="3600" w:hanging="432"/>
      </w:pPr>
    </w:lvl>
    <w:lvl w:ilvl="5">
      <w:start w:val="1"/>
      <w:numFmt w:val="decimal"/>
      <w:lvlText w:val="%6."/>
      <w:lvlJc w:val="left"/>
      <w:pPr>
        <w:tabs>
          <w:tab w:val="num" w:pos="4320"/>
        </w:tabs>
        <w:ind w:left="4320" w:hanging="720"/>
      </w:pPr>
    </w:lvl>
    <w:lvl w:ilvl="6">
      <w:start w:val="1"/>
      <w:numFmt w:val="lowerLetter"/>
      <w:lvlText w:val="%7)"/>
      <w:lvlJc w:val="left"/>
      <w:pPr>
        <w:tabs>
          <w:tab w:val="num" w:pos="5040"/>
        </w:tabs>
        <w:ind w:left="5040" w:hanging="720"/>
      </w:pPr>
    </w:lvl>
    <w:lvl w:ilvl="7">
      <w:start w:val="1"/>
      <w:numFmt w:val="lowerRoman"/>
      <w:lvlText w:val="%8)"/>
      <w:lvlJc w:val="right"/>
      <w:pPr>
        <w:tabs>
          <w:tab w:val="num" w:pos="5760"/>
        </w:tabs>
        <w:ind w:left="5760" w:hanging="432"/>
      </w:pPr>
    </w:lvl>
    <w:lvl w:ilvl="8">
      <w:start w:val="1"/>
      <w:numFmt w:val="decimal"/>
      <w:lvlText w:val="%9)"/>
      <w:lvlJc w:val="left"/>
      <w:pPr>
        <w:tabs>
          <w:tab w:val="num" w:pos="6480"/>
        </w:tabs>
        <w:ind w:left="6480" w:hanging="720"/>
      </w:pPr>
    </w:lvl>
  </w:abstractNum>
  <w:num w:numId="1" w16cid:durableId="1933660410">
    <w:abstractNumId w:val="3"/>
  </w:num>
  <w:num w:numId="2" w16cid:durableId="1441143851">
    <w:abstractNumId w:val="14"/>
  </w:num>
  <w:num w:numId="3" w16cid:durableId="1276594973">
    <w:abstractNumId w:val="11"/>
  </w:num>
  <w:num w:numId="4" w16cid:durableId="1603881208">
    <w:abstractNumId w:val="5"/>
  </w:num>
  <w:num w:numId="5" w16cid:durableId="300964904">
    <w:abstractNumId w:val="13"/>
  </w:num>
  <w:num w:numId="6" w16cid:durableId="1163087639">
    <w:abstractNumId w:val="6"/>
  </w:num>
  <w:num w:numId="7" w16cid:durableId="1583643306">
    <w:abstractNumId w:val="7"/>
  </w:num>
  <w:num w:numId="8" w16cid:durableId="295255101">
    <w:abstractNumId w:val="1"/>
  </w:num>
  <w:num w:numId="9" w16cid:durableId="5183909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6460672">
    <w:abstractNumId w:val="2"/>
  </w:num>
  <w:num w:numId="11" w16cid:durableId="1386873978">
    <w:abstractNumId w:val="8"/>
  </w:num>
  <w:num w:numId="12" w16cid:durableId="1906137997">
    <w:abstractNumId w:val="10"/>
  </w:num>
  <w:num w:numId="13" w16cid:durableId="81219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75195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6440071">
    <w:abstractNumId w:val="9"/>
  </w:num>
  <w:num w:numId="16" w16cid:durableId="1120225364">
    <w:abstractNumId w:val="0"/>
  </w:num>
  <w:num w:numId="17" w16cid:durableId="1996255005">
    <w:abstractNumId w:val="12"/>
  </w:num>
  <w:num w:numId="18" w16cid:durableId="78871022">
    <w:abstractNumId w:val="15"/>
  </w:num>
  <w:num w:numId="19" w16cid:durableId="1617786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0618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0950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45668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5583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50052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3616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38288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1656128">
    <w:abstractNumId w:val="13"/>
  </w:num>
  <w:num w:numId="28" w16cid:durableId="1411193183">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fcaDf0VPWSCzwi7V07KQ8zdL19TI3eObm2uKKcDy95SFH5GZgJav6bIZnBYrM/t5AQTkmcotW5s41j22pABuA==" w:salt="BNhU9xHeH8b+TxRKA5ibdA=="/>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Type" w:val="plain"/>
  </w:docVars>
  <w:rsids>
    <w:rsidRoot w:val="00FE0101"/>
    <w:rsid w:val="000004A5"/>
    <w:rsid w:val="000150A3"/>
    <w:rsid w:val="00015C1C"/>
    <w:rsid w:val="00022DA6"/>
    <w:rsid w:val="000254CD"/>
    <w:rsid w:val="00051D08"/>
    <w:rsid w:val="000520D2"/>
    <w:rsid w:val="000713D2"/>
    <w:rsid w:val="00085A72"/>
    <w:rsid w:val="0008741E"/>
    <w:rsid w:val="00091586"/>
    <w:rsid w:val="00093547"/>
    <w:rsid w:val="0009496C"/>
    <w:rsid w:val="000A5724"/>
    <w:rsid w:val="000B5770"/>
    <w:rsid w:val="000C669A"/>
    <w:rsid w:val="000D3B87"/>
    <w:rsid w:val="000E7453"/>
    <w:rsid w:val="00103267"/>
    <w:rsid w:val="001218E8"/>
    <w:rsid w:val="00123882"/>
    <w:rsid w:val="001311D5"/>
    <w:rsid w:val="001326BE"/>
    <w:rsid w:val="00132E28"/>
    <w:rsid w:val="00136D64"/>
    <w:rsid w:val="0013736E"/>
    <w:rsid w:val="00140DEE"/>
    <w:rsid w:val="001433B1"/>
    <w:rsid w:val="001443C5"/>
    <w:rsid w:val="00157125"/>
    <w:rsid w:val="00165459"/>
    <w:rsid w:val="001821BD"/>
    <w:rsid w:val="00182FD9"/>
    <w:rsid w:val="00183D74"/>
    <w:rsid w:val="00186E80"/>
    <w:rsid w:val="001873A9"/>
    <w:rsid w:val="00190941"/>
    <w:rsid w:val="00191343"/>
    <w:rsid w:val="00192096"/>
    <w:rsid w:val="001B040B"/>
    <w:rsid w:val="001B1EA7"/>
    <w:rsid w:val="001C553E"/>
    <w:rsid w:val="001C5DCF"/>
    <w:rsid w:val="001C640F"/>
    <w:rsid w:val="001D2926"/>
    <w:rsid w:val="001E06CC"/>
    <w:rsid w:val="001F4230"/>
    <w:rsid w:val="002009BE"/>
    <w:rsid w:val="002052C4"/>
    <w:rsid w:val="00220FA4"/>
    <w:rsid w:val="0022145A"/>
    <w:rsid w:val="00225698"/>
    <w:rsid w:val="002321E0"/>
    <w:rsid w:val="0023268C"/>
    <w:rsid w:val="002357DD"/>
    <w:rsid w:val="00237677"/>
    <w:rsid w:val="0024051A"/>
    <w:rsid w:val="0025033F"/>
    <w:rsid w:val="002636FB"/>
    <w:rsid w:val="00263999"/>
    <w:rsid w:val="002655DE"/>
    <w:rsid w:val="002733ED"/>
    <w:rsid w:val="00282817"/>
    <w:rsid w:val="00283E90"/>
    <w:rsid w:val="002A17BC"/>
    <w:rsid w:val="002A2299"/>
    <w:rsid w:val="002B601E"/>
    <w:rsid w:val="002C0BD4"/>
    <w:rsid w:val="002C3842"/>
    <w:rsid w:val="002D4033"/>
    <w:rsid w:val="002E0CDD"/>
    <w:rsid w:val="002E15A8"/>
    <w:rsid w:val="002E46A6"/>
    <w:rsid w:val="002E6BE1"/>
    <w:rsid w:val="002F1290"/>
    <w:rsid w:val="00306092"/>
    <w:rsid w:val="003211E5"/>
    <w:rsid w:val="00327A19"/>
    <w:rsid w:val="00333436"/>
    <w:rsid w:val="0033517D"/>
    <w:rsid w:val="003414D7"/>
    <w:rsid w:val="00341D11"/>
    <w:rsid w:val="0035673D"/>
    <w:rsid w:val="0035796F"/>
    <w:rsid w:val="00371287"/>
    <w:rsid w:val="00373A53"/>
    <w:rsid w:val="00390C6D"/>
    <w:rsid w:val="003939F3"/>
    <w:rsid w:val="00396977"/>
    <w:rsid w:val="003A7981"/>
    <w:rsid w:val="003D2659"/>
    <w:rsid w:val="003D5EBF"/>
    <w:rsid w:val="003E18F3"/>
    <w:rsid w:val="003F0F56"/>
    <w:rsid w:val="003F1029"/>
    <w:rsid w:val="003F3998"/>
    <w:rsid w:val="003F6039"/>
    <w:rsid w:val="003F61BA"/>
    <w:rsid w:val="00407DA6"/>
    <w:rsid w:val="004176B5"/>
    <w:rsid w:val="004222FF"/>
    <w:rsid w:val="004348A7"/>
    <w:rsid w:val="00436F78"/>
    <w:rsid w:val="0044434E"/>
    <w:rsid w:val="00453B16"/>
    <w:rsid w:val="00454A6F"/>
    <w:rsid w:val="00463DB7"/>
    <w:rsid w:val="0046668B"/>
    <w:rsid w:val="0047158F"/>
    <w:rsid w:val="00471CF4"/>
    <w:rsid w:val="004833D5"/>
    <w:rsid w:val="00491E7C"/>
    <w:rsid w:val="00493FE3"/>
    <w:rsid w:val="004954A8"/>
    <w:rsid w:val="004C0896"/>
    <w:rsid w:val="004D58FA"/>
    <w:rsid w:val="00527FC5"/>
    <w:rsid w:val="00535AB0"/>
    <w:rsid w:val="00536730"/>
    <w:rsid w:val="0055190B"/>
    <w:rsid w:val="00560A54"/>
    <w:rsid w:val="00563866"/>
    <w:rsid w:val="00565EA8"/>
    <w:rsid w:val="005703AB"/>
    <w:rsid w:val="0057443A"/>
    <w:rsid w:val="005761B3"/>
    <w:rsid w:val="00580388"/>
    <w:rsid w:val="00582D5E"/>
    <w:rsid w:val="00597751"/>
    <w:rsid w:val="005A5818"/>
    <w:rsid w:val="005B083D"/>
    <w:rsid w:val="005B6658"/>
    <w:rsid w:val="005C7E7B"/>
    <w:rsid w:val="005D082A"/>
    <w:rsid w:val="005D1216"/>
    <w:rsid w:val="005D3039"/>
    <w:rsid w:val="005E4DB8"/>
    <w:rsid w:val="005E5F6F"/>
    <w:rsid w:val="005F091B"/>
    <w:rsid w:val="005F2D93"/>
    <w:rsid w:val="005F4573"/>
    <w:rsid w:val="005F5B8F"/>
    <w:rsid w:val="006003BE"/>
    <w:rsid w:val="00602E11"/>
    <w:rsid w:val="0061038E"/>
    <w:rsid w:val="00632AFD"/>
    <w:rsid w:val="00632C7A"/>
    <w:rsid w:val="006365A7"/>
    <w:rsid w:val="00642EA2"/>
    <w:rsid w:val="00650315"/>
    <w:rsid w:val="006529A7"/>
    <w:rsid w:val="006539A8"/>
    <w:rsid w:val="00653EAC"/>
    <w:rsid w:val="006644A9"/>
    <w:rsid w:val="00665C99"/>
    <w:rsid w:val="00666564"/>
    <w:rsid w:val="00671208"/>
    <w:rsid w:val="0067207D"/>
    <w:rsid w:val="006804C9"/>
    <w:rsid w:val="00680DAE"/>
    <w:rsid w:val="0068782E"/>
    <w:rsid w:val="00696AFF"/>
    <w:rsid w:val="006A4D5F"/>
    <w:rsid w:val="006B140B"/>
    <w:rsid w:val="006D45D5"/>
    <w:rsid w:val="006E1307"/>
    <w:rsid w:val="006E30E6"/>
    <w:rsid w:val="007037C3"/>
    <w:rsid w:val="007051DB"/>
    <w:rsid w:val="007176DF"/>
    <w:rsid w:val="007177DF"/>
    <w:rsid w:val="007476E1"/>
    <w:rsid w:val="00751448"/>
    <w:rsid w:val="00752CF7"/>
    <w:rsid w:val="0076645D"/>
    <w:rsid w:val="00781D1B"/>
    <w:rsid w:val="00790A0F"/>
    <w:rsid w:val="00791C8E"/>
    <w:rsid w:val="007930D6"/>
    <w:rsid w:val="007A7711"/>
    <w:rsid w:val="007A7BA1"/>
    <w:rsid w:val="007B7CAF"/>
    <w:rsid w:val="007C0396"/>
    <w:rsid w:val="007C49D6"/>
    <w:rsid w:val="007C56A7"/>
    <w:rsid w:val="007C61A5"/>
    <w:rsid w:val="007D55B5"/>
    <w:rsid w:val="007E0E36"/>
    <w:rsid w:val="007E6D99"/>
    <w:rsid w:val="007E6F31"/>
    <w:rsid w:val="007E7B4F"/>
    <w:rsid w:val="007F7B04"/>
    <w:rsid w:val="00800FAF"/>
    <w:rsid w:val="00803F9B"/>
    <w:rsid w:val="00804745"/>
    <w:rsid w:val="008133CA"/>
    <w:rsid w:val="00833820"/>
    <w:rsid w:val="00834D6C"/>
    <w:rsid w:val="00840B70"/>
    <w:rsid w:val="00840CF8"/>
    <w:rsid w:val="008568FC"/>
    <w:rsid w:val="00861A04"/>
    <w:rsid w:val="00873D5C"/>
    <w:rsid w:val="00885DD8"/>
    <w:rsid w:val="00887063"/>
    <w:rsid w:val="00895F0C"/>
    <w:rsid w:val="008B2D34"/>
    <w:rsid w:val="008C1763"/>
    <w:rsid w:val="008C4204"/>
    <w:rsid w:val="008C7BE3"/>
    <w:rsid w:val="008D4FE7"/>
    <w:rsid w:val="008E6D07"/>
    <w:rsid w:val="008F0C0B"/>
    <w:rsid w:val="00905673"/>
    <w:rsid w:val="00911C73"/>
    <w:rsid w:val="00925290"/>
    <w:rsid w:val="00925465"/>
    <w:rsid w:val="00937F8B"/>
    <w:rsid w:val="00942FE6"/>
    <w:rsid w:val="00947C8C"/>
    <w:rsid w:val="009540F0"/>
    <w:rsid w:val="009611BA"/>
    <w:rsid w:val="00971092"/>
    <w:rsid w:val="00973CB9"/>
    <w:rsid w:val="00980D7F"/>
    <w:rsid w:val="009A1A02"/>
    <w:rsid w:val="009A4C6F"/>
    <w:rsid w:val="009C61C0"/>
    <w:rsid w:val="009E2AD2"/>
    <w:rsid w:val="009F3E3D"/>
    <w:rsid w:val="009F5AFF"/>
    <w:rsid w:val="009F753E"/>
    <w:rsid w:val="00A15A26"/>
    <w:rsid w:val="00A226A2"/>
    <w:rsid w:val="00A32525"/>
    <w:rsid w:val="00A57505"/>
    <w:rsid w:val="00A61E82"/>
    <w:rsid w:val="00A67A25"/>
    <w:rsid w:val="00AA1C8C"/>
    <w:rsid w:val="00AA6AEF"/>
    <w:rsid w:val="00AB3F94"/>
    <w:rsid w:val="00AC2D73"/>
    <w:rsid w:val="00AD04C4"/>
    <w:rsid w:val="00AD40CA"/>
    <w:rsid w:val="00AE4AC9"/>
    <w:rsid w:val="00AE7EFD"/>
    <w:rsid w:val="00B017CE"/>
    <w:rsid w:val="00B01BCA"/>
    <w:rsid w:val="00B01F43"/>
    <w:rsid w:val="00B02460"/>
    <w:rsid w:val="00B030CC"/>
    <w:rsid w:val="00B14AC9"/>
    <w:rsid w:val="00B14F45"/>
    <w:rsid w:val="00B1775E"/>
    <w:rsid w:val="00B22EAD"/>
    <w:rsid w:val="00B258ED"/>
    <w:rsid w:val="00B40B0F"/>
    <w:rsid w:val="00B7173C"/>
    <w:rsid w:val="00B71A56"/>
    <w:rsid w:val="00B757CF"/>
    <w:rsid w:val="00B90487"/>
    <w:rsid w:val="00B95572"/>
    <w:rsid w:val="00B95FA8"/>
    <w:rsid w:val="00BA701F"/>
    <w:rsid w:val="00BB065E"/>
    <w:rsid w:val="00BB5A19"/>
    <w:rsid w:val="00BC2706"/>
    <w:rsid w:val="00BE152F"/>
    <w:rsid w:val="00BE240C"/>
    <w:rsid w:val="00BE24A8"/>
    <w:rsid w:val="00BF20AC"/>
    <w:rsid w:val="00BF59AA"/>
    <w:rsid w:val="00C00F7D"/>
    <w:rsid w:val="00C03309"/>
    <w:rsid w:val="00C03775"/>
    <w:rsid w:val="00C06478"/>
    <w:rsid w:val="00C07B40"/>
    <w:rsid w:val="00C1031F"/>
    <w:rsid w:val="00C10F97"/>
    <w:rsid w:val="00C2194E"/>
    <w:rsid w:val="00C2251C"/>
    <w:rsid w:val="00C24CB9"/>
    <w:rsid w:val="00C33BF2"/>
    <w:rsid w:val="00C376E7"/>
    <w:rsid w:val="00C40401"/>
    <w:rsid w:val="00C41A94"/>
    <w:rsid w:val="00C470D0"/>
    <w:rsid w:val="00C51A90"/>
    <w:rsid w:val="00C52850"/>
    <w:rsid w:val="00C657AB"/>
    <w:rsid w:val="00C7346D"/>
    <w:rsid w:val="00C8251B"/>
    <w:rsid w:val="00CB0249"/>
    <w:rsid w:val="00CC2E26"/>
    <w:rsid w:val="00CC3502"/>
    <w:rsid w:val="00CD7A7D"/>
    <w:rsid w:val="00CE2B3C"/>
    <w:rsid w:val="00CE75A5"/>
    <w:rsid w:val="00CF3F03"/>
    <w:rsid w:val="00CF43B6"/>
    <w:rsid w:val="00CF5366"/>
    <w:rsid w:val="00D0180B"/>
    <w:rsid w:val="00D020E7"/>
    <w:rsid w:val="00D10BC9"/>
    <w:rsid w:val="00D139E7"/>
    <w:rsid w:val="00D13BC1"/>
    <w:rsid w:val="00D15782"/>
    <w:rsid w:val="00D249C0"/>
    <w:rsid w:val="00D307F1"/>
    <w:rsid w:val="00D5523B"/>
    <w:rsid w:val="00D76D44"/>
    <w:rsid w:val="00D7722C"/>
    <w:rsid w:val="00DA7754"/>
    <w:rsid w:val="00DB3A0D"/>
    <w:rsid w:val="00DB635E"/>
    <w:rsid w:val="00DC57D6"/>
    <w:rsid w:val="00DD2A6C"/>
    <w:rsid w:val="00DE5E40"/>
    <w:rsid w:val="00E02868"/>
    <w:rsid w:val="00E06674"/>
    <w:rsid w:val="00E127E1"/>
    <w:rsid w:val="00E162D7"/>
    <w:rsid w:val="00E43DDC"/>
    <w:rsid w:val="00E62BCC"/>
    <w:rsid w:val="00E64E6B"/>
    <w:rsid w:val="00E66A58"/>
    <w:rsid w:val="00E706D9"/>
    <w:rsid w:val="00E77DEC"/>
    <w:rsid w:val="00E81C7F"/>
    <w:rsid w:val="00E9728A"/>
    <w:rsid w:val="00EA348B"/>
    <w:rsid w:val="00EA5017"/>
    <w:rsid w:val="00EB66AE"/>
    <w:rsid w:val="00EC030E"/>
    <w:rsid w:val="00ED2296"/>
    <w:rsid w:val="00ED7643"/>
    <w:rsid w:val="00EE31B6"/>
    <w:rsid w:val="00EE4350"/>
    <w:rsid w:val="00EE4FE4"/>
    <w:rsid w:val="00EE6138"/>
    <w:rsid w:val="00F02E93"/>
    <w:rsid w:val="00F059F1"/>
    <w:rsid w:val="00F07E78"/>
    <w:rsid w:val="00F12C96"/>
    <w:rsid w:val="00F20D12"/>
    <w:rsid w:val="00F32462"/>
    <w:rsid w:val="00F34C9F"/>
    <w:rsid w:val="00F40861"/>
    <w:rsid w:val="00F41198"/>
    <w:rsid w:val="00F46362"/>
    <w:rsid w:val="00F61469"/>
    <w:rsid w:val="00F768EF"/>
    <w:rsid w:val="00F77266"/>
    <w:rsid w:val="00F92484"/>
    <w:rsid w:val="00F93EE1"/>
    <w:rsid w:val="00F95A40"/>
    <w:rsid w:val="00FB6959"/>
    <w:rsid w:val="00FC5FEB"/>
    <w:rsid w:val="00FD616E"/>
    <w:rsid w:val="00FE0101"/>
    <w:rsid w:val="00FE0B6B"/>
    <w:rsid w:val="00FE5818"/>
    <w:rsid w:val="00FE605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BC19907"/>
  <w15:chartTrackingRefBased/>
  <w15:docId w15:val="{A42BF762-EE25-4B19-ADE1-A23CFFA1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szCs w:val="24"/>
      <w:lang w:val="en-CA" w:eastAsia="en-US"/>
    </w:rPr>
  </w:style>
  <w:style w:type="paragraph" w:styleId="Titre1">
    <w:name w:val="heading 1"/>
    <w:basedOn w:val="SMMainH"/>
    <w:next w:val="Normal"/>
    <w:qFormat/>
    <w:rPr>
      <w:rFonts w:cs="Arial"/>
      <w:b w:val="0"/>
      <w:bCs/>
      <w:smallCaps w:val="0"/>
    </w:rPr>
  </w:style>
  <w:style w:type="paragraph" w:styleId="Titre2">
    <w:name w:val="heading 2"/>
    <w:basedOn w:val="SMSubH"/>
    <w:next w:val="Normal"/>
    <w:qFormat/>
    <w:rPr>
      <w:rFonts w:cs="Arial"/>
      <w:b w:val="0"/>
      <w:bCs/>
      <w:iCs/>
      <w:szCs w:val="28"/>
    </w:rPr>
  </w:style>
  <w:style w:type="paragraph" w:styleId="Titre3">
    <w:name w:val="heading 3"/>
    <w:basedOn w:val="Normal"/>
    <w:next w:val="Normal"/>
    <w:qFormat/>
    <w:pPr>
      <w:keepNext/>
      <w:keepLines/>
      <w:jc w:val="left"/>
      <w:outlineLvl w:val="2"/>
    </w:pPr>
    <w:rPr>
      <w:rFonts w:cs="Arial"/>
      <w:bCs/>
      <w:i/>
    </w:rPr>
  </w:style>
  <w:style w:type="paragraph" w:styleId="Titre4">
    <w:name w:val="heading 4"/>
    <w:basedOn w:val="Normal"/>
    <w:next w:val="Normal"/>
    <w:qFormat/>
    <w:pPr>
      <w:keepNext/>
      <w:keepLines/>
      <w:jc w:val="left"/>
      <w:outlineLvl w:val="3"/>
    </w:pPr>
    <w:rPr>
      <w:bCs/>
      <w:szCs w:val="28"/>
    </w:rPr>
  </w:style>
  <w:style w:type="paragraph" w:styleId="Titre6">
    <w:name w:val="heading 6"/>
    <w:basedOn w:val="Normal"/>
    <w:next w:val="Normal"/>
    <w:qFormat/>
    <w:rsid w:val="002C0BD4"/>
    <w:pPr>
      <w:spacing w:before="240" w:after="60"/>
      <w:jc w:val="left"/>
      <w:outlineLvl w:val="5"/>
    </w:pPr>
    <w:rPr>
      <w:b/>
      <w:bCs/>
      <w:sz w:val="22"/>
      <w:szCs w:val="22"/>
      <w:lang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Single"/>
    <w:link w:val="En-tteCar"/>
    <w:pPr>
      <w:tabs>
        <w:tab w:val="center" w:pos="4680"/>
        <w:tab w:val="right" w:pos="9360"/>
      </w:tabs>
      <w:spacing w:after="0"/>
      <w:jc w:val="left"/>
    </w:pPr>
  </w:style>
  <w:style w:type="character" w:styleId="Numrodepage">
    <w:name w:val="page number"/>
    <w:basedOn w:val="Policepardfaut"/>
    <w:rPr>
      <w:rFonts w:ascii="Times New Roman" w:hAnsi="Times New Roman"/>
      <w:sz w:val="22"/>
    </w:rPr>
  </w:style>
  <w:style w:type="paragraph" w:customStyle="1" w:styleId="SMFL1">
    <w:name w:val="SMF L1"/>
    <w:aliases w:val="F1"/>
    <w:basedOn w:val="Normal"/>
    <w:next w:val="SMFL2"/>
    <w:pPr>
      <w:keepNext/>
      <w:keepLines/>
      <w:numPr>
        <w:numId w:val="7"/>
      </w:numPr>
      <w:spacing w:before="120"/>
      <w:outlineLvl w:val="0"/>
    </w:pPr>
    <w:rPr>
      <w:b/>
      <w:caps/>
      <w:u w:val="single"/>
    </w:rPr>
  </w:style>
  <w:style w:type="paragraph" w:styleId="Pieddepage">
    <w:name w:val="footer"/>
    <w:basedOn w:val="NormalSingle"/>
    <w:link w:val="PieddepageCar"/>
    <w:pPr>
      <w:tabs>
        <w:tab w:val="center" w:pos="4680"/>
        <w:tab w:val="right" w:pos="9360"/>
      </w:tabs>
      <w:spacing w:after="0"/>
      <w:jc w:val="left"/>
    </w:pPr>
  </w:style>
  <w:style w:type="paragraph" w:customStyle="1" w:styleId="DocsID">
    <w:name w:val="DocsID"/>
    <w:basedOn w:val="Normal"/>
    <w:pPr>
      <w:spacing w:before="20"/>
    </w:pPr>
    <w:rPr>
      <w:color w:val="000080"/>
      <w:sz w:val="16"/>
      <w:szCs w:val="20"/>
    </w:rPr>
  </w:style>
  <w:style w:type="paragraph" w:customStyle="1" w:styleId="SMCentre">
    <w:name w:val="SMCentre"/>
    <w:aliases w:val="C"/>
    <w:basedOn w:val="Normal"/>
    <w:pPr>
      <w:jc w:val="center"/>
    </w:pPr>
    <w:rPr>
      <w:szCs w:val="20"/>
    </w:rPr>
  </w:style>
  <w:style w:type="character" w:customStyle="1" w:styleId="SMCharacterBold">
    <w:name w:val="SMCharacterBold"/>
    <w:aliases w:val="B"/>
    <w:basedOn w:val="Policepardfaut"/>
    <w:rPr>
      <w:b/>
    </w:rPr>
  </w:style>
  <w:style w:type="paragraph" w:customStyle="1" w:styleId="SMAL1">
    <w:name w:val="SMA L1"/>
    <w:aliases w:val="A1"/>
    <w:basedOn w:val="Normal"/>
    <w:link w:val="SMAL1Char"/>
    <w:pPr>
      <w:numPr>
        <w:numId w:val="1"/>
      </w:numPr>
      <w:outlineLvl w:val="0"/>
    </w:pPr>
  </w:style>
  <w:style w:type="paragraph" w:customStyle="1" w:styleId="SMAL2">
    <w:name w:val="SMA L2"/>
    <w:aliases w:val="A2"/>
    <w:basedOn w:val="Normal"/>
    <w:pPr>
      <w:numPr>
        <w:ilvl w:val="1"/>
        <w:numId w:val="1"/>
      </w:numPr>
      <w:outlineLvl w:val="1"/>
    </w:pPr>
  </w:style>
  <w:style w:type="paragraph" w:customStyle="1" w:styleId="SMAL3">
    <w:name w:val="SMA L3"/>
    <w:aliases w:val="A3"/>
    <w:basedOn w:val="Normal"/>
    <w:pPr>
      <w:numPr>
        <w:ilvl w:val="2"/>
        <w:numId w:val="1"/>
      </w:numPr>
      <w:outlineLvl w:val="2"/>
    </w:pPr>
  </w:style>
  <w:style w:type="paragraph" w:customStyle="1" w:styleId="SMAL4">
    <w:name w:val="SMA L4"/>
    <w:aliases w:val="A4"/>
    <w:basedOn w:val="Normal"/>
    <w:pPr>
      <w:numPr>
        <w:ilvl w:val="3"/>
        <w:numId w:val="1"/>
      </w:numPr>
      <w:outlineLvl w:val="3"/>
    </w:pPr>
  </w:style>
  <w:style w:type="paragraph" w:customStyle="1" w:styleId="SMAL5">
    <w:name w:val="SMA L5"/>
    <w:aliases w:val="A5"/>
    <w:basedOn w:val="Normal"/>
    <w:pPr>
      <w:numPr>
        <w:ilvl w:val="4"/>
        <w:numId w:val="1"/>
      </w:numPr>
    </w:pPr>
  </w:style>
  <w:style w:type="paragraph" w:customStyle="1" w:styleId="SMAL6">
    <w:name w:val="SMA L6"/>
    <w:aliases w:val="A6"/>
    <w:basedOn w:val="Normal"/>
    <w:pPr>
      <w:numPr>
        <w:ilvl w:val="5"/>
        <w:numId w:val="1"/>
      </w:numPr>
    </w:pPr>
  </w:style>
  <w:style w:type="paragraph" w:customStyle="1" w:styleId="SMAL7">
    <w:name w:val="SMA L7"/>
    <w:aliases w:val="A7"/>
    <w:basedOn w:val="Normal"/>
    <w:pPr>
      <w:numPr>
        <w:ilvl w:val="6"/>
        <w:numId w:val="1"/>
      </w:numPr>
    </w:pPr>
  </w:style>
  <w:style w:type="paragraph" w:customStyle="1" w:styleId="SMAL8">
    <w:name w:val="SMA L8"/>
    <w:aliases w:val="A8"/>
    <w:basedOn w:val="Normal"/>
    <w:pPr>
      <w:numPr>
        <w:ilvl w:val="7"/>
        <w:numId w:val="1"/>
      </w:numPr>
    </w:pPr>
  </w:style>
  <w:style w:type="paragraph" w:customStyle="1" w:styleId="SMAL9">
    <w:name w:val="SMA L9"/>
    <w:aliases w:val="A9"/>
    <w:basedOn w:val="Normal"/>
    <w:pPr>
      <w:numPr>
        <w:ilvl w:val="8"/>
        <w:numId w:val="1"/>
      </w:numPr>
    </w:pPr>
  </w:style>
  <w:style w:type="paragraph" w:styleId="TM1">
    <w:name w:val="toc 1"/>
    <w:basedOn w:val="Normal"/>
    <w:next w:val="Normal"/>
    <w:semiHidden/>
    <w:pPr>
      <w:tabs>
        <w:tab w:val="left" w:pos="720"/>
        <w:tab w:val="right" w:leader="dot" w:pos="9360"/>
      </w:tabs>
      <w:jc w:val="left"/>
    </w:pPr>
  </w:style>
  <w:style w:type="paragraph" w:styleId="TM2">
    <w:name w:val="toc 2"/>
    <w:basedOn w:val="Normal"/>
    <w:next w:val="Normal"/>
    <w:semiHidden/>
    <w:pPr>
      <w:tabs>
        <w:tab w:val="left" w:pos="1440"/>
        <w:tab w:val="right" w:leader="dot" w:pos="9360"/>
      </w:tabs>
      <w:ind w:left="720"/>
      <w:jc w:val="left"/>
    </w:pPr>
  </w:style>
  <w:style w:type="paragraph" w:styleId="TM3">
    <w:name w:val="toc 3"/>
    <w:basedOn w:val="Normal"/>
    <w:next w:val="Normal"/>
    <w:semiHidden/>
    <w:pPr>
      <w:tabs>
        <w:tab w:val="left" w:pos="1944"/>
        <w:tab w:val="right" w:leader="dot" w:pos="8640"/>
      </w:tabs>
      <w:ind w:left="1296"/>
    </w:pPr>
  </w:style>
  <w:style w:type="paragraph" w:styleId="TM4">
    <w:name w:val="toc 4"/>
    <w:basedOn w:val="Normal"/>
    <w:next w:val="Normal"/>
    <w:semiHidden/>
    <w:pPr>
      <w:tabs>
        <w:tab w:val="left" w:pos="2520"/>
        <w:tab w:val="right" w:leader="dot" w:pos="8640"/>
      </w:tabs>
      <w:ind w:left="1944"/>
    </w:pPr>
  </w:style>
  <w:style w:type="paragraph" w:styleId="Notedebasdepage">
    <w:name w:val="footnote text"/>
    <w:basedOn w:val="Normal"/>
    <w:semiHidden/>
    <w:pPr>
      <w:spacing w:after="60"/>
      <w:ind w:left="360" w:hanging="360"/>
    </w:pPr>
    <w:rPr>
      <w:sz w:val="20"/>
      <w:szCs w:val="20"/>
    </w:rPr>
  </w:style>
  <w:style w:type="paragraph" w:customStyle="1" w:styleId="NormalSingle">
    <w:name w:val="Normal Single"/>
    <w:pPr>
      <w:spacing w:after="240"/>
      <w:jc w:val="both"/>
    </w:pPr>
    <w:rPr>
      <w:sz w:val="24"/>
      <w:lang w:val="en-CA" w:eastAsia="en-US"/>
    </w:rPr>
  </w:style>
  <w:style w:type="paragraph" w:customStyle="1" w:styleId="PlainSingle">
    <w:name w:val="Plain Single"/>
    <w:basedOn w:val="NormalSingle"/>
    <w:pPr>
      <w:spacing w:after="0"/>
      <w:jc w:val="left"/>
    </w:pPr>
  </w:style>
  <w:style w:type="character" w:customStyle="1" w:styleId="Prompt">
    <w:name w:val="Prompt"/>
    <w:aliases w:val="PR"/>
    <w:basedOn w:val="Policepardfaut"/>
    <w:rPr>
      <w:color w:val="auto"/>
    </w:rPr>
  </w:style>
  <w:style w:type="paragraph" w:customStyle="1" w:styleId="SMBold">
    <w:name w:val="SMBold"/>
    <w:aliases w:val="SB"/>
    <w:basedOn w:val="Normal"/>
    <w:next w:val="Normal"/>
    <w:rPr>
      <w:b/>
    </w:rPr>
  </w:style>
  <w:style w:type="character" w:customStyle="1" w:styleId="SMBoldItalic">
    <w:name w:val="SMBold/Italic"/>
    <w:aliases w:val="BI"/>
    <w:basedOn w:val="Policepardfaut"/>
    <w:rPr>
      <w:b/>
      <w:i/>
    </w:rPr>
  </w:style>
  <w:style w:type="character" w:customStyle="1" w:styleId="SMBoldItalicUnderline">
    <w:name w:val="SMBold/Italic/Underline"/>
    <w:aliases w:val="BIU"/>
    <w:basedOn w:val="Policepardfaut"/>
    <w:rPr>
      <w:b/>
      <w:i/>
      <w:u w:val="single"/>
    </w:rPr>
  </w:style>
  <w:style w:type="character" w:customStyle="1" w:styleId="SMBoldUnderline">
    <w:name w:val="SMBold/Underline"/>
    <w:basedOn w:val="Policepardfaut"/>
    <w:rPr>
      <w:b/>
      <w:u w:val="single"/>
    </w:rPr>
  </w:style>
  <w:style w:type="paragraph" w:customStyle="1" w:styleId="SMBoldLarge">
    <w:name w:val="SMBoldLarge"/>
    <w:aliases w:val="SBL"/>
    <w:basedOn w:val="Normal"/>
    <w:rPr>
      <w:b/>
      <w:sz w:val="28"/>
    </w:rPr>
  </w:style>
  <w:style w:type="paragraph" w:customStyle="1" w:styleId="SMCentreBold">
    <w:name w:val="SMCentreBold"/>
    <w:aliases w:val="CB,SMCentre Bold"/>
    <w:basedOn w:val="Normal"/>
    <w:pPr>
      <w:keepNext/>
      <w:jc w:val="center"/>
    </w:pPr>
    <w:rPr>
      <w:b/>
    </w:rPr>
  </w:style>
  <w:style w:type="paragraph" w:customStyle="1" w:styleId="SMCentreLargeBoldUnderline">
    <w:name w:val="SMCentreLargeBold/Underline"/>
    <w:aliases w:val="CL"/>
    <w:basedOn w:val="Normal"/>
    <w:next w:val="Normal"/>
    <w:pPr>
      <w:spacing w:after="320"/>
      <w:jc w:val="center"/>
    </w:pPr>
    <w:rPr>
      <w:b/>
      <w:sz w:val="28"/>
      <w:u w:val="single"/>
    </w:rPr>
  </w:style>
  <w:style w:type="paragraph" w:customStyle="1" w:styleId="SMCentreLargeBold">
    <w:name w:val="SMCentreLargeBold"/>
    <w:aliases w:val="CLB"/>
    <w:basedOn w:val="Normal"/>
    <w:next w:val="Normal"/>
    <w:pPr>
      <w:jc w:val="center"/>
    </w:pPr>
    <w:rPr>
      <w:b/>
      <w:sz w:val="28"/>
    </w:rPr>
  </w:style>
  <w:style w:type="paragraph" w:customStyle="1" w:styleId="SMDIndent">
    <w:name w:val="SMDIndent"/>
    <w:aliases w:val="DI"/>
    <w:basedOn w:val="Normal"/>
    <w:pPr>
      <w:ind w:left="720" w:right="720"/>
    </w:pPr>
  </w:style>
  <w:style w:type="paragraph" w:customStyle="1" w:styleId="SMDIndent1">
    <w:name w:val="SMDIndent1"/>
    <w:aliases w:val="DI1"/>
    <w:basedOn w:val="Normal"/>
    <w:pPr>
      <w:ind w:left="1440" w:right="1440"/>
    </w:pPr>
  </w:style>
  <w:style w:type="paragraph" w:customStyle="1" w:styleId="SMHanging">
    <w:name w:val="SMHanging"/>
    <w:aliases w:val="H"/>
    <w:basedOn w:val="Normal"/>
    <w:pPr>
      <w:ind w:left="720" w:hanging="720"/>
    </w:pPr>
    <w:rPr>
      <w:szCs w:val="20"/>
    </w:rPr>
  </w:style>
  <w:style w:type="character" w:customStyle="1" w:styleId="SMItalicUnderline">
    <w:name w:val="SMItalic/Underline"/>
    <w:aliases w:val="IU"/>
    <w:basedOn w:val="Policepardfaut"/>
    <w:rPr>
      <w:i/>
      <w:u w:val="single"/>
    </w:rPr>
  </w:style>
  <w:style w:type="paragraph" w:customStyle="1" w:styleId="SMLeft">
    <w:name w:val="SMLeft"/>
    <w:aliases w:val="L,MTLeft"/>
    <w:basedOn w:val="Normal"/>
    <w:pPr>
      <w:jc w:val="left"/>
    </w:pPr>
    <w:rPr>
      <w:szCs w:val="20"/>
    </w:rPr>
  </w:style>
  <w:style w:type="paragraph" w:customStyle="1" w:styleId="SMLIndent">
    <w:name w:val="SMLIndent"/>
    <w:aliases w:val="I"/>
    <w:basedOn w:val="Normal"/>
    <w:pPr>
      <w:ind w:left="720"/>
    </w:pPr>
  </w:style>
  <w:style w:type="paragraph" w:customStyle="1" w:styleId="SMLIndent1">
    <w:name w:val="SMLIndent1"/>
    <w:aliases w:val="I1"/>
    <w:basedOn w:val="Normal"/>
    <w:pPr>
      <w:ind w:left="1440"/>
    </w:pPr>
    <w:rPr>
      <w:szCs w:val="20"/>
    </w:rPr>
  </w:style>
  <w:style w:type="paragraph" w:customStyle="1" w:styleId="SMLIndent2">
    <w:name w:val="SMLIndent2"/>
    <w:aliases w:val="I2"/>
    <w:basedOn w:val="Normal"/>
    <w:pPr>
      <w:ind w:left="2160"/>
    </w:pPr>
    <w:rPr>
      <w:szCs w:val="20"/>
    </w:rPr>
  </w:style>
  <w:style w:type="paragraph" w:customStyle="1" w:styleId="SMLIndent3">
    <w:name w:val="SMLIndent3"/>
    <w:aliases w:val="I3"/>
    <w:basedOn w:val="Normal"/>
    <w:pPr>
      <w:ind w:left="2880"/>
    </w:pPr>
    <w:rPr>
      <w:szCs w:val="20"/>
    </w:rPr>
  </w:style>
  <w:style w:type="paragraph" w:customStyle="1" w:styleId="SMLIndent4">
    <w:name w:val="SMLIndent4"/>
    <w:aliases w:val="I4"/>
    <w:basedOn w:val="Normal"/>
    <w:qFormat/>
    <w:pPr>
      <w:ind w:left="3600"/>
    </w:pPr>
    <w:rPr>
      <w:szCs w:val="20"/>
    </w:rPr>
  </w:style>
  <w:style w:type="paragraph" w:customStyle="1" w:styleId="SMLIndentDS">
    <w:name w:val="SMLIndentDS"/>
    <w:aliases w:val="LI2"/>
    <w:basedOn w:val="Normal"/>
    <w:pPr>
      <w:spacing w:line="480" w:lineRule="auto"/>
      <w:ind w:left="720"/>
    </w:pPr>
  </w:style>
  <w:style w:type="paragraph" w:customStyle="1" w:styleId="SMList12IndentBullet">
    <w:name w:val="SMList 1/2IndentBullet"/>
    <w:aliases w:val="L1.5BU"/>
    <w:basedOn w:val="Normal"/>
    <w:pPr>
      <w:numPr>
        <w:numId w:val="2"/>
      </w:numPr>
    </w:pPr>
  </w:style>
  <w:style w:type="paragraph" w:customStyle="1" w:styleId="SMListwBullet">
    <w:name w:val="SMList w/Bullet"/>
    <w:aliases w:val="LBU"/>
    <w:basedOn w:val="Normal"/>
    <w:pPr>
      <w:numPr>
        <w:numId w:val="3"/>
      </w:numPr>
    </w:pPr>
  </w:style>
  <w:style w:type="paragraph" w:customStyle="1" w:styleId="SMListwIndentBullet">
    <w:name w:val="SMList w/Indent Bullet"/>
    <w:aliases w:val="LIBU"/>
    <w:basedOn w:val="Normal"/>
    <w:pPr>
      <w:numPr>
        <w:numId w:val="4"/>
      </w:numPr>
    </w:pPr>
    <w:rPr>
      <w:szCs w:val="20"/>
    </w:rPr>
  </w:style>
  <w:style w:type="paragraph" w:customStyle="1" w:styleId="SMMainH">
    <w:name w:val="SMMainH"/>
    <w:aliases w:val="MH"/>
    <w:basedOn w:val="NormalSingle"/>
    <w:next w:val="Normal"/>
    <w:pPr>
      <w:keepNext/>
      <w:keepLines/>
      <w:spacing w:before="120" w:after="120"/>
      <w:jc w:val="left"/>
      <w:outlineLvl w:val="0"/>
    </w:pPr>
    <w:rPr>
      <w:b/>
      <w:smallCaps/>
      <w:szCs w:val="24"/>
    </w:rPr>
  </w:style>
  <w:style w:type="paragraph" w:customStyle="1" w:styleId="SMQuote">
    <w:name w:val="SMQuote"/>
    <w:aliases w:val="Q"/>
    <w:basedOn w:val="NormalSingle"/>
    <w:pPr>
      <w:ind w:left="720" w:right="720"/>
    </w:pPr>
    <w:rPr>
      <w:i/>
    </w:rPr>
  </w:style>
  <w:style w:type="paragraph" w:customStyle="1" w:styleId="SMQuote1">
    <w:name w:val="SMQuote1"/>
    <w:aliases w:val="Q1"/>
    <w:basedOn w:val="SMQuote"/>
    <w:pPr>
      <w:ind w:left="1440" w:right="1440"/>
    </w:pPr>
  </w:style>
  <w:style w:type="paragraph" w:customStyle="1" w:styleId="SMRight">
    <w:name w:val="SMRight"/>
    <w:aliases w:val="R"/>
    <w:basedOn w:val="Normal"/>
    <w:pPr>
      <w:jc w:val="right"/>
    </w:pPr>
    <w:rPr>
      <w:szCs w:val="20"/>
    </w:rPr>
  </w:style>
  <w:style w:type="paragraph" w:customStyle="1" w:styleId="SMSubH">
    <w:name w:val="SMSubH"/>
    <w:aliases w:val="SH"/>
    <w:basedOn w:val="NormalSingle"/>
    <w:next w:val="Normal"/>
    <w:pPr>
      <w:keepNext/>
      <w:keepLines/>
      <w:spacing w:before="120" w:after="120"/>
      <w:jc w:val="left"/>
      <w:outlineLvl w:val="1"/>
    </w:pPr>
    <w:rPr>
      <w:b/>
    </w:rPr>
  </w:style>
  <w:style w:type="paragraph" w:customStyle="1" w:styleId="SMTab">
    <w:name w:val="SMTab"/>
    <w:aliases w:val="T"/>
    <w:basedOn w:val="Normal"/>
    <w:pPr>
      <w:ind w:firstLine="720"/>
    </w:pPr>
    <w:rPr>
      <w:szCs w:val="20"/>
    </w:rPr>
  </w:style>
  <w:style w:type="paragraph" w:customStyle="1" w:styleId="SMTab1">
    <w:name w:val="SMTab1"/>
    <w:aliases w:val="T1"/>
    <w:basedOn w:val="Normal"/>
    <w:pPr>
      <w:ind w:firstLine="1440"/>
    </w:pPr>
  </w:style>
  <w:style w:type="paragraph" w:customStyle="1" w:styleId="SMTab1S">
    <w:name w:val="SMTab1S"/>
    <w:aliases w:val="T1S"/>
    <w:basedOn w:val="Normal"/>
    <w:pPr>
      <w:spacing w:line="360" w:lineRule="auto"/>
      <w:ind w:firstLine="1440"/>
    </w:pPr>
  </w:style>
  <w:style w:type="paragraph" w:customStyle="1" w:styleId="SMTableCentered">
    <w:name w:val="SMTableCentered"/>
    <w:aliases w:val="TC"/>
    <w:basedOn w:val="Normal"/>
    <w:pPr>
      <w:spacing w:before="60" w:after="60"/>
      <w:jc w:val="center"/>
    </w:pPr>
  </w:style>
  <w:style w:type="paragraph" w:customStyle="1" w:styleId="SMTableHead">
    <w:name w:val="SMTableHead"/>
    <w:aliases w:val="TH"/>
    <w:basedOn w:val="NormalSingle"/>
    <w:pPr>
      <w:keepNext/>
      <w:keepLines/>
      <w:spacing w:before="60" w:after="60"/>
      <w:jc w:val="center"/>
    </w:pPr>
    <w:rPr>
      <w:b/>
    </w:rPr>
  </w:style>
  <w:style w:type="paragraph" w:customStyle="1" w:styleId="SMTableText">
    <w:name w:val="SMTableText"/>
    <w:aliases w:val="TT"/>
    <w:basedOn w:val="NormalSingle"/>
    <w:pPr>
      <w:spacing w:before="60" w:after="60"/>
      <w:jc w:val="left"/>
    </w:pPr>
  </w:style>
  <w:style w:type="paragraph" w:customStyle="1" w:styleId="SMTabS">
    <w:name w:val="SMTabS"/>
    <w:aliases w:val="TS"/>
    <w:basedOn w:val="Normal"/>
    <w:pPr>
      <w:spacing w:line="360" w:lineRule="auto"/>
      <w:ind w:firstLine="720"/>
    </w:pPr>
  </w:style>
  <w:style w:type="paragraph" w:customStyle="1" w:styleId="SMPlain">
    <w:name w:val="SMPlain"/>
    <w:aliases w:val="P"/>
    <w:basedOn w:val="Normal"/>
    <w:pPr>
      <w:spacing w:after="0"/>
      <w:jc w:val="left"/>
    </w:pPr>
    <w:rPr>
      <w:szCs w:val="20"/>
    </w:rPr>
  </w:style>
  <w:style w:type="character" w:customStyle="1" w:styleId="SMCharacterUnderline">
    <w:name w:val="SMCharacterUnderline"/>
    <w:aliases w:val="U"/>
    <w:basedOn w:val="Policepardfaut"/>
    <w:rPr>
      <w:u w:val="single"/>
    </w:rPr>
  </w:style>
  <w:style w:type="character" w:customStyle="1" w:styleId="SMItalic">
    <w:name w:val="SMItalic"/>
    <w:aliases w:val="SI"/>
    <w:basedOn w:val="Policepardfaut"/>
    <w:rPr>
      <w:i/>
    </w:rPr>
  </w:style>
  <w:style w:type="paragraph" w:customStyle="1" w:styleId="SMCentreUnderline">
    <w:name w:val="SMCentre/Underline"/>
    <w:aliases w:val="CU"/>
    <w:basedOn w:val="Normal"/>
    <w:pPr>
      <w:jc w:val="center"/>
    </w:pPr>
    <w:rPr>
      <w:u w:val="single"/>
    </w:rPr>
  </w:style>
  <w:style w:type="character" w:customStyle="1" w:styleId="SMSmallCaps">
    <w:name w:val="SMSmallCaps"/>
    <w:aliases w:val="SC"/>
    <w:basedOn w:val="Policepardfaut"/>
    <w:rPr>
      <w:smallCaps/>
    </w:rPr>
  </w:style>
  <w:style w:type="character" w:customStyle="1" w:styleId="SMAllCaps">
    <w:name w:val="SMAllCaps"/>
    <w:aliases w:val="AC"/>
    <w:basedOn w:val="Policepardfaut"/>
    <w:rPr>
      <w:caps/>
    </w:rPr>
  </w:style>
  <w:style w:type="character" w:customStyle="1" w:styleId="SMTabChar">
    <w:name w:val="SMTab Char"/>
    <w:aliases w:val="T Char"/>
    <w:basedOn w:val="Policepardfaut"/>
    <w:rPr>
      <w:sz w:val="24"/>
      <w:lang w:val="en-CA" w:eastAsia="en-US" w:bidi="ar-SA"/>
    </w:rPr>
  </w:style>
  <w:style w:type="paragraph" w:customStyle="1" w:styleId="SMSimple">
    <w:name w:val="SMSimple"/>
    <w:basedOn w:val="Normal"/>
    <w:pPr>
      <w:numPr>
        <w:numId w:val="5"/>
      </w:numPr>
    </w:pPr>
  </w:style>
  <w:style w:type="paragraph" w:customStyle="1" w:styleId="SigningLine">
    <w:name w:val="SigningLine"/>
    <w:basedOn w:val="Normal"/>
    <w:pPr>
      <w:spacing w:before="40" w:after="40"/>
    </w:pPr>
    <w:rPr>
      <w:noProof/>
    </w:rPr>
  </w:style>
  <w:style w:type="character" w:customStyle="1" w:styleId="NormalSingleChar">
    <w:name w:val="Normal Single Char"/>
    <w:basedOn w:val="Policepardfaut"/>
    <w:rPr>
      <w:sz w:val="24"/>
      <w:lang w:val="en-CA" w:eastAsia="en-US" w:bidi="ar-SA"/>
    </w:rPr>
  </w:style>
  <w:style w:type="character" w:customStyle="1" w:styleId="SMTableHeadChar">
    <w:name w:val="SMTableHead Char"/>
    <w:aliases w:val="TH Char"/>
    <w:basedOn w:val="NormalSingleChar"/>
    <w:rPr>
      <w:b/>
      <w:sz w:val="24"/>
      <w:lang w:val="en-CA" w:eastAsia="en-US" w:bidi="ar-SA"/>
    </w:rPr>
  </w:style>
  <w:style w:type="character" w:customStyle="1" w:styleId="SMListwIndentBulletChar">
    <w:name w:val="SMList w/Indent Bullet Char"/>
    <w:aliases w:val="LIBU Char"/>
    <w:basedOn w:val="Policepardfaut"/>
    <w:rPr>
      <w:sz w:val="24"/>
      <w:lang w:val="en-CA" w:eastAsia="en-US" w:bidi="ar-SA"/>
    </w:rPr>
  </w:style>
  <w:style w:type="paragraph" w:customStyle="1" w:styleId="SMFL2">
    <w:name w:val="SMF L2"/>
    <w:aliases w:val="F2"/>
    <w:basedOn w:val="Normal"/>
    <w:pPr>
      <w:numPr>
        <w:ilvl w:val="1"/>
        <w:numId w:val="7"/>
      </w:numPr>
      <w:outlineLvl w:val="1"/>
    </w:pPr>
  </w:style>
  <w:style w:type="paragraph" w:customStyle="1" w:styleId="SMFL3">
    <w:name w:val="SMF L3"/>
    <w:aliases w:val="F3"/>
    <w:basedOn w:val="Normal"/>
    <w:pPr>
      <w:numPr>
        <w:ilvl w:val="2"/>
        <w:numId w:val="7"/>
      </w:numPr>
      <w:outlineLvl w:val="2"/>
    </w:pPr>
  </w:style>
  <w:style w:type="paragraph" w:customStyle="1" w:styleId="SMFL4">
    <w:name w:val="SMF L4"/>
    <w:aliases w:val="F4"/>
    <w:basedOn w:val="Normal"/>
    <w:pPr>
      <w:numPr>
        <w:ilvl w:val="3"/>
        <w:numId w:val="7"/>
      </w:numPr>
    </w:pPr>
  </w:style>
  <w:style w:type="paragraph" w:customStyle="1" w:styleId="SMFL5">
    <w:name w:val="SMF L5"/>
    <w:aliases w:val="F5"/>
    <w:basedOn w:val="Normal"/>
    <w:pPr>
      <w:numPr>
        <w:ilvl w:val="4"/>
        <w:numId w:val="7"/>
      </w:numPr>
    </w:pPr>
  </w:style>
  <w:style w:type="paragraph" w:customStyle="1" w:styleId="SMFL6">
    <w:name w:val="SMF L6"/>
    <w:aliases w:val="F6"/>
    <w:basedOn w:val="Normal"/>
    <w:pPr>
      <w:numPr>
        <w:ilvl w:val="5"/>
        <w:numId w:val="7"/>
      </w:numPr>
    </w:pPr>
  </w:style>
  <w:style w:type="paragraph" w:customStyle="1" w:styleId="SMFL7">
    <w:name w:val="SMF L7"/>
    <w:aliases w:val="F7"/>
    <w:basedOn w:val="Normal"/>
    <w:pPr>
      <w:numPr>
        <w:ilvl w:val="6"/>
        <w:numId w:val="7"/>
      </w:numPr>
    </w:pPr>
  </w:style>
  <w:style w:type="paragraph" w:customStyle="1" w:styleId="SMFL8">
    <w:name w:val="SMF L8"/>
    <w:aliases w:val="F8"/>
    <w:basedOn w:val="Normal"/>
    <w:pPr>
      <w:numPr>
        <w:ilvl w:val="7"/>
        <w:numId w:val="7"/>
      </w:numPr>
    </w:pPr>
  </w:style>
  <w:style w:type="paragraph" w:customStyle="1" w:styleId="SMFL9">
    <w:name w:val="SMF L9"/>
    <w:aliases w:val="F9"/>
    <w:basedOn w:val="Normal"/>
    <w:pPr>
      <w:numPr>
        <w:ilvl w:val="8"/>
        <w:numId w:val="7"/>
      </w:numPr>
    </w:pPr>
  </w:style>
  <w:style w:type="paragraph" w:styleId="Textedebulles">
    <w:name w:val="Balloon Text"/>
    <w:basedOn w:val="Normal"/>
    <w:semiHidden/>
    <w:rsid w:val="00FE0101"/>
    <w:rPr>
      <w:rFonts w:ascii="Tahoma" w:hAnsi="Tahoma" w:cs="Tahoma"/>
      <w:sz w:val="16"/>
      <w:szCs w:val="16"/>
    </w:rPr>
  </w:style>
  <w:style w:type="paragraph" w:customStyle="1" w:styleId="Style1">
    <w:name w:val="Style1"/>
    <w:basedOn w:val="SMPlain"/>
    <w:rsid w:val="00B22EAD"/>
    <w:pPr>
      <w:jc w:val="center"/>
    </w:pPr>
    <w:rPr>
      <w:rFonts w:ascii="Arial" w:hAnsi="Arial" w:cs="Arial"/>
      <w:sz w:val="22"/>
      <w:lang w:val="en-US"/>
    </w:rPr>
  </w:style>
  <w:style w:type="character" w:styleId="Accentuation">
    <w:name w:val="Emphasis"/>
    <w:qFormat/>
    <w:rsid w:val="00B22EAD"/>
    <w:rPr>
      <w:rFonts w:ascii="Arial" w:hAnsi="Arial" w:cs="Arial"/>
      <w:i/>
      <w:iCs/>
    </w:rPr>
  </w:style>
  <w:style w:type="character" w:customStyle="1" w:styleId="SMAL1Char">
    <w:name w:val="SMA L1 Char"/>
    <w:aliases w:val="A1 Char"/>
    <w:basedOn w:val="Policepardfaut"/>
    <w:link w:val="SMAL1"/>
    <w:rsid w:val="00B22EAD"/>
    <w:rPr>
      <w:sz w:val="24"/>
      <w:szCs w:val="24"/>
      <w:lang w:val="en-CA" w:eastAsia="en-US"/>
    </w:rPr>
  </w:style>
  <w:style w:type="paragraph" w:customStyle="1" w:styleId="StyleSMAL1A1BoldUnderline">
    <w:name w:val="Style SMA L1A1 + Bold Underline"/>
    <w:basedOn w:val="SMAL1"/>
    <w:link w:val="StyleSMAL1A1BoldUnderlineChar"/>
    <w:rsid w:val="00C06478"/>
    <w:pPr>
      <w:tabs>
        <w:tab w:val="left" w:pos="-1440"/>
      </w:tabs>
      <w:spacing w:after="480"/>
    </w:pPr>
    <w:rPr>
      <w:rFonts w:ascii="Arial" w:hAnsi="Arial" w:cs="Arial"/>
      <w:b/>
      <w:bCs/>
      <w:sz w:val="22"/>
      <w:u w:val="single"/>
    </w:rPr>
  </w:style>
  <w:style w:type="character" w:customStyle="1" w:styleId="StyleSMAL1A1BoldUnderlineChar">
    <w:name w:val="Style SMA L1A1 + Bold Underline Char"/>
    <w:basedOn w:val="SMAL1Char"/>
    <w:link w:val="StyleSMAL1A1BoldUnderline"/>
    <w:rsid w:val="00C06478"/>
    <w:rPr>
      <w:rFonts w:ascii="Arial" w:hAnsi="Arial" w:cs="Arial"/>
      <w:b/>
      <w:bCs/>
      <w:sz w:val="22"/>
      <w:szCs w:val="24"/>
      <w:u w:val="single"/>
      <w:lang w:val="en-CA" w:eastAsia="en-US"/>
    </w:rPr>
  </w:style>
  <w:style w:type="paragraph" w:customStyle="1" w:styleId="StyleSMAL2A2LeftAfter0ptLinespacingsingle">
    <w:name w:val="Style SMA L2A2 + Left After:  0 pt Line spacing:  single"/>
    <w:basedOn w:val="SMAL2"/>
    <w:rsid w:val="00C06478"/>
    <w:pPr>
      <w:jc w:val="left"/>
    </w:pPr>
    <w:rPr>
      <w:rFonts w:ascii="Arial" w:hAnsi="Arial" w:cs="Arial"/>
      <w:sz w:val="22"/>
      <w:szCs w:val="20"/>
    </w:rPr>
  </w:style>
  <w:style w:type="paragraph" w:styleId="Corpsdetexte">
    <w:name w:val="Body Text"/>
    <w:basedOn w:val="Normal"/>
    <w:link w:val="CorpsdetexteCar"/>
    <w:rsid w:val="002C0BD4"/>
    <w:rPr>
      <w:rFonts w:ascii="Arial" w:hAnsi="Arial" w:cs="Arial"/>
      <w:sz w:val="20"/>
      <w:szCs w:val="20"/>
      <w:lang w:eastAsia="en-CA"/>
    </w:rPr>
  </w:style>
  <w:style w:type="character" w:customStyle="1" w:styleId="En-tteCar">
    <w:name w:val="En-tête Car"/>
    <w:basedOn w:val="Policepardfaut"/>
    <w:link w:val="En-tte"/>
    <w:locked/>
    <w:rsid w:val="002C0BD4"/>
    <w:rPr>
      <w:sz w:val="24"/>
      <w:lang w:val="en-CA" w:eastAsia="en-US" w:bidi="ar-SA"/>
    </w:rPr>
  </w:style>
  <w:style w:type="character" w:customStyle="1" w:styleId="PieddepageCar">
    <w:name w:val="Pied de page Car"/>
    <w:basedOn w:val="Policepardfaut"/>
    <w:link w:val="Pieddepage"/>
    <w:locked/>
    <w:rsid w:val="002C0BD4"/>
    <w:rPr>
      <w:sz w:val="24"/>
      <w:lang w:val="en-CA" w:eastAsia="en-US" w:bidi="ar-SA"/>
    </w:rPr>
  </w:style>
  <w:style w:type="paragraph" w:styleId="Retrait1religne">
    <w:name w:val="Body Text First Indent"/>
    <w:basedOn w:val="Corpsdetexte"/>
    <w:rsid w:val="002C0BD4"/>
    <w:pPr>
      <w:spacing w:after="120"/>
      <w:ind w:firstLine="210"/>
      <w:jc w:val="left"/>
    </w:pPr>
    <w:rPr>
      <w:rFonts w:ascii="Times New Roman" w:hAnsi="Times New Roman" w:cs="Times New Roman"/>
      <w:sz w:val="24"/>
      <w:szCs w:val="24"/>
    </w:rPr>
  </w:style>
  <w:style w:type="paragraph" w:customStyle="1" w:styleId="Head1">
    <w:name w:val="Head1"/>
    <w:basedOn w:val="Normal"/>
    <w:rsid w:val="002C0BD4"/>
    <w:pPr>
      <w:keepNext/>
    </w:pPr>
    <w:rPr>
      <w:b/>
      <w:sz w:val="20"/>
      <w:szCs w:val="20"/>
      <w:u w:val="single"/>
    </w:rPr>
  </w:style>
  <w:style w:type="paragraph" w:customStyle="1" w:styleId="Title1">
    <w:name w:val="Title1"/>
    <w:basedOn w:val="Normal"/>
    <w:rsid w:val="002C0BD4"/>
    <w:pPr>
      <w:spacing w:after="480"/>
      <w:jc w:val="center"/>
    </w:pPr>
    <w:rPr>
      <w:b/>
      <w:sz w:val="22"/>
      <w:szCs w:val="20"/>
    </w:rPr>
  </w:style>
  <w:style w:type="paragraph" w:customStyle="1" w:styleId="Standard2L1">
    <w:name w:val="Standard2_L1"/>
    <w:basedOn w:val="Normal"/>
    <w:rsid w:val="002C0BD4"/>
    <w:pPr>
      <w:numPr>
        <w:numId w:val="10"/>
      </w:numPr>
      <w:outlineLvl w:val="0"/>
    </w:pPr>
    <w:rPr>
      <w:sz w:val="22"/>
      <w:szCs w:val="20"/>
    </w:rPr>
  </w:style>
  <w:style w:type="paragraph" w:customStyle="1" w:styleId="Standard2L2">
    <w:name w:val="Standard2_L2"/>
    <w:basedOn w:val="Standard2L1"/>
    <w:rsid w:val="002C0BD4"/>
    <w:pPr>
      <w:numPr>
        <w:ilvl w:val="1"/>
      </w:numPr>
      <w:outlineLvl w:val="1"/>
    </w:pPr>
  </w:style>
  <w:style w:type="paragraph" w:customStyle="1" w:styleId="Standard2L3">
    <w:name w:val="Standard2_L3"/>
    <w:basedOn w:val="Standard2L2"/>
    <w:rsid w:val="002C0BD4"/>
    <w:pPr>
      <w:numPr>
        <w:ilvl w:val="2"/>
      </w:numPr>
      <w:outlineLvl w:val="2"/>
    </w:pPr>
  </w:style>
  <w:style w:type="paragraph" w:customStyle="1" w:styleId="Standard2L4">
    <w:name w:val="Standard2_L4"/>
    <w:basedOn w:val="Standard2L3"/>
    <w:rsid w:val="002C0BD4"/>
    <w:pPr>
      <w:numPr>
        <w:ilvl w:val="3"/>
      </w:numPr>
      <w:outlineLvl w:val="3"/>
    </w:pPr>
  </w:style>
  <w:style w:type="paragraph" w:customStyle="1" w:styleId="Standard2L5">
    <w:name w:val="Standard2_L5"/>
    <w:basedOn w:val="Standard2L4"/>
    <w:rsid w:val="002C0BD4"/>
    <w:pPr>
      <w:numPr>
        <w:ilvl w:val="4"/>
      </w:numPr>
      <w:outlineLvl w:val="4"/>
    </w:pPr>
  </w:style>
  <w:style w:type="paragraph" w:customStyle="1" w:styleId="Standard2L6">
    <w:name w:val="Standard2_L6"/>
    <w:basedOn w:val="Standard2L5"/>
    <w:rsid w:val="002C0BD4"/>
    <w:pPr>
      <w:numPr>
        <w:ilvl w:val="5"/>
      </w:numPr>
      <w:outlineLvl w:val="5"/>
    </w:pPr>
  </w:style>
  <w:style w:type="paragraph" w:customStyle="1" w:styleId="Standard2L7">
    <w:name w:val="Standard2_L7"/>
    <w:basedOn w:val="Standard2L6"/>
    <w:rsid w:val="002C0BD4"/>
    <w:pPr>
      <w:numPr>
        <w:ilvl w:val="6"/>
      </w:numPr>
      <w:outlineLvl w:val="6"/>
    </w:pPr>
  </w:style>
  <w:style w:type="paragraph" w:customStyle="1" w:styleId="Standard2L8">
    <w:name w:val="Standard2_L8"/>
    <w:basedOn w:val="Standard2L7"/>
    <w:rsid w:val="002C0BD4"/>
    <w:pPr>
      <w:numPr>
        <w:ilvl w:val="7"/>
      </w:numPr>
      <w:outlineLvl w:val="7"/>
    </w:pPr>
  </w:style>
  <w:style w:type="paragraph" w:customStyle="1" w:styleId="Standard2L9">
    <w:name w:val="Standard2_L9"/>
    <w:basedOn w:val="Standard2L8"/>
    <w:rsid w:val="002C0BD4"/>
    <w:pPr>
      <w:numPr>
        <w:ilvl w:val="8"/>
      </w:numPr>
      <w:outlineLvl w:val="8"/>
    </w:pPr>
  </w:style>
  <w:style w:type="paragraph" w:customStyle="1" w:styleId="paragraph">
    <w:name w:val="paragraph"/>
    <w:basedOn w:val="Corpsdetexte2"/>
    <w:rsid w:val="002C0BD4"/>
    <w:pPr>
      <w:overflowPunct w:val="0"/>
      <w:autoSpaceDE w:val="0"/>
      <w:autoSpaceDN w:val="0"/>
      <w:adjustRightInd w:val="0"/>
      <w:spacing w:after="240" w:line="240" w:lineRule="auto"/>
      <w:jc w:val="left"/>
      <w:textAlignment w:val="baseline"/>
    </w:pPr>
    <w:rPr>
      <w:szCs w:val="20"/>
    </w:rPr>
  </w:style>
  <w:style w:type="paragraph" w:styleId="Listepuces">
    <w:name w:val="List Bullet"/>
    <w:basedOn w:val="Normal"/>
    <w:autoRedefine/>
    <w:rsid w:val="005D082A"/>
    <w:pPr>
      <w:numPr>
        <w:numId w:val="11"/>
      </w:numPr>
      <w:tabs>
        <w:tab w:val="clear" w:pos="1440"/>
      </w:tabs>
      <w:spacing w:after="0"/>
      <w:ind w:left="709" w:hanging="709"/>
      <w:jc w:val="left"/>
    </w:pPr>
  </w:style>
  <w:style w:type="paragraph" w:styleId="Corpsdetexte2">
    <w:name w:val="Body Text 2"/>
    <w:basedOn w:val="Normal"/>
    <w:rsid w:val="002C0BD4"/>
    <w:pPr>
      <w:spacing w:after="120" w:line="480" w:lineRule="auto"/>
    </w:pPr>
  </w:style>
  <w:style w:type="paragraph" w:customStyle="1" w:styleId="Level1">
    <w:name w:val="Level 1"/>
    <w:rsid w:val="004833D5"/>
    <w:pPr>
      <w:autoSpaceDE w:val="0"/>
      <w:autoSpaceDN w:val="0"/>
      <w:adjustRightInd w:val="0"/>
    </w:pPr>
    <w:rPr>
      <w:sz w:val="24"/>
      <w:szCs w:val="24"/>
      <w:lang w:val="en-CA" w:eastAsia="en-US"/>
    </w:rPr>
  </w:style>
  <w:style w:type="paragraph" w:styleId="Rvision">
    <w:name w:val="Revision"/>
    <w:hidden/>
    <w:uiPriority w:val="99"/>
    <w:semiHidden/>
    <w:rsid w:val="001C640F"/>
    <w:rPr>
      <w:sz w:val="24"/>
      <w:szCs w:val="24"/>
      <w:lang w:val="en-CA" w:eastAsia="en-US"/>
    </w:rPr>
  </w:style>
  <w:style w:type="table" w:styleId="Grilledutableau">
    <w:name w:val="Table Grid"/>
    <w:basedOn w:val="TableauNormal"/>
    <w:uiPriority w:val="59"/>
    <w:rsid w:val="00C41A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sdetexteCar">
    <w:name w:val="Corps de texte Car"/>
    <w:basedOn w:val="Policepardfaut"/>
    <w:link w:val="Corpsdetexte"/>
    <w:rsid w:val="00C41A94"/>
    <w:rPr>
      <w:rFonts w:ascii="Arial" w:hAnsi="Arial" w:cs="Arial"/>
      <w:lang w:val="en-CA" w:eastAsia="en-CA"/>
    </w:rPr>
  </w:style>
  <w:style w:type="paragraph" w:customStyle="1" w:styleId="TexteBN">
    <w:name w:val="Texte_BN"/>
    <w:uiPriority w:val="2"/>
    <w:qFormat/>
    <w:rsid w:val="00E66A58"/>
    <w:pPr>
      <w:jc w:val="both"/>
    </w:pPr>
    <w:rPr>
      <w:rFonts w:ascii="Helvetica" w:eastAsia="Calibri" w:hAnsi="Helvetica"/>
      <w:sz w:val="17"/>
      <w:szCs w:val="22"/>
      <w:lang w:eastAsia="en-US"/>
    </w:rPr>
  </w:style>
  <w:style w:type="paragraph" w:styleId="Paragraphedeliste">
    <w:name w:val="List Paragraph"/>
    <w:basedOn w:val="Normal"/>
    <w:uiPriority w:val="34"/>
    <w:qFormat/>
    <w:rsid w:val="007930D6"/>
    <w:pPr>
      <w:ind w:left="708"/>
    </w:pPr>
  </w:style>
  <w:style w:type="character" w:styleId="Marquedecommentaire">
    <w:name w:val="annotation reference"/>
    <w:basedOn w:val="Policepardfaut"/>
    <w:rsid w:val="003F3998"/>
    <w:rPr>
      <w:sz w:val="16"/>
      <w:szCs w:val="16"/>
    </w:rPr>
  </w:style>
  <w:style w:type="paragraph" w:styleId="Commentaire">
    <w:name w:val="annotation text"/>
    <w:basedOn w:val="Normal"/>
    <w:link w:val="CommentaireCar"/>
    <w:rsid w:val="003F3998"/>
    <w:rPr>
      <w:sz w:val="20"/>
      <w:szCs w:val="20"/>
    </w:rPr>
  </w:style>
  <w:style w:type="character" w:customStyle="1" w:styleId="CommentaireCar">
    <w:name w:val="Commentaire Car"/>
    <w:basedOn w:val="Policepardfaut"/>
    <w:link w:val="Commentaire"/>
    <w:rsid w:val="003F3998"/>
    <w:rPr>
      <w:lang w:val="en-CA" w:eastAsia="en-US"/>
    </w:rPr>
  </w:style>
  <w:style w:type="paragraph" w:styleId="Objetducommentaire">
    <w:name w:val="annotation subject"/>
    <w:basedOn w:val="Commentaire"/>
    <w:next w:val="Commentaire"/>
    <w:link w:val="ObjetducommentaireCar"/>
    <w:rsid w:val="003F3998"/>
    <w:rPr>
      <w:b/>
      <w:bCs/>
    </w:rPr>
  </w:style>
  <w:style w:type="character" w:customStyle="1" w:styleId="ObjetducommentaireCar">
    <w:name w:val="Objet du commentaire Car"/>
    <w:basedOn w:val="CommentaireCar"/>
    <w:link w:val="Objetducommentaire"/>
    <w:rsid w:val="003F3998"/>
    <w:rPr>
      <w:b/>
      <w:bCs/>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ware\templates\4105\Blan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487F37C48754187E03CBDECBCC8BF" ma:contentTypeVersion="11" ma:contentTypeDescription="Crée un document." ma:contentTypeScope="" ma:versionID="3c97bd90eff47667bc09f71a1f5e9f55">
  <xsd:schema xmlns:xsd="http://www.w3.org/2001/XMLSchema" xmlns:xs="http://www.w3.org/2001/XMLSchema" xmlns:p="http://schemas.microsoft.com/office/2006/metadata/properties" xmlns:ns2="fca8d2aa-98f0-4429-9582-85222aa9e6cc" targetNamespace="http://schemas.microsoft.com/office/2006/metadata/properties" ma:root="true" ma:fieldsID="ac5c36b98d73c79d44fb2e3e09ca3ba5" ns2:_="">
    <xsd:import namespace="fca8d2aa-98f0-4429-9582-85222aa9e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8d2aa-98f0-4429-9582-85222aa9e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2be92d5-a8f5-4c82-bef9-59ee16e2a4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a8d2aa-98f0-4429-9582-85222aa9e6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2812E0-58EE-4C99-90B0-C1AF310096D0}">
  <ds:schemaRefs>
    <ds:schemaRef ds:uri="http://schemas.microsoft.com/sharepoint/v3/contenttype/forms"/>
  </ds:schemaRefs>
</ds:datastoreItem>
</file>

<file path=customXml/itemProps2.xml><?xml version="1.0" encoding="utf-8"?>
<ds:datastoreItem xmlns:ds="http://schemas.openxmlformats.org/officeDocument/2006/customXml" ds:itemID="{6D28968B-DB8D-4CD4-B970-C0E7C9BFD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8d2aa-98f0-4429-9582-85222aa9e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3C9CE-465A-4E01-83E3-45CA471FBD09}">
  <ds:schemaRefs>
    <ds:schemaRef ds:uri="http://schemas.microsoft.com/office/2006/metadata/properties"/>
    <ds:schemaRef ds:uri="http://schemas.microsoft.com/office/infopath/2007/PartnerControls"/>
    <ds:schemaRef ds:uri="fca8d2aa-98f0-4429-9582-85222aa9e6cc"/>
  </ds:schemaRefs>
</ds:datastoreItem>
</file>

<file path=docMetadata/LabelInfo.xml><?xml version="1.0" encoding="utf-8"?>
<clbl:labelList xmlns:clbl="http://schemas.microsoft.com/office/2020/mipLabelMetadata">
  <clbl:label id="{c21157ca-bce3-41a8-8aa7-a23c4639610a}" enabled="0" method="" siteId="{c21157ca-bce3-41a8-8aa7-a23c4639610a}" removed="1"/>
</clbl:labelList>
</file>

<file path=docProps/app.xml><?xml version="1.0" encoding="utf-8"?>
<Properties xmlns="http://schemas.openxmlformats.org/officeDocument/2006/extended-properties" xmlns:vt="http://schemas.openxmlformats.org/officeDocument/2006/docPropsVTypes">
  <Template>Blank</Template>
  <TotalTime>1</TotalTime>
  <Pages>2</Pages>
  <Words>835</Words>
  <Characters>4183</Characters>
  <Application>Microsoft Office Word</Application>
  <DocSecurity>0</DocSecurity>
  <Lines>167</Lines>
  <Paragraphs>102</Paragraphs>
  <ScaleCrop>false</ScaleCrop>
  <HeadingPairs>
    <vt:vector size="2" baseType="variant">
      <vt:variant>
        <vt:lpstr>Titre</vt:lpstr>
      </vt:variant>
      <vt:variant>
        <vt:i4>1</vt:i4>
      </vt:variant>
    </vt:vector>
  </HeadingPairs>
  <TitlesOfParts>
    <vt:vector size="1" baseType="lpstr">
      <vt:lpstr>THIS CONFIRMATORY MORTGAGE AND AMENDING AGREEMENT made this ____ day of JANUARY, 2006</vt:lpstr>
    </vt:vector>
  </TitlesOfParts>
  <Company>McInnes Cooper</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CONFIRMATORY MORTGAGE AND AMENDING AGREEMENT made this ____ day of JANUARY, 2006</dc:title>
  <dc:subject/>
  <dc:creator>BFAIRBANKS</dc:creator>
  <cp:keywords/>
  <dc:description/>
  <cp:lastModifiedBy>Inthachack, Phetmany</cp:lastModifiedBy>
  <cp:revision>2</cp:revision>
  <cp:lastPrinted>2012-09-28T14:04:00Z</cp:lastPrinted>
  <dcterms:created xsi:type="dcterms:W3CDTF">2026-05-07T17:27:00Z</dcterms:created>
  <dcterms:modified xsi:type="dcterms:W3CDTF">2026-05-07T17:27:00Z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2481816.v3</vt:lpwstr>
  </property>
  <property fmtid="{D5CDD505-2E9C-101B-9397-08002B2CF9AE}" pid="4" name="MAIL_MSG_ID1">
    <vt:lpwstr>AFAANHCo7T+WhnRwjZ2eBnbxS4TEN0HZTzWBNJVlkKXRZstvVSZ39I9Q2HKjWii1g3hZj719BmbhmA7B_x000d_
HPwEPEcB0EJI6jzjijxhNALbaBTuabgx6AOO3849YvCCcJGwOqowO8tjSWa6ArnBHPwEPEcB0EJI_x000d_
6jzjijxhNALbaBTuabgx6AOO3849YuvwPsSB+YcNxEoQ+vvU6LXcUdV6t59DB57gaL0VqUEdueVQ_x000d_
oP+4+tKXxQP77ZAjt</vt:lpwstr>
  </property>
  <property fmtid="{D5CDD505-2E9C-101B-9397-08002B2CF9AE}" pid="5" name="MAIL_MSG_ID2">
    <vt:lpwstr>X3bKaRf6gJG8pQw5CMSkYocua4RUVzM5/gMwEXhIyMKZS2z5NjZ8jzvGR0Y_x000d_
cj+fNw==</vt:lpwstr>
  </property>
  <property fmtid="{D5CDD505-2E9C-101B-9397-08002B2CF9AE}" pid="6" name="RESPONSE_SENDER_NAME">
    <vt:lpwstr>4AAAyjQjm0EOGgIJr0PHyu3OMcUnbSERxMZR1tcIOe1T3WAM0TqWRDrCDA==</vt:lpwstr>
  </property>
  <property fmtid="{D5CDD505-2E9C-101B-9397-08002B2CF9AE}" pid="7" name="EMAIL_OWNER_ADDRESS">
    <vt:lpwstr>4AAAyjQjm0EOGgIleIZQNECPmtLKWGJ5EOpiWkkKM78rR6sM0TqWRDrCDA==</vt:lpwstr>
  </property>
  <property fmtid="{D5CDD505-2E9C-101B-9397-08002B2CF9AE}" pid="8" name="ContentTypeId">
    <vt:lpwstr>0x01010031C487F37C48754187E03CBDECBCC8BF</vt:lpwstr>
  </property>
  <property fmtid="{D5CDD505-2E9C-101B-9397-08002B2CF9AE}" pid="9" name="MediaServiceImageTags">
    <vt:lpwstr/>
  </property>
</Properties>
</file>